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CBDBF" w14:textId="4473662E" w:rsidR="00AD7112" w:rsidRPr="009464AD" w:rsidRDefault="009464AD" w:rsidP="009464AD">
      <w:pPr>
        <w:pStyle w:val="Heading1"/>
        <w:rPr>
          <w:rStyle w:val="StyleStyleBold12pt"/>
          <w:rFonts w:ascii="Times New Roman" w:hAnsi="Times New Roman" w:cs="Times New Roman"/>
          <w:b/>
          <w:sz w:val="52"/>
        </w:rPr>
      </w:pPr>
      <w:r w:rsidRPr="009464AD">
        <w:rPr>
          <w:rStyle w:val="StyleStyleBold12pt"/>
          <w:rFonts w:ascii="Times New Roman" w:hAnsi="Times New Roman" w:cs="Times New Roman"/>
          <w:b/>
          <w:sz w:val="52"/>
        </w:rPr>
        <w:t>1NC</w:t>
      </w:r>
    </w:p>
    <w:p w14:paraId="634F8DFD" w14:textId="77777777" w:rsidR="009464AD" w:rsidRPr="009464AD" w:rsidRDefault="009464AD" w:rsidP="009464AD">
      <w:pPr>
        <w:pStyle w:val="Heading2"/>
        <w:rPr>
          <w:rFonts w:ascii="Times New Roman" w:hAnsi="Times New Roman" w:cs="Times New Roman"/>
        </w:rPr>
      </w:pPr>
      <w:r w:rsidRPr="009464AD">
        <w:rPr>
          <w:rFonts w:ascii="Times New Roman" w:hAnsi="Times New Roman" w:cs="Times New Roman"/>
        </w:rPr>
        <w:lastRenderedPageBreak/>
        <w:t>1</w:t>
      </w:r>
    </w:p>
    <w:p w14:paraId="7E0717DF"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We’ll impact turn their role of the ballot</w:t>
      </w:r>
    </w:p>
    <w:p w14:paraId="712BB49A" w14:textId="77777777" w:rsidR="009464AD" w:rsidRPr="009464AD" w:rsidRDefault="009464AD" w:rsidP="009464AD">
      <w:pPr>
        <w:rPr>
          <w:rStyle w:val="StyleStyleBold12pt"/>
          <w:rFonts w:ascii="Times New Roman" w:hAnsi="Times New Roman"/>
        </w:rPr>
      </w:pPr>
    </w:p>
    <w:p w14:paraId="34BC7C0B"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Economic engagement is distinct from diplomatic engagement</w:t>
      </w:r>
    </w:p>
    <w:p w14:paraId="3DEF94D4" w14:textId="77777777" w:rsidR="009464AD" w:rsidRPr="009464AD" w:rsidRDefault="009464AD" w:rsidP="009464AD">
      <w:pPr>
        <w:rPr>
          <w:rStyle w:val="Hyperlink"/>
          <w:rFonts w:ascii="Times New Roman" w:hAnsi="Times New Roman"/>
          <w:sz w:val="20"/>
        </w:rPr>
      </w:pPr>
      <w:r w:rsidRPr="009464AD">
        <w:rPr>
          <w:rStyle w:val="StyleStyleBold12pt"/>
          <w:rFonts w:ascii="Times New Roman" w:hAnsi="Times New Roman"/>
        </w:rPr>
        <w:t>Derrick 98</w:t>
      </w:r>
      <w:r w:rsidRPr="009464AD">
        <w:rPr>
          <w:rFonts w:ascii="Times New Roman" w:hAnsi="Times New Roman"/>
          <w:sz w:val="20"/>
        </w:rPr>
        <w:t xml:space="preserve"> (Robert, Lieutenant Colonel US Army, “ENGAGEMENT: THE NATIONS PREMIER GRAND STRATEGY, WHO'S IN CHARGE</w:t>
      </w:r>
      <w:proofErr w:type="gramStart"/>
      <w:r w:rsidRPr="009464AD">
        <w:rPr>
          <w:rFonts w:ascii="Times New Roman" w:hAnsi="Times New Roman"/>
          <w:sz w:val="20"/>
        </w:rPr>
        <w:t>?,</w:t>
      </w:r>
      <w:proofErr w:type="gramEnd"/>
      <w:r w:rsidRPr="009464AD">
        <w:rPr>
          <w:rFonts w:ascii="Times New Roman" w:hAnsi="Times New Roman"/>
          <w:sz w:val="20"/>
        </w:rPr>
        <w:t xml:space="preserve">” 1998, </w:t>
      </w:r>
      <w:hyperlink r:id="rId8" w:history="1">
        <w:r w:rsidRPr="009464AD">
          <w:rPr>
            <w:rStyle w:val="Hyperlink"/>
            <w:rFonts w:ascii="Times New Roman" w:hAnsi="Times New Roman"/>
            <w:sz w:val="20"/>
          </w:rPr>
          <w:t>http://www.dtic.mil/cgi-bin/GetTRDoc?Location=U2&amp;doc=GetTRDoc.pdf&amp;AD=ADA342695</w:t>
        </w:r>
      </w:hyperlink>
      <w:r w:rsidRPr="009464AD">
        <w:rPr>
          <w:rStyle w:val="Hyperlink"/>
          <w:rFonts w:ascii="Times New Roman" w:hAnsi="Times New Roman"/>
          <w:sz w:val="20"/>
        </w:rPr>
        <w:t>)</w:t>
      </w:r>
    </w:p>
    <w:p w14:paraId="2B2D52E6" w14:textId="77777777" w:rsidR="009464AD" w:rsidRPr="009464AD" w:rsidRDefault="009464AD" w:rsidP="009464AD">
      <w:pPr>
        <w:rPr>
          <w:rFonts w:ascii="Times New Roman" w:hAnsi="Times New Roman"/>
          <w:sz w:val="20"/>
        </w:rPr>
      </w:pPr>
      <w:r w:rsidRPr="009464AD">
        <w:rPr>
          <w:rFonts w:ascii="Times New Roman" w:hAnsi="Times New Roman"/>
          <w:sz w:val="20"/>
        </w:rPr>
        <w:t xml:space="preserve"> </w:t>
      </w:r>
    </w:p>
    <w:p w14:paraId="04D1F8C8" w14:textId="77777777" w:rsidR="009464AD" w:rsidRPr="009464AD" w:rsidRDefault="009464AD" w:rsidP="009464AD">
      <w:pPr>
        <w:rPr>
          <w:rStyle w:val="StyleBoldUnderline"/>
          <w:rFonts w:ascii="Times New Roman" w:hAnsi="Times New Roman"/>
          <w:sz w:val="20"/>
        </w:rPr>
      </w:pPr>
      <w:r w:rsidRPr="009464AD">
        <w:rPr>
          <w:rStyle w:val="StyleBoldUnderline"/>
          <w:rFonts w:ascii="Times New Roman" w:hAnsi="Times New Roman"/>
          <w:sz w:val="20"/>
          <w:highlight w:val="yellow"/>
        </w:rPr>
        <w:t>Economic engagement covers</w:t>
      </w:r>
      <w:r w:rsidRPr="009464AD">
        <w:rPr>
          <w:rFonts w:ascii="Times New Roman" w:hAnsi="Times New Roman"/>
          <w:sz w:val="20"/>
        </w:rPr>
        <w:t xml:space="preserve"> a wide range of programs. </w:t>
      </w:r>
      <w:r w:rsidRPr="009464AD">
        <w:rPr>
          <w:rStyle w:val="StyleBoldUnderline"/>
          <w:rFonts w:ascii="Times New Roman" w:hAnsi="Times New Roman"/>
          <w:sz w:val="20"/>
          <w:highlight w:val="yellow"/>
        </w:rPr>
        <w:t>Financial incentives</w:t>
      </w:r>
      <w:r w:rsidRPr="009464AD">
        <w:rPr>
          <w:rFonts w:ascii="Times New Roman" w:hAnsi="Times New Roman"/>
          <w:sz w:val="20"/>
        </w:rPr>
        <w:t xml:space="preserve"> are an effective engagement tool since countries usually interact with the US when money is involved. Whether it is obtaining funding for a national program; acquiring materiel, food or medicine; </w:t>
      </w:r>
      <w:r w:rsidRPr="009464AD">
        <w:rPr>
          <w:rStyle w:val="StyleBoldUnderline"/>
          <w:rFonts w:ascii="Times New Roman" w:hAnsi="Times New Roman"/>
          <w:sz w:val="20"/>
        </w:rPr>
        <w:t>or</w:t>
      </w:r>
      <w:r w:rsidRPr="009464AD">
        <w:rPr>
          <w:rFonts w:ascii="Times New Roman" w:hAnsi="Times New Roman"/>
          <w:sz w:val="20"/>
        </w:rPr>
        <w:t xml:space="preserve"> maintaining Most Favored Nation 12Status, </w:t>
      </w:r>
      <w:r w:rsidRPr="009464AD">
        <w:rPr>
          <w:rStyle w:val="StyleBoldUnderline"/>
          <w:rFonts w:ascii="Times New Roman" w:hAnsi="Times New Roman"/>
          <w:sz w:val="20"/>
          <w:highlight w:val="yellow"/>
        </w:rPr>
        <w:t>financial aide</w:t>
      </w:r>
      <w:r w:rsidRPr="009464AD">
        <w:rPr>
          <w:rStyle w:val="StyleBoldUnderline"/>
          <w:rFonts w:ascii="Times New Roman" w:hAnsi="Times New Roman"/>
          <w:sz w:val="20"/>
        </w:rPr>
        <w:t xml:space="preserve"> has always been a preferred way for the US to affect the behavior of others. </w:t>
      </w:r>
      <w:r w:rsidRPr="009464AD">
        <w:rPr>
          <w:rStyle w:val="StyleBoldUnderline"/>
          <w:rFonts w:ascii="Times New Roman" w:hAnsi="Times New Roman"/>
          <w:sz w:val="20"/>
          <w:highlight w:val="yellow"/>
        </w:rPr>
        <w:t xml:space="preserve">Diplomatic engagement ranges from </w:t>
      </w:r>
      <w:r w:rsidRPr="009464AD">
        <w:rPr>
          <w:rStyle w:val="Emphasis"/>
          <w:rFonts w:ascii="Times New Roman" w:hAnsi="Times New Roman"/>
          <w:sz w:val="20"/>
          <w:highlight w:val="yellow"/>
        </w:rPr>
        <w:t>recognition of sovereign states</w:t>
      </w:r>
      <w:r w:rsidRPr="009464AD">
        <w:rPr>
          <w:rStyle w:val="StyleBoldUnderline"/>
          <w:rFonts w:ascii="Times New Roman" w:hAnsi="Times New Roman"/>
          <w:sz w:val="20"/>
          <w:highlight w:val="yellow"/>
        </w:rPr>
        <w:t xml:space="preserve"> and foreign governments, to presidential visits, to all aspects of the embassy itself</w:t>
      </w:r>
      <w:r w:rsidRPr="009464AD">
        <w:rPr>
          <w:rStyle w:val="StyleBoldUnderline"/>
          <w:rFonts w:ascii="Times New Roman" w:hAnsi="Times New Roman"/>
          <w:sz w:val="20"/>
        </w:rPr>
        <w:t>. The</w:t>
      </w:r>
      <w:r w:rsidRPr="009464AD">
        <w:rPr>
          <w:rFonts w:ascii="Times New Roman" w:hAnsi="Times New Roman"/>
          <w:sz w:val="20"/>
        </w:rPr>
        <w:t xml:space="preserve"> mere </w:t>
      </w:r>
      <w:r w:rsidRPr="009464AD">
        <w:rPr>
          <w:rStyle w:val="StyleBoldUnderline"/>
          <w:rFonts w:ascii="Times New Roman" w:hAnsi="Times New Roman"/>
          <w:sz w:val="20"/>
        </w:rPr>
        <w:t>existence of an embassy</w:t>
      </w:r>
      <w:r w:rsidRPr="009464AD">
        <w:rPr>
          <w:rFonts w:ascii="Times New Roman" w:hAnsi="Times New Roman"/>
          <w:sz w:val="20"/>
        </w:rPr>
        <w:t xml:space="preserve"> is an engagement tool. Through official diplomatic ceremonies, informal meetings, and embassy employees living among the locals, </w:t>
      </w:r>
      <w:r w:rsidRPr="009464AD">
        <w:rPr>
          <w:rStyle w:val="Emphasis"/>
          <w:rFonts w:ascii="Times New Roman" w:hAnsi="Times New Roman"/>
          <w:sz w:val="20"/>
          <w:highlight w:val="yellow"/>
        </w:rPr>
        <w:t>the Department of State's presence</w:t>
      </w:r>
      <w:r w:rsidRPr="009464AD">
        <w:rPr>
          <w:rFonts w:ascii="Times New Roman" w:hAnsi="Times New Roman"/>
          <w:sz w:val="20"/>
        </w:rPr>
        <w:t xml:space="preserve"> is engagement in and of itself. Similarly, "...</w:t>
      </w:r>
      <w:r w:rsidRPr="009464AD">
        <w:rPr>
          <w:rStyle w:val="StyleBoldUnderline"/>
          <w:rFonts w:ascii="Times New Roman" w:hAnsi="Times New Roman"/>
          <w:sz w:val="20"/>
        </w:rPr>
        <w:t>overseas...forces embody</w:t>
      </w:r>
      <w:r w:rsidRPr="009464AD">
        <w:rPr>
          <w:rFonts w:ascii="Times New Roman" w:hAnsi="Times New Roman"/>
          <w:sz w:val="20"/>
        </w:rPr>
        <w:t xml:space="preserve"> global </w:t>
      </w:r>
      <w:r w:rsidRPr="009464AD">
        <w:rPr>
          <w:rStyle w:val="StyleBoldUnderline"/>
          <w:rFonts w:ascii="Times New Roman" w:hAnsi="Times New Roman"/>
          <w:sz w:val="20"/>
        </w:rPr>
        <w:t>military engagement</w:t>
      </w:r>
      <w:r w:rsidRPr="009464AD">
        <w:rPr>
          <w:rFonts w:ascii="Times New Roman" w:hAnsi="Times New Roman"/>
          <w:sz w:val="20"/>
        </w:rPr>
        <w:t xml:space="preserve">. They serve as role models for militaries in emerging democracies; contribute uniquely to the stability, continuity, and flexibility that protects US interests; and are crucial to continued democratic and economic development."14 In addition to our presence overseas, our </w:t>
      </w:r>
      <w:r w:rsidRPr="009464AD">
        <w:rPr>
          <w:rStyle w:val="StyleBoldUnderline"/>
          <w:rFonts w:ascii="Times New Roman" w:hAnsi="Times New Roman"/>
          <w:sz w:val="20"/>
        </w:rPr>
        <w:t>military engagement consists of a variety of military to military and political to military events.</w:t>
      </w:r>
      <w:r w:rsidRPr="009464AD">
        <w:rPr>
          <w:rFonts w:ascii="Times New Roman" w:hAnsi="Times New Roman"/>
          <w:sz w:val="20"/>
        </w:rPr>
        <w:t xml:space="preserve"> U.S. and host nation defense forces conduct </w:t>
      </w:r>
      <w:r w:rsidRPr="009464AD">
        <w:rPr>
          <w:rStyle w:val="StyleBoldUnderline"/>
          <w:rFonts w:ascii="Times New Roman" w:hAnsi="Times New Roman"/>
          <w:sz w:val="20"/>
        </w:rPr>
        <w:t>combined exercises</w:t>
      </w:r>
      <w:r w:rsidRPr="009464AD">
        <w:rPr>
          <w:rFonts w:ascii="Times New Roman" w:hAnsi="Times New Roman"/>
          <w:sz w:val="20"/>
        </w:rPr>
        <w:t xml:space="preserve"> to improve cooperation and strengthen ties. Much of the </w:t>
      </w:r>
      <w:r w:rsidRPr="009464AD">
        <w:rPr>
          <w:rStyle w:val="StyleBoldUnderline"/>
          <w:rFonts w:ascii="Times New Roman" w:hAnsi="Times New Roman"/>
          <w:sz w:val="20"/>
        </w:rPr>
        <w:t>peacetime efforts of the DOS and DOD</w:t>
      </w:r>
      <w:r w:rsidRPr="009464AD">
        <w:rPr>
          <w:rFonts w:ascii="Times New Roman" w:hAnsi="Times New Roman"/>
          <w:sz w:val="20"/>
        </w:rPr>
        <w:t xml:space="preserve"> are engagement. This is in the form of </w:t>
      </w:r>
      <w:r w:rsidRPr="009464AD">
        <w:rPr>
          <w:rStyle w:val="StyleBoldUnderline"/>
          <w:rFonts w:ascii="Times New Roman" w:hAnsi="Times New Roman"/>
          <w:sz w:val="20"/>
        </w:rPr>
        <w:t>forward presence, regional exercises, and infrastructure construction projects</w:t>
      </w:r>
      <w:r w:rsidRPr="009464AD">
        <w:rPr>
          <w:rFonts w:ascii="Times New Roman" w:hAnsi="Times New Roman"/>
          <w:sz w:val="20"/>
        </w:rPr>
        <w:t xml:space="preserve">. The engagement tools of three of our five instruments of our National Power: Military, Economic and Political, (Geographical and National Will being the other two), listed below in Figure 3, are a few examples of how the US uses these powers to stay engaged. Military </w:t>
      </w:r>
      <w:r w:rsidRPr="009464AD">
        <w:rPr>
          <w:rStyle w:val="StyleBoldUnderline"/>
          <w:rFonts w:ascii="Times New Roman" w:hAnsi="Times New Roman"/>
          <w:sz w:val="20"/>
          <w:highlight w:val="yellow"/>
        </w:rPr>
        <w:t>Diplomatic</w:t>
      </w:r>
      <w:r w:rsidRPr="009464AD">
        <w:rPr>
          <w:rStyle w:val="StyleBoldUnderline"/>
          <w:rFonts w:ascii="Times New Roman" w:hAnsi="Times New Roman"/>
          <w:sz w:val="20"/>
        </w:rPr>
        <w:t xml:space="preserve"> Economic</w:t>
      </w:r>
      <w:r w:rsidRPr="009464AD">
        <w:rPr>
          <w:rFonts w:ascii="Times New Roman" w:hAnsi="Times New Roman"/>
          <w:sz w:val="20"/>
        </w:rPr>
        <w:t xml:space="preserve"> CJCS Exercises </w:t>
      </w:r>
      <w:r w:rsidRPr="009464AD">
        <w:rPr>
          <w:rStyle w:val="StyleBoldUnderline"/>
          <w:rFonts w:ascii="Times New Roman" w:hAnsi="Times New Roman"/>
          <w:sz w:val="20"/>
          <w:highlight w:val="yellow"/>
        </w:rPr>
        <w:t>State Recognition</w:t>
      </w:r>
      <w:r w:rsidRPr="009464AD">
        <w:rPr>
          <w:rFonts w:ascii="Times New Roman" w:hAnsi="Times New Roman"/>
          <w:sz w:val="20"/>
        </w:rPr>
        <w:t xml:space="preserve"> </w:t>
      </w:r>
      <w:r w:rsidRPr="009464AD">
        <w:rPr>
          <w:rStyle w:val="StyleBoldUnderline"/>
          <w:rFonts w:ascii="Times New Roman" w:hAnsi="Times New Roman"/>
          <w:sz w:val="20"/>
        </w:rPr>
        <w:t>Agcy for Intl Devi</w:t>
      </w:r>
      <w:r w:rsidRPr="009464AD">
        <w:rPr>
          <w:rFonts w:ascii="Times New Roman" w:hAnsi="Times New Roman"/>
          <w:sz w:val="20"/>
        </w:rPr>
        <w:t xml:space="preserve"> Depl for Trng (DFT) </w:t>
      </w:r>
      <w:r w:rsidRPr="009464AD">
        <w:rPr>
          <w:rStyle w:val="StyleBoldUnderline"/>
          <w:rFonts w:ascii="Times New Roman" w:hAnsi="Times New Roman"/>
          <w:sz w:val="20"/>
          <w:highlight w:val="yellow"/>
        </w:rPr>
        <w:t>Presidential Visits</w:t>
      </w:r>
      <w:r w:rsidRPr="009464AD">
        <w:rPr>
          <w:rFonts w:ascii="Times New Roman" w:hAnsi="Times New Roman"/>
          <w:sz w:val="20"/>
        </w:rPr>
        <w:t xml:space="preserve"> </w:t>
      </w:r>
      <w:r w:rsidRPr="009464AD">
        <w:rPr>
          <w:rStyle w:val="StyleBoldUnderline"/>
          <w:rFonts w:ascii="Times New Roman" w:hAnsi="Times New Roman"/>
          <w:sz w:val="20"/>
        </w:rPr>
        <w:t>Econ Spt Fund (ESF)</w:t>
      </w:r>
      <w:r w:rsidRPr="009464AD">
        <w:rPr>
          <w:rFonts w:ascii="Times New Roman" w:hAnsi="Times New Roman"/>
          <w:sz w:val="20"/>
        </w:rPr>
        <w:t xml:space="preserve"> Intl Mil Ed &amp; Tr (IMET) Demarshe </w:t>
      </w:r>
      <w:r w:rsidRPr="009464AD">
        <w:rPr>
          <w:rStyle w:val="StyleBoldUnderline"/>
          <w:rFonts w:ascii="Times New Roman" w:hAnsi="Times New Roman"/>
          <w:sz w:val="20"/>
        </w:rPr>
        <w:t>Fgn Mil Sales (FMS)</w:t>
      </w:r>
      <w:r w:rsidRPr="009464AD">
        <w:rPr>
          <w:rFonts w:ascii="Times New Roman" w:hAnsi="Times New Roman"/>
          <w:sz w:val="20"/>
        </w:rPr>
        <w:t xml:space="preserve"> Counterdrug Spt (CD) </w:t>
      </w:r>
      <w:r w:rsidRPr="009464AD">
        <w:rPr>
          <w:rStyle w:val="StyleBoldUnderline"/>
          <w:rFonts w:ascii="Times New Roman" w:hAnsi="Times New Roman"/>
          <w:sz w:val="20"/>
          <w:highlight w:val="yellow"/>
        </w:rPr>
        <w:t>Treaties &amp;</w:t>
      </w:r>
      <w:r w:rsidRPr="009464AD">
        <w:rPr>
          <w:rFonts w:ascii="Times New Roman" w:hAnsi="Times New Roman"/>
          <w:sz w:val="20"/>
        </w:rPr>
        <w:t xml:space="preserve"> </w:t>
      </w:r>
      <w:r w:rsidRPr="009464AD">
        <w:rPr>
          <w:rStyle w:val="StyleBoldUnderline"/>
          <w:rFonts w:ascii="Times New Roman" w:hAnsi="Times New Roman"/>
          <w:sz w:val="20"/>
        </w:rPr>
        <w:t>Health Aid</w:t>
      </w:r>
      <w:r w:rsidRPr="009464AD">
        <w:rPr>
          <w:rFonts w:ascii="Times New Roman" w:hAnsi="Times New Roman"/>
          <w:sz w:val="20"/>
        </w:rPr>
        <w:t xml:space="preserve"> Mobile Tr Teams (MTT) </w:t>
      </w:r>
      <w:r w:rsidRPr="009464AD">
        <w:rPr>
          <w:rStyle w:val="StyleBoldUnderline"/>
          <w:rFonts w:ascii="Times New Roman" w:hAnsi="Times New Roman"/>
          <w:sz w:val="20"/>
          <w:highlight w:val="yellow"/>
        </w:rPr>
        <w:t>Agreements</w:t>
      </w:r>
    </w:p>
    <w:p w14:paraId="0641BF1E" w14:textId="77777777" w:rsidR="009464AD" w:rsidRPr="009464AD" w:rsidRDefault="009464AD" w:rsidP="009464AD">
      <w:pPr>
        <w:rPr>
          <w:rStyle w:val="StyleStyleBold12pt"/>
          <w:rFonts w:ascii="Times New Roman" w:hAnsi="Times New Roman"/>
        </w:rPr>
      </w:pPr>
    </w:p>
    <w:p w14:paraId="234D86B1"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Vote negative---they make the topic “Resolved: Latin America,” explodes the topic to include anything that involves the US and a Topic country. </w:t>
      </w:r>
    </w:p>
    <w:p w14:paraId="7034EEE4" w14:textId="77777777" w:rsidR="009464AD" w:rsidRPr="009464AD" w:rsidRDefault="009464AD" w:rsidP="009464AD">
      <w:pPr>
        <w:rPr>
          <w:rStyle w:val="StyleStyleBold12pt"/>
          <w:rFonts w:ascii="Times New Roman" w:hAnsi="Times New Roman"/>
        </w:rPr>
      </w:pPr>
    </w:p>
    <w:p w14:paraId="39BDA2AE"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The plan is independently FX topical – it doesn’t mandate trade between the two nations </w:t>
      </w:r>
    </w:p>
    <w:p w14:paraId="3B16BECF" w14:textId="77777777" w:rsidR="009464AD" w:rsidRPr="009464AD" w:rsidRDefault="009464AD" w:rsidP="009464AD">
      <w:pPr>
        <w:rPr>
          <w:rStyle w:val="StyleStyleBold12pt"/>
          <w:rFonts w:ascii="Times New Roman" w:hAnsi="Times New Roman"/>
        </w:rPr>
      </w:pPr>
    </w:p>
    <w:p w14:paraId="72A2DD9E"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Limits key in the context of engagement – meaning is inherently unclear</w:t>
      </w:r>
    </w:p>
    <w:p w14:paraId="6D1CEF1B" w14:textId="77777777" w:rsidR="009464AD" w:rsidRPr="009464AD" w:rsidRDefault="009464AD" w:rsidP="009464AD">
      <w:pPr>
        <w:rPr>
          <w:rFonts w:ascii="Times New Roman" w:hAnsi="Times New Roman"/>
          <w:lang w:eastAsia="ko-KR"/>
        </w:rPr>
      </w:pPr>
      <w:r w:rsidRPr="009464AD">
        <w:rPr>
          <w:rStyle w:val="StyleStyleBold12pt"/>
          <w:rFonts w:ascii="Times New Roman" w:hAnsi="Times New Roman"/>
        </w:rPr>
        <w:t>Resnick 1</w:t>
      </w:r>
      <w:r w:rsidRPr="009464AD">
        <w:rPr>
          <w:rFonts w:ascii="Times New Roman" w:hAnsi="Times New Roman"/>
          <w:lang w:eastAsia="ko-KR"/>
        </w:rPr>
        <w:t xml:space="preserve"> (Evan, Assistant Professor and coordinator of the United States Programme at RSIS, “Defining Engagement,” Journal of International Affairs, 0022197X, Spring2001, Vol. 54, Issue 2, </w:t>
      </w:r>
      <w:hyperlink r:id="rId9" w:anchor="db=mth&amp;AN=4437301" w:history="1">
        <w:r w:rsidRPr="009464AD">
          <w:rPr>
            <w:rFonts w:ascii="Times New Roman" w:hAnsi="Times New Roman"/>
            <w:lang w:eastAsia="ko-KR"/>
          </w:rPr>
          <w:t>Ebsco</w:t>
        </w:r>
      </w:hyperlink>
      <w:r w:rsidRPr="009464AD">
        <w:rPr>
          <w:rFonts w:ascii="Times New Roman" w:hAnsi="Times New Roman"/>
          <w:lang w:eastAsia="ko-KR"/>
        </w:rPr>
        <w:t>)</w:t>
      </w:r>
    </w:p>
    <w:p w14:paraId="0A0DD0A1" w14:textId="77777777" w:rsidR="009464AD" w:rsidRPr="009464AD" w:rsidRDefault="009464AD" w:rsidP="009464AD">
      <w:pPr>
        <w:rPr>
          <w:rStyle w:val="StyleBoldUnderline"/>
          <w:rFonts w:ascii="Times New Roman" w:hAnsi="Times New Roman"/>
          <w:sz w:val="20"/>
        </w:rPr>
      </w:pPr>
      <w:r w:rsidRPr="009464AD">
        <w:rPr>
          <w:rStyle w:val="StyleBoldUnderline"/>
          <w:rFonts w:ascii="Times New Roman" w:hAnsi="Times New Roman"/>
          <w:sz w:val="20"/>
          <w:highlight w:val="yellow"/>
        </w:rPr>
        <w:t>A</w:t>
      </w:r>
      <w:r w:rsidRPr="009464AD">
        <w:rPr>
          <w:rFonts w:ascii="Times New Roman" w:hAnsi="Times New Roman"/>
          <w:sz w:val="20"/>
        </w:rPr>
        <w:t xml:space="preserve"> second </w:t>
      </w:r>
      <w:r w:rsidRPr="009464AD">
        <w:rPr>
          <w:rStyle w:val="StyleBoldUnderline"/>
          <w:rFonts w:ascii="Times New Roman" w:hAnsi="Times New Roman"/>
          <w:sz w:val="20"/>
          <w:highlight w:val="yellow"/>
        </w:rPr>
        <w:t>problem</w:t>
      </w:r>
      <w:r w:rsidRPr="009464AD">
        <w:rPr>
          <w:rStyle w:val="StyleBoldUnderline"/>
          <w:rFonts w:ascii="Times New Roman" w:hAnsi="Times New Roman"/>
          <w:sz w:val="20"/>
        </w:rPr>
        <w:t xml:space="preserve"> </w:t>
      </w:r>
      <w:r w:rsidRPr="009464AD">
        <w:rPr>
          <w:rFonts w:ascii="Times New Roman" w:hAnsi="Times New Roman"/>
          <w:sz w:val="20"/>
        </w:rPr>
        <w:t xml:space="preserve">associated </w:t>
      </w:r>
      <w:r w:rsidRPr="009464AD">
        <w:rPr>
          <w:rStyle w:val="StyleBoldUnderline"/>
          <w:rFonts w:ascii="Times New Roman" w:hAnsi="Times New Roman"/>
          <w:sz w:val="20"/>
          <w:highlight w:val="yellow"/>
        </w:rPr>
        <w:t>with</w:t>
      </w:r>
      <w:r w:rsidRPr="009464AD">
        <w:rPr>
          <w:rStyle w:val="StyleBoldUnderline"/>
          <w:rFonts w:ascii="Times New Roman" w:hAnsi="Times New Roman"/>
          <w:sz w:val="20"/>
        </w:rPr>
        <w:t xml:space="preserve"> </w:t>
      </w:r>
      <w:r w:rsidRPr="009464AD">
        <w:rPr>
          <w:rFonts w:ascii="Times New Roman" w:hAnsi="Times New Roman"/>
          <w:sz w:val="20"/>
        </w:rPr>
        <w:t xml:space="preserve">various </w:t>
      </w:r>
      <w:r w:rsidRPr="009464AD">
        <w:rPr>
          <w:rStyle w:val="StyleBoldUnderline"/>
          <w:rFonts w:ascii="Times New Roman" w:hAnsi="Times New Roman"/>
          <w:sz w:val="20"/>
          <w:highlight w:val="yellow"/>
        </w:rPr>
        <w:t xml:space="preserve">scholarly treatments of engagement is the tendency to define the </w:t>
      </w:r>
      <w:proofErr w:type="gramStart"/>
      <w:r w:rsidRPr="009464AD">
        <w:rPr>
          <w:rStyle w:val="StyleBoldUnderline"/>
          <w:rFonts w:ascii="Times New Roman" w:hAnsi="Times New Roman"/>
          <w:sz w:val="20"/>
          <w:highlight w:val="yellow"/>
        </w:rPr>
        <w:t>concept</w:t>
      </w:r>
      <w:proofErr w:type="gramEnd"/>
      <w:r w:rsidRPr="009464AD">
        <w:rPr>
          <w:rStyle w:val="StyleBoldUnderline"/>
          <w:rFonts w:ascii="Times New Roman" w:hAnsi="Times New Roman"/>
          <w:sz w:val="20"/>
          <w:highlight w:val="yellow"/>
        </w:rPr>
        <w:t xml:space="preserve"> too broadly to</w:t>
      </w:r>
      <w:r w:rsidRPr="009464AD">
        <w:rPr>
          <w:rStyle w:val="StyleBoldUnderline"/>
          <w:rFonts w:ascii="Times New Roman" w:hAnsi="Times New Roman"/>
          <w:sz w:val="20"/>
        </w:rPr>
        <w:t xml:space="preserve"> be of much </w:t>
      </w:r>
      <w:r w:rsidRPr="009464AD">
        <w:rPr>
          <w:rStyle w:val="StyleBoldUnderline"/>
          <w:rFonts w:ascii="Times New Roman" w:hAnsi="Times New Roman"/>
          <w:sz w:val="20"/>
          <w:highlight w:val="yellow"/>
        </w:rPr>
        <w:t>help</w:t>
      </w:r>
      <w:r w:rsidRPr="009464AD">
        <w:rPr>
          <w:rStyle w:val="StyleBoldUnderline"/>
          <w:rFonts w:ascii="Times New Roman" w:hAnsi="Times New Roman"/>
          <w:sz w:val="20"/>
        </w:rPr>
        <w:t xml:space="preserve"> to </w:t>
      </w:r>
      <w:r w:rsidRPr="009464AD">
        <w:rPr>
          <w:rStyle w:val="StyleBoldUnderline"/>
          <w:rFonts w:ascii="Times New Roman" w:hAnsi="Times New Roman"/>
          <w:sz w:val="20"/>
          <w:highlight w:val="yellow"/>
        </w:rPr>
        <w:t>the analyst</w:t>
      </w:r>
      <w:r w:rsidRPr="009464AD">
        <w:rPr>
          <w:rFonts w:ascii="Times New Roman" w:hAnsi="Times New Roman"/>
          <w:sz w:val="20"/>
        </w:rPr>
        <w:t xml:space="preserve">. For instance, </w:t>
      </w:r>
      <w:r w:rsidRPr="009464AD">
        <w:rPr>
          <w:rStyle w:val="StyleBoldUnderline"/>
          <w:rFonts w:ascii="Times New Roman" w:hAnsi="Times New Roman"/>
          <w:sz w:val="20"/>
          <w:highlight w:val="yellow"/>
        </w:rPr>
        <w:t>Cha's definition</w:t>
      </w:r>
      <w:r w:rsidRPr="009464AD">
        <w:rPr>
          <w:rStyle w:val="StyleBoldUnderline"/>
          <w:rFonts w:ascii="Times New Roman" w:hAnsi="Times New Roman"/>
          <w:sz w:val="20"/>
        </w:rPr>
        <w:t xml:space="preserve"> of engagement </w:t>
      </w:r>
      <w:r w:rsidRPr="009464AD">
        <w:rPr>
          <w:rStyle w:val="StyleBoldUnderline"/>
          <w:rFonts w:ascii="Times New Roman" w:hAnsi="Times New Roman"/>
          <w:sz w:val="20"/>
          <w:highlight w:val="yellow"/>
        </w:rPr>
        <w:t>as any policy</w:t>
      </w:r>
      <w:r w:rsidRPr="009464AD">
        <w:rPr>
          <w:rStyle w:val="StyleBoldUnderline"/>
          <w:rFonts w:ascii="Times New Roman" w:hAnsi="Times New Roman"/>
          <w:sz w:val="20"/>
        </w:rPr>
        <w:t xml:space="preserve"> whose means are "</w:t>
      </w:r>
      <w:r w:rsidRPr="009464AD">
        <w:rPr>
          <w:rStyle w:val="StyleBoldUnderline"/>
          <w:rFonts w:ascii="Times New Roman" w:hAnsi="Times New Roman"/>
          <w:sz w:val="20"/>
          <w:highlight w:val="yellow"/>
        </w:rPr>
        <w:t>non-coercive and non-punitive" is so vague that essentially any positive sanction could be considered engagement</w:t>
      </w:r>
      <w:r w:rsidRPr="009464AD">
        <w:rPr>
          <w:rStyle w:val="StyleBoldUnderline"/>
          <w:rFonts w:ascii="Times New Roman" w:hAnsi="Times New Roman"/>
          <w:sz w:val="20"/>
        </w:rPr>
        <w:t>.</w:t>
      </w:r>
      <w:r w:rsidRPr="009464AD">
        <w:rPr>
          <w:rFonts w:ascii="Times New Roman" w:hAnsi="Times New Roman"/>
          <w:sz w:val="20"/>
        </w:rPr>
        <w:t xml:space="preserve"> The definition put forth by Alastair lain Johnston and Robert Ross in their edited volume, Engaging China, is equally nebulous. According to Johnston and Ross, engagement constitutes "the use of non-coercive methods to ameliorate the non-status quo elements of a rising power's behavior."(</w:t>
      </w:r>
      <w:proofErr w:type="gramStart"/>
      <w:r w:rsidRPr="009464AD">
        <w:rPr>
          <w:rFonts w:ascii="Times New Roman" w:hAnsi="Times New Roman"/>
          <w:sz w:val="20"/>
        </w:rPr>
        <w:t>n14</w:t>
      </w:r>
      <w:proofErr w:type="gramEnd"/>
      <w:r w:rsidRPr="009464AD">
        <w:rPr>
          <w:rFonts w:ascii="Times New Roman" w:hAnsi="Times New Roman"/>
          <w:sz w:val="20"/>
        </w:rPr>
        <w:t>) Likewise, in his work, Rogue States and US Foreign Policy, Robert Litwak defines engagement as "positive sanctions."(</w:t>
      </w:r>
      <w:proofErr w:type="gramStart"/>
      <w:r w:rsidRPr="009464AD">
        <w:rPr>
          <w:rFonts w:ascii="Times New Roman" w:hAnsi="Times New Roman"/>
          <w:sz w:val="20"/>
        </w:rPr>
        <w:t>n15</w:t>
      </w:r>
      <w:proofErr w:type="gramEnd"/>
      <w:r w:rsidRPr="009464AD">
        <w:rPr>
          <w:rFonts w:ascii="Times New Roman" w:hAnsi="Times New Roman"/>
          <w:sz w:val="20"/>
        </w:rPr>
        <w:t>) Moreover, in their edited volume, Honey and Vinegar: Incentives, Sanctions, and Foreign Policy, Richard Haass and Meghan O'Sullivan define engagement as "a foreign policy strategy that depends to a significant degree on positive incentives to achieve its objectives."(</w:t>
      </w:r>
      <w:proofErr w:type="gramStart"/>
      <w:r w:rsidRPr="009464AD">
        <w:rPr>
          <w:rFonts w:ascii="Times New Roman" w:hAnsi="Times New Roman"/>
          <w:sz w:val="20"/>
        </w:rPr>
        <w:t>n16</w:t>
      </w:r>
      <w:proofErr w:type="gramEnd"/>
      <w:r w:rsidRPr="009464AD">
        <w:rPr>
          <w:rFonts w:ascii="Times New Roman" w:hAnsi="Times New Roman"/>
          <w:sz w:val="20"/>
        </w:rPr>
        <w:t xml:space="preserve">) </w:t>
      </w:r>
      <w:r w:rsidRPr="009464AD">
        <w:rPr>
          <w:rStyle w:val="StyleBoldUnderline"/>
          <w:rFonts w:ascii="Times New Roman" w:hAnsi="Times New Roman"/>
          <w:sz w:val="20"/>
        </w:rPr>
        <w:t xml:space="preserve">As </w:t>
      </w:r>
      <w:r w:rsidRPr="009464AD">
        <w:rPr>
          <w:rStyle w:val="StyleBoldUnderline"/>
          <w:rFonts w:ascii="Times New Roman" w:hAnsi="Times New Roman"/>
          <w:sz w:val="20"/>
          <w:highlight w:val="yellow"/>
        </w:rPr>
        <w:t>policymakers possess a highly differentiated typology of alternative options</w:t>
      </w:r>
      <w:r w:rsidRPr="009464AD">
        <w:rPr>
          <w:rStyle w:val="StyleBoldUnderline"/>
          <w:rFonts w:ascii="Times New Roman" w:hAnsi="Times New Roman"/>
          <w:sz w:val="20"/>
        </w:rPr>
        <w:t xml:space="preserve"> in the realm of negative sanctions from which to choose--including covert action, deterrence, coercive diplomacy, containment, limited war and total war--it is only reasonable to expect that </w:t>
      </w:r>
      <w:r w:rsidRPr="009464AD">
        <w:rPr>
          <w:rStyle w:val="StyleBoldUnderline"/>
          <w:rFonts w:ascii="Times New Roman" w:hAnsi="Times New Roman"/>
          <w:sz w:val="20"/>
          <w:highlight w:val="yellow"/>
        </w:rPr>
        <w:t xml:space="preserve">they should have a similar menu of options in </w:t>
      </w:r>
      <w:r w:rsidRPr="009464AD">
        <w:rPr>
          <w:rStyle w:val="StyleBoldUnderline"/>
          <w:rFonts w:ascii="Times New Roman" w:hAnsi="Times New Roman"/>
          <w:sz w:val="20"/>
        </w:rPr>
        <w:t xml:space="preserve">the realm of </w:t>
      </w:r>
      <w:r w:rsidRPr="009464AD">
        <w:rPr>
          <w:rStyle w:val="StyleBoldUnderline"/>
          <w:rFonts w:ascii="Times New Roman" w:hAnsi="Times New Roman"/>
          <w:sz w:val="20"/>
          <w:highlight w:val="yellow"/>
        </w:rPr>
        <w:t xml:space="preserve">positive sanctions </w:t>
      </w:r>
      <w:r w:rsidRPr="009464AD">
        <w:rPr>
          <w:rStyle w:val="StyleBoldUnderline"/>
          <w:rFonts w:ascii="Times New Roman" w:hAnsi="Times New Roman"/>
          <w:sz w:val="20"/>
        </w:rPr>
        <w:t xml:space="preserve">than simply engagement. </w:t>
      </w:r>
      <w:r w:rsidRPr="009464AD">
        <w:rPr>
          <w:rStyle w:val="StyleBoldUnderline"/>
          <w:rFonts w:ascii="Times New Roman" w:hAnsi="Times New Roman"/>
          <w:sz w:val="20"/>
          <w:highlight w:val="yellow"/>
        </w:rPr>
        <w:t xml:space="preserve">Equating engagement with positive sanctions </w:t>
      </w:r>
      <w:r w:rsidRPr="009464AD">
        <w:rPr>
          <w:rStyle w:val="Emphasis"/>
          <w:rFonts w:ascii="Times New Roman" w:hAnsi="Times New Roman"/>
          <w:sz w:val="20"/>
          <w:highlight w:val="yellow"/>
        </w:rPr>
        <w:t>risks lumping together</w:t>
      </w:r>
      <w:r w:rsidRPr="009464AD">
        <w:rPr>
          <w:rStyle w:val="StyleBoldUnderline"/>
          <w:rFonts w:ascii="Times New Roman" w:hAnsi="Times New Roman"/>
          <w:sz w:val="20"/>
          <w:highlight w:val="yellow"/>
        </w:rPr>
        <w:t xml:space="preserve"> a variety of </w:t>
      </w:r>
      <w:r w:rsidRPr="009464AD">
        <w:rPr>
          <w:rStyle w:val="Emphasis"/>
          <w:rFonts w:ascii="Times New Roman" w:hAnsi="Times New Roman"/>
          <w:sz w:val="20"/>
          <w:highlight w:val="yellow"/>
        </w:rPr>
        <w:t>discrete actions</w:t>
      </w:r>
      <w:r w:rsidRPr="009464AD">
        <w:rPr>
          <w:rStyle w:val="StyleBoldUnderline"/>
          <w:rFonts w:ascii="Times New Roman" w:hAnsi="Times New Roman"/>
          <w:sz w:val="20"/>
          <w:highlight w:val="yellow"/>
        </w:rPr>
        <w:t xml:space="preserve"> that could be analyzed by distinguishing</w:t>
      </w:r>
      <w:r w:rsidRPr="009464AD">
        <w:rPr>
          <w:rStyle w:val="StyleBoldUnderline"/>
          <w:rFonts w:ascii="Times New Roman" w:hAnsi="Times New Roman"/>
          <w:sz w:val="20"/>
        </w:rPr>
        <w:t xml:space="preserve"> among them </w:t>
      </w:r>
      <w:r w:rsidRPr="009464AD">
        <w:rPr>
          <w:rStyle w:val="StyleBoldUnderline"/>
          <w:rFonts w:ascii="Times New Roman" w:hAnsi="Times New Roman"/>
          <w:sz w:val="20"/>
          <w:highlight w:val="yellow"/>
        </w:rPr>
        <w:t>and comparing</w:t>
      </w:r>
      <w:r w:rsidRPr="009464AD">
        <w:rPr>
          <w:rStyle w:val="StyleBoldUnderline"/>
          <w:rFonts w:ascii="Times New Roman" w:hAnsi="Times New Roman"/>
          <w:sz w:val="20"/>
        </w:rPr>
        <w:t xml:space="preserve"> them as separate policies.</w:t>
      </w:r>
    </w:p>
    <w:p w14:paraId="4F0960AB" w14:textId="77777777" w:rsidR="009464AD" w:rsidRPr="009464AD" w:rsidRDefault="009464AD" w:rsidP="009464AD">
      <w:pPr>
        <w:rPr>
          <w:rStyle w:val="StyleStyleBold12pt"/>
          <w:rFonts w:ascii="Times New Roman" w:hAnsi="Times New Roman"/>
        </w:rPr>
      </w:pPr>
    </w:p>
    <w:p w14:paraId="35CE5218"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Our interpretation is that “United States Federal Government should” means the debate is solely about the outcome of a policy established by governmental means</w:t>
      </w:r>
    </w:p>
    <w:p w14:paraId="4730319E" w14:textId="77777777" w:rsidR="009464AD" w:rsidRPr="009464AD" w:rsidRDefault="009464AD" w:rsidP="009464AD">
      <w:pPr>
        <w:rPr>
          <w:rFonts w:ascii="Times New Roman" w:hAnsi="Times New Roman"/>
        </w:rPr>
      </w:pPr>
      <w:r w:rsidRPr="009464AD">
        <w:rPr>
          <w:rStyle w:val="StyleStyleBold12pt"/>
          <w:rFonts w:ascii="Times New Roman" w:hAnsi="Times New Roman"/>
        </w:rPr>
        <w:t>Ericson, 03</w:t>
      </w:r>
      <w:r w:rsidRPr="009464AD">
        <w:rPr>
          <w:rFonts w:ascii="Times New Roman" w:hAnsi="Times New Roman"/>
        </w:rPr>
        <w:t xml:space="preserve"> (Jon M., Dean Emeritus of the College of Liberal Arts – California Polytechnic U., et al., The Debater’s Guide, Third Edition, p. 4)</w:t>
      </w:r>
    </w:p>
    <w:p w14:paraId="1EEC5E81" w14:textId="77777777" w:rsidR="009464AD" w:rsidRPr="009464AD" w:rsidRDefault="009464AD" w:rsidP="009464AD">
      <w:pPr>
        <w:rPr>
          <w:rFonts w:ascii="Times New Roman" w:hAnsi="Times New Roman"/>
        </w:rPr>
      </w:pPr>
    </w:p>
    <w:p w14:paraId="6CF2481D" w14:textId="77777777" w:rsidR="009464AD" w:rsidRPr="009464AD" w:rsidRDefault="009464AD" w:rsidP="009464AD">
      <w:pPr>
        <w:rPr>
          <w:rFonts w:ascii="Times New Roman" w:hAnsi="Times New Roman"/>
        </w:rPr>
      </w:pPr>
      <w:r w:rsidRPr="009464AD">
        <w:rPr>
          <w:rFonts w:ascii="Times New Roman" w:hAnsi="Times New Roman"/>
        </w:rPr>
        <w:t>The Proposition of Policy: Urging Future Action In policy propositions, each topic contains certain key elements, although they have slightly different functions from comparable elements of value-oriented propositions. 1. An agent doing the acting ---“The United States” in “</w:t>
      </w:r>
      <w:r w:rsidRPr="009464AD">
        <w:rPr>
          <w:rStyle w:val="StyleBoldUnderline"/>
          <w:rFonts w:ascii="Times New Roman" w:hAnsi="Times New Roman"/>
          <w:highlight w:val="cyan"/>
        </w:rPr>
        <w:t>The United States should</w:t>
      </w:r>
      <w:r w:rsidRPr="009464AD">
        <w:rPr>
          <w:rFonts w:ascii="Times New Roman" w:hAnsi="Times New Roman"/>
          <w:highlight w:val="cyan"/>
        </w:rPr>
        <w:t xml:space="preserve"> </w:t>
      </w:r>
      <w:r w:rsidRPr="009464AD">
        <w:rPr>
          <w:rFonts w:ascii="Times New Roman" w:hAnsi="Times New Roman"/>
        </w:rPr>
        <w:t xml:space="preserve">adopt a policy of free trade.” Like the object of evaluation in a proposition of value, </w:t>
      </w:r>
      <w:r w:rsidRPr="009464AD">
        <w:rPr>
          <w:rStyle w:val="StyleBoldUnderline"/>
          <w:rFonts w:ascii="Times New Roman" w:hAnsi="Times New Roman"/>
          <w:highlight w:val="cyan"/>
        </w:rPr>
        <w:t>the agent is the subject of the sentence</w:t>
      </w:r>
      <w:r w:rsidRPr="009464AD">
        <w:rPr>
          <w:rFonts w:ascii="Times New Roman" w:hAnsi="Times New Roman"/>
        </w:rPr>
        <w:t xml:space="preserve">. 2. The verb </w:t>
      </w:r>
      <w:r w:rsidRPr="009464AD">
        <w:rPr>
          <w:rStyle w:val="StyleBoldUnderline"/>
          <w:rFonts w:ascii="Times New Roman" w:hAnsi="Times New Roman"/>
          <w:highlight w:val="cyan"/>
        </w:rPr>
        <w:t>should</w:t>
      </w:r>
      <w:r w:rsidRPr="009464AD">
        <w:rPr>
          <w:rFonts w:ascii="Times New Roman" w:hAnsi="Times New Roman"/>
        </w:rPr>
        <w:t xml:space="preserve">—the first part of a verb phrase that </w:t>
      </w:r>
      <w:r w:rsidRPr="009464AD">
        <w:rPr>
          <w:rStyle w:val="StyleBoldUnderline"/>
          <w:rFonts w:ascii="Times New Roman" w:hAnsi="Times New Roman"/>
          <w:highlight w:val="cyan"/>
        </w:rPr>
        <w:t>urges action</w:t>
      </w:r>
      <w:r w:rsidRPr="009464AD">
        <w:rPr>
          <w:rFonts w:ascii="Times New Roman" w:hAnsi="Times New Roman"/>
        </w:rPr>
        <w:t xml:space="preserve">. 3. An action verb to follow should in the should-verb combination. For example, should adopt here means to put </w:t>
      </w:r>
      <w:r w:rsidRPr="009464AD">
        <w:rPr>
          <w:rStyle w:val="StyleBoldUnderline"/>
          <w:rFonts w:ascii="Times New Roman" w:hAnsi="Times New Roman"/>
          <w:highlight w:val="cyan"/>
        </w:rPr>
        <w:t>a</w:t>
      </w:r>
      <w:r w:rsidRPr="009464AD">
        <w:rPr>
          <w:rFonts w:ascii="Times New Roman" w:hAnsi="Times New Roman"/>
        </w:rPr>
        <w:t xml:space="preserve"> program or </w:t>
      </w:r>
      <w:r w:rsidRPr="009464AD">
        <w:rPr>
          <w:rStyle w:val="StyleBoldUnderline"/>
          <w:rFonts w:ascii="Times New Roman" w:hAnsi="Times New Roman"/>
          <w:highlight w:val="cyan"/>
        </w:rPr>
        <w:t>policy</w:t>
      </w:r>
      <w:r w:rsidRPr="009464AD">
        <w:rPr>
          <w:rFonts w:ascii="Times New Roman" w:hAnsi="Times New Roman"/>
          <w:highlight w:val="cyan"/>
        </w:rPr>
        <w:t xml:space="preserve"> </w:t>
      </w:r>
      <w:r w:rsidRPr="009464AD">
        <w:rPr>
          <w:rFonts w:ascii="Times New Roman" w:hAnsi="Times New Roman"/>
        </w:rPr>
        <w:t xml:space="preserve">into </w:t>
      </w:r>
      <w:r w:rsidRPr="009464AD">
        <w:rPr>
          <w:rStyle w:val="StyleBoldUnderline"/>
          <w:rFonts w:ascii="Times New Roman" w:hAnsi="Times New Roman"/>
          <w:highlight w:val="cyan"/>
        </w:rPr>
        <w:t>action though governmental means</w:t>
      </w:r>
      <w:r w:rsidRPr="009464AD">
        <w:rPr>
          <w:rFonts w:ascii="Times New Roman" w:hAnsi="Times New Roman"/>
        </w:rPr>
        <w:t xml:space="preserve">. 4. A specification of directions or a limitation of the action desired. The phrase free trade, for example, gives direction and </w:t>
      </w:r>
      <w:r w:rsidRPr="009464AD">
        <w:rPr>
          <w:rStyle w:val="StyleBoldUnderline"/>
          <w:rFonts w:ascii="Times New Roman" w:hAnsi="Times New Roman"/>
          <w:highlight w:val="cyan"/>
        </w:rPr>
        <w:t>limits</w:t>
      </w:r>
      <w:r w:rsidRPr="009464AD">
        <w:rPr>
          <w:rFonts w:ascii="Times New Roman" w:hAnsi="Times New Roman"/>
        </w:rPr>
        <w:t xml:space="preserve"> to </w:t>
      </w:r>
      <w:r w:rsidRPr="009464AD">
        <w:rPr>
          <w:rStyle w:val="StyleBoldUnderline"/>
          <w:rFonts w:ascii="Times New Roman" w:hAnsi="Times New Roman"/>
          <w:highlight w:val="cyan"/>
        </w:rPr>
        <w:t>the topic</w:t>
      </w:r>
      <w:r w:rsidRPr="009464AD">
        <w:rPr>
          <w:rFonts w:ascii="Times New Roman" w:hAnsi="Times New Roman"/>
        </w:rPr>
        <w:t xml:space="preserve">, which would, for example, eliminate consideration of increasing tariffs, discussing diplomatic recognition, or discussing interstate commerce. Propositions of policy deal with future action. Nothing has yet occurred. </w:t>
      </w:r>
      <w:r w:rsidRPr="009464AD">
        <w:rPr>
          <w:rStyle w:val="StyleBoldUnderline"/>
          <w:rFonts w:ascii="Times New Roman" w:hAnsi="Times New Roman"/>
          <w:highlight w:val="cyan"/>
        </w:rPr>
        <w:t>The entire debate is about whether something ought to occur</w:t>
      </w:r>
      <w:r w:rsidRPr="009464AD">
        <w:rPr>
          <w:rFonts w:ascii="Times New Roman" w:hAnsi="Times New Roman"/>
        </w:rPr>
        <w:t xml:space="preserve">. What you agree to do, then, when you accept the affirmative side in such a debate is to offer sufficient and compelling reasons for an audience to perform the future action that you propose. </w:t>
      </w:r>
    </w:p>
    <w:p w14:paraId="25C564CB" w14:textId="77777777" w:rsidR="009464AD" w:rsidRPr="009464AD" w:rsidRDefault="009464AD" w:rsidP="009464AD">
      <w:pPr>
        <w:rPr>
          <w:rStyle w:val="StyleStyleBold12pt"/>
          <w:rFonts w:ascii="Times New Roman" w:hAnsi="Times New Roman"/>
        </w:rPr>
      </w:pPr>
    </w:p>
    <w:p w14:paraId="20B874B9" w14:textId="77777777" w:rsidR="009464AD" w:rsidRPr="009464AD" w:rsidRDefault="009464AD" w:rsidP="009464AD">
      <w:pPr>
        <w:rPr>
          <w:rFonts w:ascii="Times New Roman" w:hAnsi="Times New Roman"/>
          <w:b/>
          <w:sz w:val="24"/>
        </w:rPr>
      </w:pPr>
      <w:r w:rsidRPr="009464AD">
        <w:rPr>
          <w:rStyle w:val="StyleStyleBold12pt"/>
          <w:rFonts w:ascii="Times New Roman" w:hAnsi="Times New Roman"/>
        </w:rPr>
        <w:t xml:space="preserve">This means the affirmative can only garner advantages based off of hypothetical implementation of the plan by the USFG – its best because it allows sufficient negative ground for DA links and counterplans – its also most predictable – any advantage not based on hypothetical implementation is extra topical and a voting issue </w:t>
      </w:r>
    </w:p>
    <w:p w14:paraId="5F62A0CA" w14:textId="77777777" w:rsidR="009464AD" w:rsidRPr="009464AD" w:rsidRDefault="009464AD" w:rsidP="009464AD">
      <w:pPr>
        <w:pStyle w:val="Heading2"/>
        <w:rPr>
          <w:rFonts w:ascii="Times New Roman" w:hAnsi="Times New Roman" w:cs="Times New Roman"/>
        </w:rPr>
      </w:pPr>
      <w:r w:rsidRPr="009464AD">
        <w:rPr>
          <w:rFonts w:ascii="Times New Roman" w:hAnsi="Times New Roman" w:cs="Times New Roman"/>
        </w:rPr>
        <w:t>2</w:t>
      </w:r>
    </w:p>
    <w:p w14:paraId="65BF5F70"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Apocalyptic terrorism is solve only by killing – any policy of disarmament is suicide </w:t>
      </w:r>
    </w:p>
    <w:p w14:paraId="79BD47C4" w14:textId="77777777" w:rsidR="009464AD" w:rsidRPr="009464AD" w:rsidRDefault="009464AD" w:rsidP="009464AD">
      <w:pPr>
        <w:rPr>
          <w:rFonts w:ascii="Times New Roman" w:hAnsi="Times New Roman"/>
        </w:rPr>
      </w:pPr>
      <w:r w:rsidRPr="009464AD">
        <w:rPr>
          <w:rStyle w:val="StyleStyleBold12pt"/>
          <w:rFonts w:ascii="Times New Roman" w:hAnsi="Times New Roman"/>
        </w:rPr>
        <w:t>Peters Masters in IR 2004</w:t>
      </w:r>
      <w:r w:rsidRPr="009464AD">
        <w:rPr>
          <w:rFonts w:ascii="Times New Roman" w:hAnsi="Times New Roman"/>
        </w:rPr>
        <w:t>, Ralph Peters</w:t>
      </w:r>
      <w:proofErr w:type="gramStart"/>
      <w:r w:rsidRPr="009464AD">
        <w:rPr>
          <w:rFonts w:ascii="Times New Roman" w:hAnsi="Times New Roman"/>
        </w:rPr>
        <w:t xml:space="preserve">, </w:t>
      </w:r>
      <w:r w:rsidRPr="009464AD">
        <w:rPr>
          <w:rStyle w:val="StyleStyleBold12pt"/>
          <w:rFonts w:ascii="Times New Roman" w:hAnsi="Times New Roman"/>
        </w:rPr>
        <w:t>,</w:t>
      </w:r>
      <w:proofErr w:type="gramEnd"/>
      <w:r w:rsidRPr="009464AD">
        <w:rPr>
          <w:rFonts w:ascii="Times New Roman" w:hAnsi="Times New Roman"/>
        </w:rPr>
        <w:t xml:space="preserve"> St. Mary's University, Texas,[1] M.A. (international relations), Penn State, Retired U.S. Army officer</w:t>
      </w:r>
      <w:r w:rsidRPr="009464AD">
        <w:rPr>
          <w:rFonts w:ascii="Times New Roman" w:hAnsi="Times New Roman"/>
          <w:sz w:val="12"/>
        </w:rPr>
        <w:t xml:space="preserve">¶ </w:t>
      </w:r>
      <w:r w:rsidRPr="009464AD">
        <w:rPr>
          <w:rFonts w:ascii="Times New Roman" w:hAnsi="Times New Roman"/>
        </w:rPr>
        <w:t xml:space="preserve">Military analyst, Retired Lieutenant Colonel, 2004, “WHEN DEVILS WALK THE EARTH </w:t>
      </w:r>
      <w:r w:rsidRPr="009464AD">
        <w:rPr>
          <w:rFonts w:ascii="Times New Roman" w:hAnsi="Times New Roman"/>
          <w:sz w:val="12"/>
        </w:rPr>
        <w:t xml:space="preserve">¶ </w:t>
      </w:r>
      <w:r w:rsidRPr="009464AD">
        <w:rPr>
          <w:rFonts w:ascii="Times New Roman" w:hAnsi="Times New Roman"/>
        </w:rPr>
        <w:t xml:space="preserve">The Mentality and Roots of Terrorism, and How to Respond”, The Center For Emerging Threats and Opportunities, PDF, </w:t>
      </w:r>
      <w:hyperlink r:id="rId10" w:history="1">
        <w:r w:rsidRPr="009464AD">
          <w:rPr>
            <w:rStyle w:val="Hyperlink"/>
            <w:rFonts w:ascii="Times New Roman" w:hAnsi="Times New Roman"/>
          </w:rPr>
          <w:t>http://www.au.af.mil/au/awc/awcgate/usmc/ceto/when_devils_walk_the_earth.pdf</w:t>
        </w:r>
      </w:hyperlink>
      <w:r w:rsidRPr="009464AD">
        <w:rPr>
          <w:rFonts w:ascii="Times New Roman" w:hAnsi="Times New Roman"/>
        </w:rPr>
        <w:t xml:space="preserve"> **gender edited </w:t>
      </w:r>
    </w:p>
    <w:p w14:paraId="6D77229C" w14:textId="77777777" w:rsidR="009464AD" w:rsidRPr="009464AD" w:rsidRDefault="009464AD" w:rsidP="009464AD">
      <w:pPr>
        <w:rPr>
          <w:rFonts w:ascii="Times New Roman" w:hAnsi="Times New Roman"/>
        </w:rPr>
      </w:pPr>
    </w:p>
    <w:p w14:paraId="0E77B6FB" w14:textId="77777777" w:rsidR="009464AD" w:rsidRPr="009464AD" w:rsidRDefault="009464AD" w:rsidP="009464AD">
      <w:pPr>
        <w:rPr>
          <w:rStyle w:val="StyleBoldUnderline"/>
          <w:rFonts w:ascii="Times New Roman" w:hAnsi="Times New Roman"/>
        </w:rPr>
      </w:pPr>
      <w:r w:rsidRPr="009464AD">
        <w:rPr>
          <w:rFonts w:ascii="Times New Roman" w:hAnsi="Times New Roman"/>
          <w:sz w:val="16"/>
        </w:rPr>
        <w:t>The “pure” practical terrorist is an idealist, sometimes very well-</w:t>
      </w:r>
      <w:proofErr w:type="gramStart"/>
      <w:r w:rsidRPr="009464AD">
        <w:rPr>
          <w:rFonts w:ascii="Times New Roman" w:hAnsi="Times New Roman"/>
          <w:sz w:val="16"/>
        </w:rPr>
        <w:t>educated(</w:t>
      </w:r>
      <w:proofErr w:type="gramEnd"/>
      <w:r w:rsidRPr="009464AD">
        <w:rPr>
          <w:rFonts w:ascii="Times New Roman" w:hAnsi="Times New Roman"/>
          <w:sz w:val="16"/>
        </w:rPr>
        <w:t>historically, secular universities have been excellent recruiting grounds for terrorists who want to force improvement upon the world). While it may seem counter-intuitive</w:t>
      </w:r>
      <w:r w:rsidRPr="009464AD">
        <w:rPr>
          <w:rStyle w:val="StyleBoldUnderline"/>
          <w:rFonts w:ascii="Times New Roman" w:hAnsi="Times New Roman"/>
        </w:rPr>
        <w:t xml:space="preserve">, </w:t>
      </w:r>
      <w:r w:rsidRPr="009464AD">
        <w:rPr>
          <w:rStyle w:val="StyleBoldUnderline"/>
          <w:rFonts w:ascii="Times New Roman" w:hAnsi="Times New Roman"/>
          <w:highlight w:val="green"/>
        </w:rPr>
        <w:t>the apocalyptic</w:t>
      </w:r>
      <w:r w:rsidRPr="009464AD">
        <w:rPr>
          <w:rStyle w:val="StyleBoldUnderline"/>
          <w:rFonts w:ascii="Times New Roman" w:hAnsi="Times New Roman"/>
        </w:rPr>
        <w:t>, religious terrorist tends to be recruited from the ranks of the fearful and threatened, from among the worried, not the confident</w:t>
      </w:r>
      <w:r w:rsidRPr="009464AD">
        <w:rPr>
          <w:rStyle w:val="Emphasis"/>
          <w:rFonts w:ascii="Times New Roman" w:hAnsi="Times New Roman"/>
        </w:rPr>
        <w:t xml:space="preserve">; he </w:t>
      </w:r>
      <w:r w:rsidRPr="009464AD">
        <w:rPr>
          <w:rStyle w:val="Emphasis"/>
          <w:rFonts w:ascii="Times New Roman" w:hAnsi="Times New Roman"/>
          <w:highlight w:val="green"/>
        </w:rPr>
        <w:t>is a coward</w:t>
      </w:r>
      <w:r w:rsidRPr="009464AD">
        <w:rPr>
          <w:rFonts w:ascii="Times New Roman" w:hAnsi="Times New Roman"/>
          <w:sz w:val="16"/>
        </w:rPr>
        <w:t xml:space="preserve"> </w:t>
      </w:r>
      <w:r w:rsidRPr="009464AD">
        <w:rPr>
          <w:rStyle w:val="StyleBoldUnderline"/>
          <w:rFonts w:ascii="Times New Roman" w:hAnsi="Times New Roman"/>
        </w:rPr>
        <w:t>in the face of life</w:t>
      </w:r>
      <w:r w:rsidRPr="009464AD">
        <w:rPr>
          <w:rFonts w:ascii="Times New Roman" w:hAnsi="Times New Roman"/>
          <w:sz w:val="16"/>
        </w:rPr>
        <w:t>, if not in the face of death (this is absolutely applicable to the key operatives of the September 11th, 2001, plot)</w:t>
      </w:r>
      <w:proofErr w:type="gramStart"/>
      <w:r w:rsidRPr="009464AD">
        <w:rPr>
          <w:rFonts w:ascii="Times New Roman" w:hAnsi="Times New Roman"/>
          <w:sz w:val="16"/>
        </w:rPr>
        <w:t>.Despite</w:t>
      </w:r>
      <w:proofErr w:type="gramEnd"/>
      <w:r w:rsidRPr="009464AD">
        <w:rPr>
          <w:rFonts w:ascii="Times New Roman" w:hAnsi="Times New Roman"/>
          <w:sz w:val="16"/>
        </w:rPr>
        <w:t xml:space="preserve"> the media-driven image of Islamic terrorists representing hordes of the Faithful, apocalyptic terrorists, such as the members of al Qa’eda, tend to act out of intensely-personal disaffection and a sense of alienation from social norms, while the practical terrorist is more apt to feel driven by group grievances (though he, too, is rarely a “successful” member of society before his conversion to terror). </w:t>
      </w:r>
      <w:r w:rsidRPr="009464AD">
        <w:rPr>
          <w:rStyle w:val="StyleBoldUnderline"/>
          <w:rFonts w:ascii="Times New Roman" w:hAnsi="Times New Roman"/>
          <w:highlight w:val="green"/>
        </w:rPr>
        <w:t xml:space="preserve">The apocalyptic terrorist </w:t>
      </w:r>
      <w:r w:rsidRPr="009464AD">
        <w:rPr>
          <w:rStyle w:val="Emphasis"/>
          <w:rFonts w:ascii="Times New Roman" w:hAnsi="Times New Roman"/>
          <w:highlight w:val="green"/>
        </w:rPr>
        <w:t>“wants out</w:t>
      </w:r>
      <w:r w:rsidRPr="009464AD">
        <w:rPr>
          <w:rStyle w:val="StyleBoldUnderline"/>
          <w:rFonts w:ascii="Times New Roman" w:hAnsi="Times New Roman"/>
          <w:highlight w:val="green"/>
        </w:rPr>
        <w:t>,”</w:t>
      </w:r>
      <w:r w:rsidRPr="009464AD">
        <w:rPr>
          <w:rStyle w:val="StyleBoldUnderline"/>
          <w:rFonts w:ascii="Times New Roman" w:hAnsi="Times New Roman"/>
        </w:rPr>
        <w:t xml:space="preserve"> </w:t>
      </w:r>
      <w:r w:rsidRPr="009464AD">
        <w:rPr>
          <w:rFonts w:ascii="Times New Roman" w:hAnsi="Times New Roman"/>
          <w:sz w:val="16"/>
        </w:rPr>
        <w:t>while the practical terrorist wants “back in,” although on much-improved terms of his own dictation (another aspect of this psychology is that practical terrorists, even when involved in international movements, prefer to focus on the locale of their personal grievances, while apocalyptic terrorists view the greater world as their enemy and are far more likely to transpose blame from their own societies onto other cultures)</w:t>
      </w:r>
      <w:proofErr w:type="gramStart"/>
      <w:r w:rsidRPr="009464AD">
        <w:rPr>
          <w:rFonts w:ascii="Times New Roman" w:hAnsi="Times New Roman"/>
          <w:sz w:val="16"/>
        </w:rPr>
        <w:t>.While</w:t>
      </w:r>
      <w:proofErr w:type="gramEnd"/>
      <w:r w:rsidRPr="009464AD">
        <w:rPr>
          <w:rFonts w:ascii="Times New Roman" w:hAnsi="Times New Roman"/>
          <w:sz w:val="16"/>
        </w:rPr>
        <w:t xml:space="preserve"> both types find comfort—a home and brotherhood—in the terrorist organization, the practical terrorist imagines himself as a representative of his people, while </w:t>
      </w:r>
      <w:r w:rsidRPr="009464AD">
        <w:rPr>
          <w:rStyle w:val="StyleBoldUnderline"/>
          <w:rFonts w:ascii="Times New Roman" w:hAnsi="Times New Roman"/>
        </w:rPr>
        <w:t>the apocalyptic terrorist sees himself as chosen and apart, despite his occasional rhetoric about protecting the masses adhering to his faith</w:t>
      </w:r>
      <w:r w:rsidRPr="009464AD">
        <w:rPr>
          <w:rFonts w:ascii="Times New Roman" w:hAnsi="Times New Roman"/>
          <w:sz w:val="16"/>
        </w:rPr>
        <w:t>. The practical terrorist idealizes his own kind—his people--</w:t>
      </w:r>
      <w:r w:rsidRPr="009464AD">
        <w:rPr>
          <w:rStyle w:val="StyleBoldUnderline"/>
          <w:rFonts w:ascii="Times New Roman" w:hAnsi="Times New Roman"/>
        </w:rPr>
        <w:t>while the apocalyptic terrorist insists that only his personal ideals have any validity</w:t>
      </w:r>
      <w:r w:rsidRPr="009464AD">
        <w:rPr>
          <w:rFonts w:ascii="Times New Roman" w:hAnsi="Times New Roman"/>
          <w:sz w:val="16"/>
        </w:rPr>
        <w:t>. The practical terrorist is impassioned and imagines that his deeds will help his brethren in the general population</w:t>
      </w:r>
      <w:r w:rsidRPr="009464AD">
        <w:rPr>
          <w:rStyle w:val="StyleBoldUnderline"/>
          <w:rFonts w:ascii="Times New Roman" w:hAnsi="Times New Roman"/>
          <w:highlight w:val="green"/>
        </w:rPr>
        <w:t>, while the apocalyptic terrorist is detached from compassion by his faith</w:t>
      </w:r>
      <w:r w:rsidRPr="009464AD">
        <w:rPr>
          <w:rStyle w:val="StyleBoldUnderline"/>
          <w:rFonts w:ascii="Times New Roman" w:hAnsi="Times New Roman"/>
        </w:rPr>
        <w:t xml:space="preserve"> and only wants to punish the “sinful,” whom he finds ever more numerous as </w:t>
      </w:r>
      <w:r w:rsidRPr="009464AD">
        <w:rPr>
          <w:rStyle w:val="Emphasis"/>
          <w:rFonts w:ascii="Times New Roman" w:hAnsi="Times New Roman"/>
          <w:highlight w:val="green"/>
        </w:rPr>
        <w:t>he is</w:t>
      </w:r>
      <w:r w:rsidRPr="009464AD">
        <w:rPr>
          <w:rStyle w:val="Emphasis"/>
          <w:rFonts w:ascii="Times New Roman" w:hAnsi="Times New Roman"/>
        </w:rPr>
        <w:t xml:space="preserve"> progressively </w:t>
      </w:r>
      <w:r w:rsidRPr="009464AD">
        <w:rPr>
          <w:rStyle w:val="Emphasis"/>
          <w:rFonts w:ascii="Times New Roman" w:hAnsi="Times New Roman"/>
          <w:highlight w:val="green"/>
        </w:rPr>
        <w:t xml:space="preserve">hypnotized by </w:t>
      </w:r>
      <w:r w:rsidRPr="009464AD">
        <w:rPr>
          <w:rStyle w:val="Emphasis"/>
          <w:rFonts w:ascii="Times New Roman" w:hAnsi="Times New Roman"/>
        </w:rPr>
        <w:t>the</w:t>
      </w:r>
      <w:r w:rsidRPr="009464AD">
        <w:rPr>
          <w:rStyle w:val="Emphasis"/>
          <w:rFonts w:ascii="Times New Roman" w:hAnsi="Times New Roman"/>
          <w:highlight w:val="green"/>
        </w:rPr>
        <w:t xml:space="preserve"> dogma</w:t>
      </w:r>
      <w:r w:rsidRPr="009464AD">
        <w:rPr>
          <w:rStyle w:val="StyleBoldUnderline"/>
          <w:rFonts w:ascii="Times New Roman" w:hAnsi="Times New Roman"/>
        </w:rPr>
        <w:t xml:space="preserve"> that comforts him.</w:t>
      </w:r>
    </w:p>
    <w:p w14:paraId="21B37BD9" w14:textId="77777777" w:rsidR="009464AD" w:rsidRPr="009464AD" w:rsidRDefault="009464AD" w:rsidP="009464AD">
      <w:pPr>
        <w:rPr>
          <w:rFonts w:ascii="Times New Roman" w:hAnsi="Times New Roman"/>
          <w:sz w:val="14"/>
        </w:rPr>
      </w:pPr>
      <w:r w:rsidRPr="009464AD">
        <w:rPr>
          <w:rFonts w:ascii="Times New Roman" w:hAnsi="Times New Roman"/>
          <w:sz w:val="14"/>
        </w:rPr>
        <w:t xml:space="preserve">Except for the most cynical gunmen, practical terrorists believe that mankind can be persuaded (or forced) to regret past errors and make amends, and that reform of the masses is possible (although a certain amount of coercion may be required). But </w:t>
      </w:r>
      <w:r w:rsidRPr="009464AD">
        <w:rPr>
          <w:rStyle w:val="StyleBoldUnderline"/>
          <w:rFonts w:ascii="Times New Roman" w:hAnsi="Times New Roman"/>
          <w:highlight w:val="green"/>
        </w:rPr>
        <w:t>apocalyptic terrorists</w:t>
      </w:r>
      <w:r w:rsidRPr="009464AD">
        <w:rPr>
          <w:rStyle w:val="StyleBoldUnderline"/>
          <w:rFonts w:ascii="Times New Roman" w:hAnsi="Times New Roman"/>
        </w:rPr>
        <w:t xml:space="preserve"> (such as Osama bin Laden) </w:t>
      </w:r>
      <w:r w:rsidRPr="009464AD">
        <w:rPr>
          <w:rStyle w:val="Emphasis"/>
          <w:rFonts w:ascii="Times New Roman" w:hAnsi="Times New Roman"/>
          <w:highlight w:val="green"/>
        </w:rPr>
        <w:t>are merciless</w:t>
      </w:r>
      <w:r w:rsidRPr="009464AD">
        <w:rPr>
          <w:rFonts w:ascii="Times New Roman" w:hAnsi="Times New Roman"/>
          <w:sz w:val="14"/>
        </w:rPr>
        <w:t xml:space="preserve">. Practical terrorists may see acts of retribution as a tactical means, but </w:t>
      </w:r>
      <w:r w:rsidRPr="009464AD">
        <w:rPr>
          <w:rStyle w:val="StyleBoldUnderline"/>
          <w:rFonts w:ascii="Times New Roman" w:hAnsi="Times New Roman"/>
          <w:highlight w:val="green"/>
        </w:rPr>
        <w:t xml:space="preserve">apocalyptic terrorists </w:t>
      </w:r>
      <w:r w:rsidRPr="009464AD">
        <w:rPr>
          <w:rStyle w:val="Emphasis"/>
          <w:rFonts w:ascii="Times New Roman" w:hAnsi="Times New Roman"/>
          <w:highlight w:val="green"/>
        </w:rPr>
        <w:t>view themselves as tools of a divine and uncompromising retribution</w:t>
      </w:r>
      <w:r w:rsidRPr="009464AD">
        <w:rPr>
          <w:rStyle w:val="StyleBoldUnderline"/>
          <w:rFonts w:ascii="Times New Roman" w:hAnsi="Times New Roman"/>
        </w:rPr>
        <w:t>. Retribution against unbelievers, heretics and even their own brethren whose belief is less pure is the real strategic goal of apocalyptic terrorists, even when they do not fully realize it themselves or cannot articulate it.</w:t>
      </w:r>
      <w:r w:rsidRPr="009464AD">
        <w:rPr>
          <w:rFonts w:ascii="Times New Roman" w:hAnsi="Times New Roman"/>
          <w:sz w:val="14"/>
        </w:rPr>
        <w:t xml:space="preserve"> Even among average Americans, there is often a great gulf between what they consciously think they believe and the “slumbering” deeper beliefs that catalytic events awaken—such as the frank thirst for revenge felt by tens of millions of “peaceful” Americans in the wake of the events of September 11th. It is considerably less likely that a morally-crippled, obsessed, apocalyptic terrorist cocooned in an extreme religious vision will be able to articulate his real goals</w:t>
      </w:r>
      <w:r w:rsidRPr="009464AD">
        <w:rPr>
          <w:rFonts w:ascii="Times New Roman" w:hAnsi="Times New Roman"/>
          <w:sz w:val="14"/>
          <w:highlight w:val="green"/>
        </w:rPr>
        <w:t xml:space="preserve">; </w:t>
      </w:r>
      <w:r w:rsidRPr="009464AD">
        <w:rPr>
          <w:rStyle w:val="Emphasis"/>
          <w:rFonts w:ascii="Times New Roman" w:hAnsi="Times New Roman"/>
          <w:highlight w:val="green"/>
        </w:rPr>
        <w:t>we cannot know apocalyptic terrorists</w:t>
      </w:r>
      <w:r w:rsidRPr="009464AD">
        <w:rPr>
          <w:rFonts w:ascii="Times New Roman" w:hAnsi="Times New Roman"/>
          <w:sz w:val="14"/>
        </w:rPr>
        <w:t xml:space="preserve"> </w:t>
      </w:r>
      <w:r w:rsidRPr="009464AD">
        <w:rPr>
          <w:rStyle w:val="StyleBoldUnderline"/>
          <w:rFonts w:ascii="Times New Roman" w:hAnsi="Times New Roman"/>
        </w:rPr>
        <w:t>by their pronouncements so well as by their deeds, since much of what they say is meant to make their intentions seem more innocent or justified than they are</w:t>
      </w:r>
      <w:r w:rsidRPr="009464AD">
        <w:rPr>
          <w:rFonts w:ascii="Times New Roman" w:hAnsi="Times New Roman"/>
          <w:sz w:val="14"/>
        </w:rPr>
        <w:t xml:space="preserve">. Often, </w:t>
      </w:r>
      <w:r w:rsidRPr="009464AD">
        <w:rPr>
          <w:rStyle w:val="StyleBoldUnderline"/>
          <w:rFonts w:ascii="Times New Roman" w:hAnsi="Times New Roman"/>
        </w:rPr>
        <w:t>apocalyptic terrorists are lying even to themselves</w:t>
      </w:r>
      <w:r w:rsidRPr="009464AD">
        <w:rPr>
          <w:rFonts w:ascii="Times New Roman" w:hAnsi="Times New Roman"/>
          <w:sz w:val="14"/>
        </w:rPr>
        <w:t>.</w:t>
      </w:r>
      <w:r w:rsidRPr="009464AD">
        <w:rPr>
          <w:rStyle w:val="StyleBoldUnderline"/>
          <w:rFonts w:ascii="Times New Roman" w:hAnsi="Times New Roman"/>
        </w:rPr>
        <w:t xml:space="preserve"> Apocalyptic terrorists are whirling in the throes of a peculiar, malignant madness, and barely know what they believe in the depths of their souls—in fact, much of their activity is an attempt to avoid recognition of the darkness within themselves, a struggle to depict themselves </w:t>
      </w:r>
      <w:proofErr w:type="gramStart"/>
      <w:r w:rsidRPr="009464AD">
        <w:rPr>
          <w:rStyle w:val="StyleBoldUnderline"/>
          <w:rFonts w:ascii="Times New Roman" w:hAnsi="Times New Roman"/>
        </w:rPr>
        <w:t>as(</w:t>
      </w:r>
      <w:proofErr w:type="gramEnd"/>
      <w:r w:rsidRPr="009464AD">
        <w:rPr>
          <w:rStyle w:val="StyleBoldUnderline"/>
          <w:rFonts w:ascii="Times New Roman" w:hAnsi="Times New Roman"/>
        </w:rPr>
        <w:t xml:space="preserve">avenging) angels of light. </w:t>
      </w:r>
      <w:r w:rsidRPr="009464AD">
        <w:rPr>
          <w:rFonts w:ascii="Times New Roman" w:hAnsi="Times New Roman"/>
          <w:sz w:val="14"/>
        </w:rPr>
        <w:t xml:space="preserve">Centuries ago, we might have said they were </w:t>
      </w:r>
      <w:r w:rsidRPr="009464AD">
        <w:rPr>
          <w:rStyle w:val="Emphasis"/>
          <w:rFonts w:ascii="Times New Roman" w:hAnsi="Times New Roman"/>
        </w:rPr>
        <w:t>possessed by devils</w:t>
      </w:r>
      <w:r w:rsidRPr="009464AD">
        <w:rPr>
          <w:rFonts w:ascii="Times New Roman" w:hAnsi="Times New Roman"/>
          <w:sz w:val="14"/>
        </w:rPr>
        <w:t xml:space="preserve">. Today, we must at least accept that they are possessed and governed by a devilish vision. The practical terrorist punishes others to force change. The religious terrorist may speak of changes he desires in this world, but his true goal is simply the punishment of others—in the largest possible numbers—as an offering to the bloodthirsty, vengeful God he has created for himself. </w:t>
      </w:r>
      <w:r w:rsidRPr="009464AD">
        <w:rPr>
          <w:rStyle w:val="StyleBoldUnderline"/>
          <w:rFonts w:ascii="Times New Roman" w:hAnsi="Times New Roman"/>
        </w:rPr>
        <w:t xml:space="preserve">This apocalyptic terrorist may identify </w:t>
      </w:r>
      <w:r w:rsidRPr="009464AD">
        <w:rPr>
          <w:rFonts w:ascii="Times New Roman" w:hAnsi="Times New Roman"/>
          <w:sz w:val="14"/>
        </w:rPr>
        <w:t>himself</w:t>
      </w:r>
      <w:r w:rsidRPr="009464AD">
        <w:rPr>
          <w:rStyle w:val="StyleBoldUnderline"/>
          <w:rFonts w:ascii="Times New Roman" w:hAnsi="Times New Roman"/>
        </w:rPr>
        <w:t xml:space="preserve"> as a Muslim or a Christian</w:t>
      </w:r>
      <w:r w:rsidRPr="009464AD">
        <w:rPr>
          <w:rFonts w:ascii="Times New Roman" w:hAnsi="Times New Roman"/>
          <w:sz w:val="14"/>
        </w:rPr>
        <w:t xml:space="preserve">, but </w:t>
      </w:r>
      <w:r w:rsidRPr="009464AD">
        <w:rPr>
          <w:rStyle w:val="StyleBoldUnderline"/>
          <w:rFonts w:ascii="Times New Roman" w:hAnsi="Times New Roman"/>
        </w:rPr>
        <w:t>(</w:t>
      </w:r>
      <w:proofErr w:type="gramStart"/>
      <w:r w:rsidRPr="009464AD">
        <w:rPr>
          <w:rStyle w:val="StyleBoldUnderline"/>
          <w:rFonts w:ascii="Times New Roman" w:hAnsi="Times New Roman"/>
        </w:rPr>
        <w:t>S)he</w:t>
      </w:r>
      <w:proofErr w:type="gramEnd"/>
      <w:r w:rsidRPr="009464AD">
        <w:rPr>
          <w:rStyle w:val="StyleBoldUnderline"/>
          <w:rFonts w:ascii="Times New Roman" w:hAnsi="Times New Roman"/>
        </w:rPr>
        <w:t xml:space="preserve"> is closer akin to an Aztec sacrificing long lines of prisoners on an </w:t>
      </w:r>
      <w:r w:rsidRPr="009464AD">
        <w:rPr>
          <w:rStyle w:val="Emphasis"/>
          <w:rFonts w:ascii="Times New Roman" w:hAnsi="Times New Roman"/>
        </w:rPr>
        <w:t>altar of blood</w:t>
      </w:r>
      <w:r w:rsidRPr="009464AD">
        <w:rPr>
          <w:rFonts w:ascii="Times New Roman" w:hAnsi="Times New Roman"/>
          <w:sz w:val="14"/>
        </w:rPr>
        <w:t xml:space="preserve"> (</w:t>
      </w:r>
      <w:r w:rsidRPr="009464AD">
        <w:rPr>
          <w:rStyle w:val="StyleBoldUnderline"/>
          <w:rFonts w:ascii="Times New Roman" w:hAnsi="Times New Roman"/>
        </w:rPr>
        <w:t>one of the many psychological dimensions yet to be explored in terrorist studies</w:t>
      </w:r>
      <w:r w:rsidRPr="009464AD">
        <w:rPr>
          <w:rFonts w:ascii="Times New Roman" w:hAnsi="Times New Roman"/>
          <w:sz w:val="14"/>
        </w:rPr>
        <w:t xml:space="preserve"> is the atavistic equation of bloodshed with cleansing—an all-too-literal bath of blood). </w:t>
      </w:r>
      <w:r w:rsidRPr="009464AD">
        <w:rPr>
          <w:rStyle w:val="Emphasis"/>
          <w:rFonts w:ascii="Times New Roman" w:hAnsi="Times New Roman"/>
        </w:rPr>
        <w:t>No change in the world order will ever content the apocalyptic terrorist</w:t>
      </w:r>
      <w:r w:rsidRPr="009464AD">
        <w:rPr>
          <w:rFonts w:ascii="Times New Roman" w:hAnsi="Times New Roman"/>
          <w:sz w:val="14"/>
        </w:rPr>
        <w:t xml:space="preserve">, </w:t>
      </w:r>
      <w:r w:rsidRPr="009464AD">
        <w:rPr>
          <w:rStyle w:val="StyleBoldUnderline"/>
          <w:rFonts w:ascii="Times New Roman" w:hAnsi="Times New Roman"/>
        </w:rPr>
        <w:t xml:space="preserve">since his (Her) actual </w:t>
      </w:r>
      <w:r w:rsidRPr="009464AD">
        <w:rPr>
          <w:rStyle w:val="Emphasis"/>
          <w:rFonts w:ascii="Times New Roman" w:hAnsi="Times New Roman"/>
        </w:rPr>
        <w:t>discontents are internal to himself</w:t>
      </w:r>
      <w:r w:rsidRPr="009464AD">
        <w:rPr>
          <w:rStyle w:val="StyleBoldUnderline"/>
          <w:rFonts w:ascii="Times New Roman" w:hAnsi="Times New Roman"/>
        </w:rPr>
        <w:t xml:space="preserve"> and no alteration in the external environment could sate his appetite for retribution against those he needs to believe are evil and guilty of causing his personal sufferings and disappointments—for such men, suicidal acts have a fulfilling logic, since only their own destruction can bring them lasting peace. </w:t>
      </w:r>
      <w:r w:rsidRPr="009464AD">
        <w:rPr>
          <w:rFonts w:ascii="Times New Roman" w:hAnsi="Times New Roman"/>
          <w:sz w:val="14"/>
        </w:rPr>
        <w:t xml:space="preserve">Above all, they need other humans to hate while they remain alive—the only release for the profound self-hatred underlying the egotism that lets them set themselves up as God’s judges—as imitation Gods themselves—upon this earth. In theological terms, there is no greater blasphemer in any religion than the killer who appoints himself as God’s agent, or assumes a godlike right to judge entire populations for himself, but the divine mission oft he apocalyptic terrorist leaves no room for theological niceties. </w:t>
      </w:r>
      <w:r w:rsidRPr="009464AD">
        <w:rPr>
          <w:rStyle w:val="StyleBoldUnderline"/>
          <w:rFonts w:ascii="Times New Roman" w:hAnsi="Times New Roman"/>
        </w:rPr>
        <w:t>Pretending to defend his religion, he creates a vengeful splinter religion of his own</w:t>
      </w:r>
      <w:r w:rsidRPr="009464AD">
        <w:rPr>
          <w:rFonts w:ascii="Times New Roman" w:hAnsi="Times New Roman"/>
          <w:sz w:val="14"/>
        </w:rPr>
        <w:t xml:space="preserve">. The health of any religious community can be gauged by the degree to which it rejects these bloody apostles of terror, and the Islamic world’s acceptance of apocalyptic terrorists as heroes is perhaps the most profound indicator of its spiritual crisis and decay. Make no mistake: The terrorist “martyrs” of September 11th, 2001, and Osama bin Laden will be remembered by Islamic historians and by generation after generation of Muslim children as great heroes in the struggle for true religion and justice—no matter what Islamic governments may say to please us, many millions of Muslims around the world felt tremendous pride in the atrocities in New York, Washington and Pennsylvania. </w:t>
      </w:r>
      <w:r w:rsidRPr="009464AD">
        <w:rPr>
          <w:rStyle w:val="StyleBoldUnderline"/>
          <w:rFonts w:ascii="Times New Roman" w:hAnsi="Times New Roman"/>
          <w:highlight w:val="green"/>
        </w:rPr>
        <w:t>This makes it all the more vital that the U</w:t>
      </w:r>
      <w:r w:rsidRPr="009464AD">
        <w:rPr>
          <w:rStyle w:val="StyleBoldUnderline"/>
          <w:rFonts w:ascii="Times New Roman" w:hAnsi="Times New Roman"/>
        </w:rPr>
        <w:t xml:space="preserve">nited </w:t>
      </w:r>
      <w:r w:rsidRPr="009464AD">
        <w:rPr>
          <w:rStyle w:val="StyleBoldUnderline"/>
          <w:rFonts w:ascii="Times New Roman" w:hAnsi="Times New Roman"/>
          <w:highlight w:val="green"/>
        </w:rPr>
        <w:t>S</w:t>
      </w:r>
      <w:r w:rsidRPr="009464AD">
        <w:rPr>
          <w:rStyle w:val="StyleBoldUnderline"/>
          <w:rFonts w:ascii="Times New Roman" w:hAnsi="Times New Roman"/>
        </w:rPr>
        <w:t xml:space="preserve">tates </w:t>
      </w:r>
      <w:r w:rsidRPr="009464AD">
        <w:rPr>
          <w:rStyle w:val="Emphasis"/>
          <w:rFonts w:ascii="Times New Roman" w:hAnsi="Times New Roman"/>
          <w:highlight w:val="green"/>
        </w:rPr>
        <w:t>kill</w:t>
      </w:r>
      <w:r w:rsidRPr="009464AD">
        <w:rPr>
          <w:rStyle w:val="Emphasis"/>
          <w:rFonts w:ascii="Times New Roman" w:hAnsi="Times New Roman"/>
        </w:rPr>
        <w:t xml:space="preserve"> </w:t>
      </w:r>
      <w:r w:rsidRPr="009464AD">
        <w:rPr>
          <w:rStyle w:val="StyleBoldUnderline"/>
          <w:rFonts w:ascii="Times New Roman" w:hAnsi="Times New Roman"/>
        </w:rPr>
        <w:t xml:space="preserve">Osama bin Laden, </w:t>
      </w:r>
      <w:r w:rsidRPr="009464AD">
        <w:rPr>
          <w:rStyle w:val="StyleBoldUnderline"/>
          <w:rFonts w:ascii="Times New Roman" w:hAnsi="Times New Roman"/>
          <w:highlight w:val="green"/>
        </w:rPr>
        <w:t>exterminate</w:t>
      </w:r>
      <w:r w:rsidRPr="009464AD">
        <w:rPr>
          <w:rStyle w:val="StyleBoldUnderline"/>
          <w:rFonts w:ascii="Times New Roman" w:hAnsi="Times New Roman"/>
        </w:rPr>
        <w:t xml:space="preserve"> alQa’eda, </w:t>
      </w:r>
      <w:r w:rsidRPr="009464AD">
        <w:rPr>
          <w:rStyle w:val="StyleBoldUnderline"/>
          <w:rFonts w:ascii="Times New Roman" w:hAnsi="Times New Roman"/>
          <w:highlight w:val="green"/>
        </w:rPr>
        <w:t>destroy</w:t>
      </w:r>
      <w:r w:rsidRPr="009464AD">
        <w:rPr>
          <w:rStyle w:val="StyleBoldUnderline"/>
          <w:rFonts w:ascii="Times New Roman" w:hAnsi="Times New Roman"/>
        </w:rPr>
        <w:t xml:space="preserve"> the Taliban, and depose any other governments found to have supported their terrorism. If Osama bin Laden survives to thumb his nose at an “impotent superpower,” he will attract hundreds of thousands of supporters, and tens of millions more sympathizers</w:t>
      </w:r>
      <w:r w:rsidRPr="009464AD">
        <w:rPr>
          <w:rFonts w:ascii="Times New Roman" w:hAnsi="Times New Roman"/>
          <w:sz w:val="14"/>
        </w:rPr>
        <w:t xml:space="preserve">. He is already a hero, and </w:t>
      </w:r>
      <w:r w:rsidRPr="009464AD">
        <w:rPr>
          <w:rStyle w:val="StyleBoldUnderline"/>
          <w:rFonts w:ascii="Times New Roman" w:hAnsi="Times New Roman"/>
        </w:rPr>
        <w:t>he must not be allowed to remain a triumphant one</w:t>
      </w:r>
      <w:r w:rsidRPr="009464AD">
        <w:rPr>
          <w:rStyle w:val="StyleBoldUnderline"/>
          <w:rFonts w:ascii="Times New Roman" w:hAnsi="Times New Roman"/>
          <w:highlight w:val="green"/>
        </w:rPr>
        <w:t>.</w:t>
      </w:r>
      <w:r w:rsidRPr="009464AD">
        <w:rPr>
          <w:rFonts w:ascii="Times New Roman" w:hAnsi="Times New Roman"/>
          <w:sz w:val="14"/>
          <w:highlight w:val="green"/>
        </w:rPr>
        <w:t xml:space="preserve"> </w:t>
      </w:r>
      <w:r w:rsidRPr="009464AD">
        <w:rPr>
          <w:rStyle w:val="Emphasis"/>
          <w:rFonts w:ascii="Times New Roman" w:hAnsi="Times New Roman"/>
          <w:highlight w:val="green"/>
        </w:rPr>
        <w:t>An apocalyptic terrorist of the worst kind,</w:t>
      </w:r>
      <w:r w:rsidRPr="009464AD">
        <w:rPr>
          <w:rStyle w:val="Emphasis"/>
          <w:rFonts w:ascii="Times New Roman" w:hAnsi="Times New Roman"/>
        </w:rPr>
        <w:t xml:space="preserve"> </w:t>
      </w:r>
      <w:r w:rsidRPr="009464AD">
        <w:rPr>
          <w:rStyle w:val="StyleBoldUnderline"/>
          <w:rFonts w:ascii="Times New Roman" w:hAnsi="Times New Roman"/>
        </w:rPr>
        <w:t xml:space="preserve">his superficial </w:t>
      </w:r>
      <w:proofErr w:type="gramStart"/>
      <w:r w:rsidRPr="009464AD">
        <w:rPr>
          <w:rStyle w:val="StyleBoldUnderline"/>
          <w:rFonts w:ascii="Times New Roman" w:hAnsi="Times New Roman"/>
        </w:rPr>
        <w:t>agenda</w:t>
      </w:r>
      <w:r w:rsidRPr="009464AD">
        <w:rPr>
          <w:rFonts w:ascii="Times New Roman" w:hAnsi="Times New Roman"/>
          <w:sz w:val="14"/>
        </w:rPr>
        <w:t>(</w:t>
      </w:r>
      <w:proofErr w:type="gramEnd"/>
      <w:r w:rsidRPr="009464AD">
        <w:rPr>
          <w:rFonts w:ascii="Times New Roman" w:hAnsi="Times New Roman"/>
          <w:sz w:val="14"/>
        </w:rPr>
        <w:t xml:space="preserve">deposing the government of Saudi Arabia, expelling U.S. troops from the Middle East, imposing Sharia law) </w:t>
      </w:r>
      <w:r w:rsidRPr="009464AD">
        <w:rPr>
          <w:rStyle w:val="StyleBoldUnderline"/>
          <w:rFonts w:ascii="Times New Roman" w:hAnsi="Times New Roman"/>
        </w:rPr>
        <w:t>is nothing compared to his compulsion to slaughter and destroy</w:t>
      </w:r>
      <w:r w:rsidRPr="009464AD">
        <w:rPr>
          <w:rFonts w:ascii="Times New Roman" w:hAnsi="Times New Roman"/>
          <w:sz w:val="14"/>
        </w:rPr>
        <w:t xml:space="preserve">. Although his vision is closer to the grimmest passages of Christianity’s Book of Revelation than to anything in the Koran, Osama </w:t>
      </w:r>
      <w:r w:rsidRPr="009464AD">
        <w:rPr>
          <w:rStyle w:val="StyleBoldUnderline"/>
          <w:rFonts w:ascii="Times New Roman" w:hAnsi="Times New Roman"/>
        </w:rPr>
        <w:t xml:space="preserve">bin Laden has been able to convince countless Muslims that his vision is of the purest and proudest Islamic form. This should be a huge warning flag to the West about the spiritual crisis in the Islamic world. Logic of the sort </w:t>
      </w:r>
      <w:r w:rsidRPr="009464AD">
        <w:rPr>
          <w:rStyle w:val="Emphasis"/>
          <w:rFonts w:ascii="Times New Roman" w:hAnsi="Times New Roman"/>
        </w:rPr>
        <w:t>cherished on campuses</w:t>
      </w:r>
      <w:r w:rsidRPr="009464AD">
        <w:rPr>
          <w:rStyle w:val="StyleBoldUnderline"/>
          <w:rFonts w:ascii="Times New Roman" w:hAnsi="Times New Roman"/>
        </w:rPr>
        <w:t xml:space="preserve"> and in government bureaucracies does not apply. This battle is being fought within the realms of the emotions and the soul, not of the intellect.</w:t>
      </w:r>
      <w:r w:rsidRPr="009464AD">
        <w:rPr>
          <w:rFonts w:ascii="Times New Roman" w:hAnsi="Times New Roman"/>
          <w:sz w:val="14"/>
        </w:rPr>
        <w:t xml:space="preserve"> We face a situation so perverse that it is as if tens of millions of frustrated Christians decided that Kali, the Hindu Goddess of death and destruction, embodied the true teachings of Jesus Christ. We are witnessing the horrific mutation of a great world religion, and </w:t>
      </w:r>
      <w:r w:rsidRPr="009464AD">
        <w:rPr>
          <w:rStyle w:val="StyleBoldUnderline"/>
          <w:rFonts w:ascii="Times New Roman" w:hAnsi="Times New Roman"/>
          <w:highlight w:val="green"/>
        </w:rPr>
        <w:t xml:space="preserve">the Islamic world </w:t>
      </w:r>
      <w:r w:rsidRPr="009464AD">
        <w:rPr>
          <w:rStyle w:val="StyleBoldUnderline"/>
          <w:rFonts w:ascii="Times New Roman" w:hAnsi="Times New Roman"/>
        </w:rPr>
        <w:t>likely</w:t>
      </w:r>
      <w:r w:rsidRPr="009464AD">
        <w:rPr>
          <w:rStyle w:val="StyleBoldUnderline"/>
          <w:rFonts w:ascii="Times New Roman" w:hAnsi="Times New Roman"/>
          <w:highlight w:val="green"/>
        </w:rPr>
        <w:t xml:space="preserve"> </w:t>
      </w:r>
      <w:r w:rsidRPr="009464AD">
        <w:rPr>
          <w:rStyle w:val="Emphasis"/>
          <w:rFonts w:ascii="Times New Roman" w:hAnsi="Times New Roman"/>
          <w:highlight w:val="green"/>
        </w:rPr>
        <w:t>will prove the greatest breeding ground of apocalyptic terrorists in history</w:t>
      </w:r>
      <w:r w:rsidRPr="009464AD">
        <w:rPr>
          <w:rStyle w:val="StyleBoldUnderline"/>
          <w:rFonts w:ascii="Times New Roman" w:hAnsi="Times New Roman"/>
        </w:rPr>
        <w:t>.</w:t>
      </w:r>
      <w:r w:rsidRPr="009464AD">
        <w:rPr>
          <w:rFonts w:ascii="Times New Roman" w:hAnsi="Times New Roman"/>
          <w:sz w:val="14"/>
        </w:rPr>
        <w:t xml:space="preserve"> </w:t>
      </w:r>
      <w:proofErr w:type="gramStart"/>
      <w:r w:rsidRPr="009464AD">
        <w:rPr>
          <w:rFonts w:ascii="Times New Roman" w:hAnsi="Times New Roman"/>
          <w:sz w:val="14"/>
        </w:rPr>
        <w:t>Small and vicious gods.</w:t>
      </w:r>
      <w:proofErr w:type="gramEnd"/>
      <w:r w:rsidRPr="009464AD">
        <w:rPr>
          <w:rFonts w:ascii="Times New Roman" w:hAnsi="Times New Roman"/>
          <w:sz w:val="14"/>
        </w:rPr>
        <w:t xml:space="preserve"> The belief systems of practical terrorists are often modular; some such men can </w:t>
      </w:r>
      <w:proofErr w:type="gramStart"/>
      <w:r w:rsidRPr="009464AD">
        <w:rPr>
          <w:rFonts w:ascii="Times New Roman" w:hAnsi="Times New Roman"/>
          <w:sz w:val="14"/>
        </w:rPr>
        <w:t>learn ,evolve</w:t>
      </w:r>
      <w:proofErr w:type="gramEnd"/>
      <w:r w:rsidRPr="009464AD">
        <w:rPr>
          <w:rFonts w:ascii="Times New Roman" w:hAnsi="Times New Roman"/>
          <w:sz w:val="14"/>
        </w:rPr>
        <w:t xml:space="preserve">, synthesize or re-align their views. But </w:t>
      </w:r>
      <w:r w:rsidRPr="009464AD">
        <w:rPr>
          <w:rStyle w:val="StyleBoldUnderline"/>
          <w:rFonts w:ascii="Times New Roman" w:hAnsi="Times New Roman"/>
        </w:rPr>
        <w:t>the apocalyptic terrorist cannot tolerate any debate or dissent</w:t>
      </w:r>
      <w:r w:rsidRPr="009464AD">
        <w:rPr>
          <w:rFonts w:ascii="Times New Roman" w:hAnsi="Times New Roman"/>
          <w:sz w:val="14"/>
        </w:rPr>
        <w:t xml:space="preserve">—all divergent opinions are a direct threat to his mental house of cards. </w:t>
      </w:r>
      <w:r w:rsidRPr="009464AD">
        <w:rPr>
          <w:rStyle w:val="StyleBoldUnderline"/>
          <w:rFonts w:ascii="Times New Roman" w:hAnsi="Times New Roman"/>
        </w:rPr>
        <w:t xml:space="preserve">The </w:t>
      </w:r>
      <w:r w:rsidRPr="009464AD">
        <w:rPr>
          <w:rStyle w:val="StyleBoldUnderline"/>
          <w:rFonts w:ascii="Times New Roman" w:hAnsi="Times New Roman"/>
          <w:highlight w:val="green"/>
        </w:rPr>
        <w:t xml:space="preserve">apocalyptic terrorist </w:t>
      </w:r>
      <w:r w:rsidRPr="009464AD">
        <w:rPr>
          <w:rStyle w:val="Emphasis"/>
          <w:rFonts w:ascii="Times New Roman" w:hAnsi="Times New Roman"/>
          <w:highlight w:val="green"/>
        </w:rPr>
        <w:t>embraces a totality of belief and maintains it with an ironclad resolution</w:t>
      </w:r>
      <w:r w:rsidRPr="009464AD">
        <w:rPr>
          <w:rStyle w:val="StyleBoldUnderline"/>
          <w:rFonts w:ascii="Times New Roman" w:hAnsi="Times New Roman"/>
        </w:rPr>
        <w:t xml:space="preserve"> attained by only </w:t>
      </w:r>
      <w:r w:rsidRPr="009464AD">
        <w:rPr>
          <w:rStyle w:val="StyleBoldUnderline"/>
          <w:rFonts w:ascii="Times New Roman" w:hAnsi="Times New Roman"/>
          <w:highlight w:val="green"/>
        </w:rPr>
        <w:t>the most extreme—and psychotic</w:t>
      </w:r>
      <w:r w:rsidRPr="009464AD">
        <w:rPr>
          <w:rStyle w:val="StyleBoldUnderline"/>
          <w:rFonts w:ascii="Times New Roman" w:hAnsi="Times New Roman"/>
        </w:rPr>
        <w:t>—secular terrorists</w:t>
      </w:r>
      <w:r w:rsidRPr="009464AD">
        <w:rPr>
          <w:rFonts w:ascii="Times New Roman" w:hAnsi="Times New Roman"/>
          <w:sz w:val="14"/>
        </w:rPr>
        <w:t xml:space="preserve">. From identifying himself as a tool of his God, he begins to assume his right to God like powers. The practical terrorist is in conflict with the existing system, but the apocalyptic terrorist sees himself as infinitely superior to it. The practical terrorist looks up at the authority he seeks to replace, but the apocalyptic terrorist looks down on the humankind he despises. Despise enforcing rigorous discipline within the terrorist </w:t>
      </w:r>
      <w:proofErr w:type="gramStart"/>
      <w:r w:rsidRPr="009464AD">
        <w:rPr>
          <w:rFonts w:ascii="Times New Roman" w:hAnsi="Times New Roman"/>
          <w:sz w:val="14"/>
        </w:rPr>
        <w:t>organization,</w:t>
      </w:r>
      <w:proofErr w:type="gramEnd"/>
      <w:r w:rsidRPr="009464AD">
        <w:rPr>
          <w:rFonts w:ascii="Times New Roman" w:hAnsi="Times New Roman"/>
          <w:sz w:val="14"/>
        </w:rPr>
        <w:t xml:space="preserve"> the practical terrorist nonetheless retains a sense of human imperfection. The </w:t>
      </w:r>
      <w:r w:rsidRPr="009464AD">
        <w:rPr>
          <w:rStyle w:val="StyleBoldUnderline"/>
          <w:rFonts w:ascii="Times New Roman" w:hAnsi="Times New Roman"/>
        </w:rPr>
        <w:t>religious, apocalyptic terrorist believes that those who are imperfect deserve exterminate on</w:t>
      </w:r>
      <w:r w:rsidRPr="009464AD">
        <w:rPr>
          <w:rFonts w:ascii="Times New Roman" w:hAnsi="Times New Roman"/>
          <w:sz w:val="14"/>
        </w:rPr>
        <w:t xml:space="preserve"> (in oneof terrorism’s gray area anomalies, the “secular” Nazi regime took on an essentially religious vision that embraced state terror—Hitler’s attitude toward the Jews was astonishingly similar to Osama bin Laden’s view of Jews, Christians and even secular Muslims; of course, the desire to please God or authority by slaughtering unbelievers has a long tradition in many religions, from medieval Catholicism to contemporary Hindu extremism).</w:t>
      </w:r>
    </w:p>
    <w:p w14:paraId="7DA3044D" w14:textId="77777777" w:rsidR="009464AD" w:rsidRPr="009464AD" w:rsidRDefault="009464AD" w:rsidP="009464AD">
      <w:pPr>
        <w:rPr>
          <w:rStyle w:val="StyleStyleBold12pt"/>
          <w:rFonts w:ascii="Times New Roman" w:hAnsi="Times New Roman"/>
        </w:rPr>
      </w:pPr>
    </w:p>
    <w:p w14:paraId="71E90152"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Weakness invites attack – morality demands we attack them to prevent nuclear terror </w:t>
      </w:r>
    </w:p>
    <w:p w14:paraId="12E490AA" w14:textId="77777777" w:rsidR="009464AD" w:rsidRPr="009464AD" w:rsidRDefault="009464AD" w:rsidP="009464AD">
      <w:pPr>
        <w:rPr>
          <w:rFonts w:ascii="Times New Roman" w:hAnsi="Times New Roman"/>
          <w:sz w:val="16"/>
        </w:rPr>
      </w:pPr>
      <w:r w:rsidRPr="009464AD">
        <w:rPr>
          <w:rStyle w:val="StyleStyleBold12pt"/>
          <w:rFonts w:ascii="Times New Roman" w:hAnsi="Times New Roman"/>
        </w:rPr>
        <w:t>Brook and Ghate 2005</w:t>
      </w:r>
      <w:r w:rsidRPr="009464AD">
        <w:rPr>
          <w:rFonts w:ascii="Times New Roman" w:hAnsi="Times New Roman"/>
          <w:sz w:val="16"/>
        </w:rPr>
        <w:t>, Yaron Brook, MBA, University of Texas at Austin; PhD, Finance, University of Texas at Austin, executive director of the Ayn Rand Institute, and ONKAR GHATE senior fellow at the Ayn Rand Institute, doctorate in philosophy from the University of Calgary, 2005, “The Foreign Policy of Guilt”, http://www.aynrand.org/site/News2</w:t>
      </w:r>
      <w:proofErr w:type="gramStart"/>
      <w:r w:rsidRPr="009464AD">
        <w:rPr>
          <w:rFonts w:ascii="Times New Roman" w:hAnsi="Times New Roman"/>
          <w:sz w:val="16"/>
        </w:rPr>
        <w:t>?page</w:t>
      </w:r>
      <w:proofErr w:type="gramEnd"/>
      <w:r w:rsidRPr="009464AD">
        <w:rPr>
          <w:rFonts w:ascii="Times New Roman" w:hAnsi="Times New Roman"/>
          <w:sz w:val="16"/>
        </w:rPr>
        <w:t>=NewsArticle&amp;id=11269&amp;news_iv_ctrl=1063</w:t>
      </w:r>
    </w:p>
    <w:p w14:paraId="658E968F" w14:textId="77777777" w:rsidR="009464AD" w:rsidRPr="009464AD" w:rsidRDefault="009464AD" w:rsidP="009464AD">
      <w:pPr>
        <w:rPr>
          <w:rFonts w:ascii="Times New Roman" w:hAnsi="Times New Roman"/>
        </w:rPr>
      </w:pPr>
    </w:p>
    <w:p w14:paraId="2A32CCC2" w14:textId="77777777" w:rsidR="009464AD" w:rsidRPr="009464AD" w:rsidRDefault="009464AD" w:rsidP="009464AD">
      <w:pPr>
        <w:rPr>
          <w:rStyle w:val="StyleBoldUnderline"/>
          <w:rFonts w:ascii="Times New Roman" w:hAnsi="Times New Roman"/>
        </w:rPr>
      </w:pPr>
      <w:r w:rsidRPr="009464AD">
        <w:rPr>
          <w:rFonts w:ascii="Times New Roman" w:hAnsi="Times New Roman"/>
          <w:sz w:val="16"/>
        </w:rPr>
        <w:t xml:space="preserve">But </w:t>
      </w:r>
      <w:r w:rsidRPr="009464AD">
        <w:rPr>
          <w:rStyle w:val="StyleBoldUnderline"/>
          <w:rFonts w:ascii="Times New Roman" w:hAnsi="Times New Roman"/>
        </w:rPr>
        <w:t>we should be afraid--precisely because of Blair's and Bush's policies</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StyleBoldUnderline"/>
          <w:rFonts w:ascii="Times New Roman" w:hAnsi="Times New Roman"/>
          <w:highlight w:val="green"/>
        </w:rPr>
        <w:t>We face</w:t>
      </w:r>
      <w:r w:rsidRPr="009464AD">
        <w:rPr>
          <w:rFonts w:ascii="Times New Roman" w:hAnsi="Times New Roman"/>
          <w:sz w:val="16"/>
        </w:rPr>
        <w:t xml:space="preserve"> an enemy, </w:t>
      </w:r>
      <w:r w:rsidRPr="009464AD">
        <w:rPr>
          <w:rStyle w:val="Emphasis"/>
          <w:rFonts w:ascii="Times New Roman" w:hAnsi="Times New Roman"/>
          <w:highlight w:val="green"/>
        </w:rPr>
        <w:t>Islamic totalitarianism</w:t>
      </w:r>
      <w:r w:rsidRPr="009464AD">
        <w:rPr>
          <w:rFonts w:ascii="Times New Roman" w:hAnsi="Times New Roman"/>
          <w:sz w:val="16"/>
        </w:rPr>
        <w:t xml:space="preserve">, </w:t>
      </w:r>
      <w:r w:rsidRPr="009464AD">
        <w:rPr>
          <w:rStyle w:val="StyleBoldUnderline"/>
          <w:rFonts w:ascii="Times New Roman" w:hAnsi="Times New Roman"/>
          <w:highlight w:val="green"/>
        </w:rPr>
        <w:t xml:space="preserve">committed to our deaths. </w:t>
      </w:r>
      <w:r w:rsidRPr="009464AD">
        <w:rPr>
          <w:rStyle w:val="StyleBoldUnderline"/>
          <w:rFonts w:ascii="Times New Roman" w:hAnsi="Times New Roman"/>
        </w:rPr>
        <w:t xml:space="preserve">Its agents have shown an </w:t>
      </w:r>
      <w:r w:rsidRPr="009464AD">
        <w:rPr>
          <w:rStyle w:val="Emphasis"/>
          <w:rFonts w:ascii="Times New Roman" w:hAnsi="Times New Roman"/>
        </w:rPr>
        <w:t>eagerness to kill indiscriminately</w:t>
      </w:r>
      <w:r w:rsidRPr="009464AD">
        <w:rPr>
          <w:rFonts w:ascii="Times New Roman" w:hAnsi="Times New Roman"/>
          <w:sz w:val="16"/>
        </w:rPr>
        <w:t xml:space="preserve"> in London, Madrid, New York and elsewhere, </w:t>
      </w:r>
      <w:r w:rsidRPr="009464AD">
        <w:rPr>
          <w:rStyle w:val="StyleBoldUnderline"/>
          <w:rFonts w:ascii="Times New Roman" w:hAnsi="Times New Roman"/>
        </w:rPr>
        <w:t>even at the cost of their own lives</w:t>
      </w:r>
      <w:r w:rsidRPr="009464AD">
        <w:rPr>
          <w:rStyle w:val="StyleBoldUnderline"/>
          <w:rFonts w:ascii="Times New Roman" w:hAnsi="Times New Roman"/>
          <w:highlight w:val="green"/>
        </w:rPr>
        <w:t xml:space="preserve">. They </w:t>
      </w:r>
      <w:r w:rsidRPr="009464AD">
        <w:rPr>
          <w:rFonts w:ascii="Times New Roman" w:hAnsi="Times New Roman"/>
          <w:sz w:val="16"/>
        </w:rPr>
        <w:t xml:space="preserve">continually </w:t>
      </w:r>
      <w:r w:rsidRPr="009464AD">
        <w:rPr>
          <w:rStyle w:val="StyleBoldUnderline"/>
          <w:rFonts w:ascii="Times New Roman" w:hAnsi="Times New Roman"/>
          <w:highlight w:val="green"/>
        </w:rPr>
        <w:t xml:space="preserve">seek chemical and </w:t>
      </w:r>
      <w:r w:rsidRPr="009464AD">
        <w:rPr>
          <w:rStyle w:val="Emphasis"/>
          <w:rFonts w:ascii="Times New Roman" w:hAnsi="Times New Roman"/>
          <w:highlight w:val="green"/>
        </w:rPr>
        <w:t>nuclear weapons;</w:t>
      </w:r>
      <w:r w:rsidRPr="009464AD">
        <w:rPr>
          <w:rFonts w:ascii="Times New Roman" w:hAnsi="Times New Roman"/>
          <w:sz w:val="16"/>
        </w:rPr>
        <w:t xml:space="preserve"> imagine the death toll if such devices had been used in London's subway </w:t>
      </w:r>
      <w:r w:rsidRPr="009464AD">
        <w:rPr>
          <w:rStyle w:val="StyleBoldUnderline"/>
          <w:rFonts w:ascii="Times New Roman" w:hAnsi="Times New Roman"/>
        </w:rPr>
        <w:t xml:space="preserve">bombings. In the face of this mounting threat, </w:t>
      </w:r>
      <w:r w:rsidRPr="009464AD">
        <w:rPr>
          <w:rStyle w:val="StyleBoldUnderline"/>
          <w:rFonts w:ascii="Times New Roman" w:hAnsi="Times New Roman"/>
          <w:highlight w:val="green"/>
        </w:rPr>
        <w:t>what is our response</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Do we proudly proclaim our unconditional right to exist? </w:t>
      </w:r>
      <w:r w:rsidRPr="009464AD">
        <w:rPr>
          <w:rStyle w:val="StyleBoldUnderline"/>
          <w:rFonts w:ascii="Times New Roman" w:hAnsi="Times New Roman"/>
          <w:highlight w:val="green"/>
        </w:rPr>
        <w:t>Do we resolutely affirm to eradicate power base after power base of the Islamic totalitarians</w:t>
      </w:r>
      <w:r w:rsidRPr="009464AD">
        <w:rPr>
          <w:rStyle w:val="StyleBoldUnderline"/>
          <w:rFonts w:ascii="Times New Roman" w:hAnsi="Times New Roman"/>
        </w:rPr>
        <w:t>, until they drop their arms, and foreign governments and civilian populations no longer have the nerve to support them</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Emphasis"/>
          <w:rFonts w:ascii="Times New Roman" w:hAnsi="Times New Roman"/>
          <w:highlight w:val="green"/>
        </w:rPr>
        <w:t>No</w:t>
      </w:r>
      <w:r w:rsidRPr="009464AD">
        <w:rPr>
          <w:rFonts w:ascii="Times New Roman" w:hAnsi="Times New Roman"/>
          <w:sz w:val="16"/>
        </w:rPr>
        <w:t xml:space="preserve">. Blair's </w:t>
      </w:r>
      <w:r w:rsidRPr="009464AD">
        <w:rPr>
          <w:rStyle w:val="StyleBoldUnderline"/>
          <w:rFonts w:ascii="Times New Roman" w:hAnsi="Times New Roman"/>
          <w:highlight w:val="green"/>
        </w:rPr>
        <w:t>response</w:t>
      </w:r>
      <w:r w:rsidRPr="009464AD">
        <w:rPr>
          <w:rFonts w:ascii="Times New Roman" w:hAnsi="Times New Roman"/>
          <w:sz w:val="16"/>
        </w:rPr>
        <w:t xml:space="preserve"> to the London bombings, </w:t>
      </w:r>
      <w:r w:rsidRPr="009464AD">
        <w:rPr>
          <w:rStyle w:val="StyleBoldUnderline"/>
          <w:rFonts w:ascii="Times New Roman" w:hAnsi="Times New Roman"/>
        </w:rPr>
        <w:t>with Bush</w:t>
      </w:r>
      <w:r w:rsidRPr="009464AD">
        <w:rPr>
          <w:rFonts w:ascii="Times New Roman" w:hAnsi="Times New Roman"/>
          <w:sz w:val="16"/>
        </w:rPr>
        <w:t xml:space="preserve"> and the other members of the G8 by his side, was, in meaning if not in explicit statement, </w:t>
      </w:r>
      <w:r w:rsidRPr="009464AD">
        <w:rPr>
          <w:rStyle w:val="Emphasis"/>
          <w:rFonts w:ascii="Times New Roman" w:hAnsi="Times New Roman"/>
          <w:highlight w:val="green"/>
        </w:rPr>
        <w:t>to apologize</w:t>
      </w:r>
      <w:r w:rsidRPr="009464AD">
        <w:rPr>
          <w:rFonts w:ascii="Times New Roman" w:hAnsi="Times New Roman"/>
          <w:sz w:val="16"/>
        </w:rPr>
        <w:t xml:space="preserve"> and do penance </w:t>
      </w:r>
      <w:r w:rsidRPr="009464AD">
        <w:rPr>
          <w:rStyle w:val="StyleBoldUnderline"/>
          <w:rFonts w:ascii="Times New Roman" w:hAnsi="Times New Roman"/>
          <w:highlight w:val="green"/>
        </w:rPr>
        <w:t>for our existence</w:t>
      </w:r>
      <w:proofErr w:type="gramStart"/>
      <w:r w:rsidRPr="009464AD">
        <w:rPr>
          <w:rFonts w:ascii="Times New Roman" w:hAnsi="Times New Roman"/>
          <w:sz w:val="16"/>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StyleBoldUnderline"/>
          <w:rFonts w:ascii="Times New Roman" w:hAnsi="Times New Roman"/>
        </w:rPr>
        <w:t xml:space="preserve">Somehow we in the West </w:t>
      </w:r>
      <w:r w:rsidRPr="009464AD">
        <w:rPr>
          <w:rFonts w:ascii="Times New Roman" w:hAnsi="Times New Roman"/>
          <w:sz w:val="16"/>
        </w:rPr>
        <w:t>and not the Palestinians</w:t>
      </w:r>
      <w:r w:rsidRPr="009464AD">
        <w:rPr>
          <w:rStyle w:val="StyleBoldUnderline"/>
          <w:rFonts w:ascii="Times New Roman" w:hAnsi="Times New Roman"/>
        </w:rPr>
        <w:t xml:space="preserve">--with their rejection of the freedoms attainable in Israel and their </w:t>
      </w:r>
      <w:r w:rsidRPr="009464AD">
        <w:rPr>
          <w:rStyle w:val="Emphasis"/>
          <w:rFonts w:ascii="Times New Roman" w:hAnsi="Times New Roman"/>
          <w:highlight w:val="green"/>
        </w:rPr>
        <w:t>embrace of thugs and killers</w:t>
      </w:r>
      <w:r w:rsidRPr="009464AD">
        <w:rPr>
          <w:rStyle w:val="StyleBoldUnderline"/>
          <w:rFonts w:ascii="Times New Roman" w:hAnsi="Times New Roman"/>
          <w:highlight w:val="green"/>
        </w:rPr>
        <w:t>--</w:t>
      </w:r>
      <w:r w:rsidRPr="009464AD">
        <w:rPr>
          <w:rStyle w:val="StyleBoldUnderline"/>
          <w:rFonts w:ascii="Times New Roman" w:hAnsi="Times New Roman"/>
        </w:rPr>
        <w:t>are responsible for their degradation. Thus, we must</w:t>
      </w:r>
      <w:r w:rsidRPr="009464AD">
        <w:rPr>
          <w:rFonts w:ascii="Times New Roman" w:hAnsi="Times New Roman"/>
          <w:sz w:val="16"/>
        </w:rPr>
        <w:t xml:space="preserve"> help build them up by </w:t>
      </w:r>
      <w:r w:rsidRPr="009464AD">
        <w:rPr>
          <w:rStyle w:val="StyleBoldUnderline"/>
          <w:rFonts w:ascii="Times New Roman" w:hAnsi="Times New Roman"/>
        </w:rPr>
        <w:t>supply</w:t>
      </w:r>
      <w:r w:rsidRPr="009464AD">
        <w:rPr>
          <w:rFonts w:ascii="Times New Roman" w:hAnsi="Times New Roman"/>
          <w:sz w:val="16"/>
        </w:rPr>
        <w:t xml:space="preserve">ing </w:t>
      </w:r>
      <w:r w:rsidRPr="009464AD">
        <w:rPr>
          <w:rStyle w:val="StyleBoldUnderline"/>
          <w:rFonts w:ascii="Times New Roman" w:hAnsi="Times New Roman"/>
        </w:rPr>
        <w:t>the terrorist</w:t>
      </w:r>
      <w:r w:rsidRPr="009464AD">
        <w:rPr>
          <w:rFonts w:ascii="Times New Roman" w:hAnsi="Times New Roman"/>
          <w:sz w:val="16"/>
        </w:rPr>
        <w:t xml:space="preserve">-sponsoring Palestinian Authority </w:t>
      </w:r>
      <w:r w:rsidRPr="009464AD">
        <w:rPr>
          <w:rStyle w:val="StyleBoldUnderline"/>
          <w:rFonts w:ascii="Times New Roman" w:hAnsi="Times New Roman"/>
        </w:rPr>
        <w:t>with</w:t>
      </w:r>
      <w:r w:rsidRPr="009464AD">
        <w:rPr>
          <w:rFonts w:ascii="Times New Roman" w:hAnsi="Times New Roman"/>
          <w:sz w:val="16"/>
        </w:rPr>
        <w:t xml:space="preserve"> billions in </w:t>
      </w:r>
      <w:r w:rsidRPr="009464AD">
        <w:rPr>
          <w:rStyle w:val="StyleBoldUnderline"/>
          <w:rFonts w:ascii="Times New Roman" w:hAnsi="Times New Roman"/>
        </w:rPr>
        <w:t>aid. And somehow we in the West</w:t>
      </w:r>
      <w:r w:rsidRPr="009464AD">
        <w:rPr>
          <w:rFonts w:ascii="Times New Roman" w:hAnsi="Times New Roman"/>
          <w:sz w:val="16"/>
        </w:rPr>
        <w:t xml:space="preserve"> and not the Africans--</w:t>
      </w:r>
      <w:r w:rsidRPr="009464AD">
        <w:rPr>
          <w:rStyle w:val="StyleBoldUnderline"/>
          <w:rFonts w:ascii="Times New Roman" w:hAnsi="Times New Roman"/>
        </w:rPr>
        <w:t>with their decades of tribal, collectivist and anticapitalist ideas--are responsible for their poverty</w:t>
      </w:r>
      <w:r w:rsidRPr="009464AD">
        <w:rPr>
          <w:rFonts w:ascii="Times New Roman" w:hAnsi="Times New Roman"/>
          <w:sz w:val="16"/>
        </w:rPr>
        <w:t xml:space="preserve">. </w:t>
      </w:r>
      <w:r w:rsidRPr="009464AD">
        <w:rPr>
          <w:rStyle w:val="StyleBoldUnderline"/>
          <w:rFonts w:ascii="Times New Roman" w:hAnsi="Times New Roman"/>
        </w:rPr>
        <w:t>Thus we must lift them out of their plight with</w:t>
      </w:r>
      <w:r w:rsidRPr="009464AD">
        <w:rPr>
          <w:rFonts w:ascii="Times New Roman" w:hAnsi="Times New Roman"/>
          <w:sz w:val="16"/>
        </w:rPr>
        <w:t xml:space="preserve"> $50 billion in </w:t>
      </w:r>
      <w:r w:rsidRPr="009464AD">
        <w:rPr>
          <w:rStyle w:val="StyleBoldUnderline"/>
          <w:rFonts w:ascii="Times New Roman" w:hAnsi="Times New Roman"/>
        </w:rPr>
        <w:t>aid.</w:t>
      </w:r>
      <w:r w:rsidRPr="009464AD">
        <w:rPr>
          <w:rFonts w:ascii="Times New Roman" w:hAnsi="Times New Roman"/>
          <w:sz w:val="16"/>
        </w:rPr>
        <w:t xml:space="preserve"> This, Blair claims, will help us "triumph over terrorism."</w:t>
      </w:r>
      <w:r w:rsidRPr="009464AD">
        <w:rPr>
          <w:rFonts w:ascii="Times New Roman" w:hAnsi="Times New Roman"/>
          <w:sz w:val="12"/>
        </w:rPr>
        <w:t>¶</w:t>
      </w:r>
      <w:r w:rsidRPr="009464AD">
        <w:rPr>
          <w:rFonts w:ascii="Times New Roman" w:hAnsi="Times New Roman"/>
          <w:sz w:val="16"/>
        </w:rPr>
        <w:t xml:space="preserve"> </w:t>
      </w:r>
      <w:proofErr w:type="gramStart"/>
      <w:r w:rsidRPr="009464AD">
        <w:rPr>
          <w:rStyle w:val="StyleBoldUnderline"/>
          <w:rFonts w:ascii="Times New Roman" w:hAnsi="Times New Roman"/>
        </w:rPr>
        <w:t>The</w:t>
      </w:r>
      <w:proofErr w:type="gramEnd"/>
      <w:r w:rsidRPr="009464AD">
        <w:rPr>
          <w:rStyle w:val="StyleBoldUnderline"/>
          <w:rFonts w:ascii="Times New Roman" w:hAnsi="Times New Roman"/>
        </w:rPr>
        <w:t xml:space="preserve"> campaigns in Afghanistan and Iraq might be considered exceptions to this orgy of penance</w:t>
      </w:r>
      <w:r w:rsidRPr="009464AD">
        <w:rPr>
          <w:rFonts w:ascii="Times New Roman" w:hAnsi="Times New Roman"/>
          <w:sz w:val="16"/>
        </w:rPr>
        <w:t xml:space="preserve">, but </w:t>
      </w:r>
      <w:r w:rsidRPr="009464AD">
        <w:rPr>
          <w:rStyle w:val="Emphasis"/>
          <w:rFonts w:ascii="Times New Roman" w:hAnsi="Times New Roman"/>
        </w:rPr>
        <w:t>that would be an error</w:t>
      </w:r>
      <w:r w:rsidRPr="009464AD">
        <w:rPr>
          <w:rStyle w:val="StyleBoldUnderline"/>
          <w:rFonts w:ascii="Times New Roman" w:hAnsi="Times New Roman"/>
        </w:rPr>
        <w:t xml:space="preserve">. In </w:t>
      </w:r>
      <w:r w:rsidRPr="009464AD">
        <w:rPr>
          <w:rStyle w:val="Emphasis"/>
          <w:rFonts w:ascii="Times New Roman" w:hAnsi="Times New Roman"/>
        </w:rPr>
        <w:t>neither war</w:t>
      </w:r>
      <w:r w:rsidRPr="009464AD">
        <w:rPr>
          <w:rStyle w:val="StyleBoldUnderline"/>
          <w:rFonts w:ascii="Times New Roman" w:hAnsi="Times New Roman"/>
        </w:rPr>
        <w:t xml:space="preserve"> was the aim to smash the enemy</w:t>
      </w:r>
      <w:r w:rsidRPr="009464AD">
        <w:rPr>
          <w:rFonts w:ascii="Times New Roman" w:hAnsi="Times New Roman"/>
          <w:sz w:val="16"/>
        </w:rPr>
        <w:t xml:space="preserve">. </w:t>
      </w:r>
      <w:r w:rsidRPr="009464AD">
        <w:rPr>
          <w:rStyle w:val="StyleBoldUnderline"/>
          <w:rFonts w:ascii="Times New Roman" w:hAnsi="Times New Roman"/>
          <w:highlight w:val="green"/>
        </w:rPr>
        <w:t xml:space="preserve">Unlike in WWII, </w:t>
      </w:r>
      <w:r w:rsidRPr="009464AD">
        <w:rPr>
          <w:rStyle w:val="StyleBoldUnderline"/>
          <w:rFonts w:ascii="Times New Roman" w:hAnsi="Times New Roman"/>
        </w:rPr>
        <w:t xml:space="preserve">when the Allies would flatten cities to achieve victory, the </w:t>
      </w:r>
      <w:r w:rsidRPr="009464AD">
        <w:rPr>
          <w:rStyle w:val="StyleBoldUnderline"/>
          <w:rFonts w:ascii="Times New Roman" w:hAnsi="Times New Roman"/>
          <w:highlight w:val="green"/>
        </w:rPr>
        <w:t>American</w:t>
      </w:r>
      <w:r w:rsidRPr="009464AD">
        <w:rPr>
          <w:rFonts w:ascii="Times New Roman" w:hAnsi="Times New Roman"/>
          <w:sz w:val="16"/>
        </w:rPr>
        <w:t xml:space="preserve"> and British </w:t>
      </w:r>
      <w:r w:rsidRPr="009464AD">
        <w:rPr>
          <w:rStyle w:val="StyleBoldUnderline"/>
          <w:rFonts w:ascii="Times New Roman" w:hAnsi="Times New Roman"/>
          <w:highlight w:val="green"/>
        </w:rPr>
        <w:t xml:space="preserve">armies, </w:t>
      </w:r>
      <w:r w:rsidRPr="009464AD">
        <w:rPr>
          <w:rStyle w:val="Emphasis"/>
          <w:rFonts w:ascii="Times New Roman" w:hAnsi="Times New Roman"/>
          <w:highlight w:val="green"/>
        </w:rPr>
        <w:t>by explicit order, tiptoed in the Middle East</w:t>
      </w:r>
      <w:r w:rsidRPr="009464AD">
        <w:rPr>
          <w:rFonts w:ascii="Times New Roman" w:hAnsi="Times New Roman"/>
          <w:sz w:val="16"/>
        </w:rPr>
        <w:t xml:space="preserve">. </w:t>
      </w:r>
      <w:r w:rsidRPr="009464AD">
        <w:rPr>
          <w:rStyle w:val="StyleBoldUnderline"/>
          <w:rFonts w:ascii="Times New Roman" w:hAnsi="Times New Roman"/>
          <w:highlight w:val="green"/>
        </w:rPr>
        <w:t xml:space="preserve">Terrorists and insurgents went </w:t>
      </w:r>
      <w:proofErr w:type="gramStart"/>
      <w:r w:rsidRPr="009464AD">
        <w:rPr>
          <w:rStyle w:val="StyleBoldUnderline"/>
          <w:rFonts w:ascii="Times New Roman" w:hAnsi="Times New Roman"/>
          <w:highlight w:val="green"/>
        </w:rPr>
        <w:t>free,</w:t>
      </w:r>
      <w:proofErr w:type="gramEnd"/>
      <w:r w:rsidRPr="009464AD">
        <w:rPr>
          <w:rFonts w:ascii="Times New Roman" w:hAnsi="Times New Roman"/>
          <w:sz w:val="16"/>
        </w:rPr>
        <w:t xml:space="preserve"> free to return </w:t>
      </w:r>
      <w:r w:rsidRPr="009464AD">
        <w:rPr>
          <w:rStyle w:val="StyleBoldUnderline"/>
          <w:rFonts w:ascii="Times New Roman" w:hAnsi="Times New Roman"/>
          <w:highlight w:val="green"/>
        </w:rPr>
        <w:t>to kill our young men,</w:t>
      </w:r>
      <w:r w:rsidRPr="009464AD">
        <w:rPr>
          <w:rFonts w:ascii="Times New Roman" w:hAnsi="Times New Roman"/>
          <w:sz w:val="16"/>
        </w:rPr>
        <w:t xml:space="preserve"> </w:t>
      </w:r>
      <w:r w:rsidRPr="009464AD">
        <w:rPr>
          <w:rStyle w:val="StyleBoldUnderline"/>
          <w:rFonts w:ascii="Times New Roman" w:hAnsi="Times New Roman"/>
        </w:rPr>
        <w:t>because we subordinated the lives of our soldiers to concern for the enemy's well-being and civilian casualties. Our goal was not victory but, as Bush so often tells us, to bestow with our soldiers' blood an unearned gift on these people, "freedom" and "democracy," with the hope that they would then stop killing us</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StyleBoldUnderline"/>
          <w:rFonts w:ascii="Times New Roman" w:hAnsi="Times New Roman"/>
        </w:rPr>
        <w:t>According to Blair, our duty is to shower the globe with money. According to Bush, our duty is to shower the globe with "democracy." Taken together, the meaning of their foreign policy is clear. The West has no moral right to exist, because it is productive, prosperous and free; materially and spiritually, with its money and its soldiers' lives, the West must buy permission to exist from the rest of the world. But the rest of the world has an unquestionable right to exist, because it is unproductive, poor and unfree</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Emphasis"/>
          <w:rFonts w:ascii="Times New Roman" w:hAnsi="Times New Roman"/>
        </w:rPr>
        <w:t>Until we in the West reject this monstrous moral premise, we will never have cause to feel safe.</w:t>
      </w:r>
      <w:r w:rsidRPr="009464AD">
        <w:rPr>
          <w:rStyle w:val="Emphasis"/>
          <w:rFonts w:ascii="Times New Roman" w:hAnsi="Times New Roman"/>
          <w:b w:val="0"/>
          <w:sz w:val="12"/>
        </w:rPr>
        <w:t>¶</w:t>
      </w:r>
      <w:r w:rsidRPr="009464AD">
        <w:rPr>
          <w:rFonts w:ascii="Times New Roman" w:hAnsi="Times New Roman"/>
          <w:sz w:val="16"/>
        </w:rPr>
        <w:t xml:space="preserve"> </w:t>
      </w:r>
      <w:r w:rsidRPr="009464AD">
        <w:rPr>
          <w:rStyle w:val="StyleBoldUnderline"/>
          <w:rFonts w:ascii="Times New Roman" w:hAnsi="Times New Roman"/>
        </w:rPr>
        <w:t>What we desperately need is</w:t>
      </w:r>
      <w:r w:rsidRPr="009464AD">
        <w:rPr>
          <w:rFonts w:ascii="Times New Roman" w:hAnsi="Times New Roman"/>
          <w:sz w:val="16"/>
        </w:rPr>
        <w:t xml:space="preserve"> a leader who proclaims that the rational ideals of the West</w:t>
      </w:r>
      <w:r w:rsidRPr="009464AD">
        <w:rPr>
          <w:rStyle w:val="Emphasis"/>
          <w:rFonts w:ascii="Times New Roman" w:hAnsi="Times New Roman"/>
        </w:rPr>
        <w:t>, reason</w:t>
      </w:r>
      <w:r w:rsidRPr="009464AD">
        <w:rPr>
          <w:rFonts w:ascii="Times New Roman" w:hAnsi="Times New Roman"/>
          <w:sz w:val="16"/>
        </w:rPr>
        <w:t xml:space="preserve">, science, individual rights </w:t>
      </w:r>
      <w:r w:rsidRPr="009464AD">
        <w:rPr>
          <w:rStyle w:val="Emphasis"/>
          <w:rFonts w:ascii="Times New Roman" w:hAnsi="Times New Roman"/>
        </w:rPr>
        <w:t>and capitalism</w:t>
      </w:r>
      <w:r w:rsidRPr="009464AD">
        <w:rPr>
          <w:rFonts w:ascii="Times New Roman" w:hAnsi="Times New Roman"/>
          <w:sz w:val="16"/>
        </w:rPr>
        <w:t xml:space="preserve">, are good--that we have a moral right to exist for our own sake--that </w:t>
      </w:r>
      <w:r w:rsidRPr="009464AD">
        <w:rPr>
          <w:rStyle w:val="StyleBoldUnderline"/>
          <w:rFonts w:ascii="Times New Roman" w:hAnsi="Times New Roman"/>
        </w:rPr>
        <w:t xml:space="preserve">we don't </w:t>
      </w:r>
      <w:r w:rsidRPr="009464AD">
        <w:rPr>
          <w:rStyle w:val="Emphasis"/>
          <w:rFonts w:ascii="Times New Roman" w:hAnsi="Times New Roman"/>
        </w:rPr>
        <w:t>owe the rest of the world anything--and that we should be admired</w:t>
      </w:r>
      <w:r w:rsidRPr="009464AD">
        <w:rPr>
          <w:rFonts w:ascii="Times New Roman" w:hAnsi="Times New Roman"/>
          <w:sz w:val="16"/>
        </w:rPr>
        <w:t xml:space="preserve"> and emulated for our virtues and accomplishments, </w:t>
      </w:r>
      <w:r w:rsidRPr="009464AD">
        <w:rPr>
          <w:rStyle w:val="StyleBoldUnderline"/>
          <w:rFonts w:ascii="Times New Roman" w:hAnsi="Times New Roman"/>
        </w:rPr>
        <w:t>not denounced</w:t>
      </w:r>
      <w:r w:rsidRPr="009464AD">
        <w:rPr>
          <w:rFonts w:ascii="Times New Roman" w:hAnsi="Times New Roman"/>
          <w:sz w:val="16"/>
        </w:rPr>
        <w:t xml:space="preserve">. This leader would then demonstrate, </w:t>
      </w:r>
      <w:r w:rsidRPr="009464AD">
        <w:rPr>
          <w:rStyle w:val="StyleBoldUnderline"/>
          <w:rFonts w:ascii="Times New Roman" w:hAnsi="Times New Roman"/>
        </w:rPr>
        <w:t xml:space="preserve">in word and deed, that if those opposed to these ideals take up arms against us, </w:t>
      </w:r>
      <w:r w:rsidRPr="009464AD">
        <w:rPr>
          <w:rStyle w:val="Emphasis"/>
          <w:rFonts w:ascii="Times New Roman" w:hAnsi="Times New Roman"/>
        </w:rPr>
        <w:t>they will be crushed</w:t>
      </w:r>
      <w:proofErr w:type="gramStart"/>
      <w:r w:rsidRPr="009464AD">
        <w:rPr>
          <w:rStyle w:val="Emphasis"/>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StyleBoldUnderline"/>
          <w:rFonts w:ascii="Times New Roman" w:hAnsi="Times New Roman"/>
        </w:rPr>
        <w:t xml:space="preserve">Support for totalitarian Islam will wither only when the Islamic world </w:t>
      </w:r>
      <w:r w:rsidRPr="009464AD">
        <w:rPr>
          <w:rStyle w:val="Emphasis"/>
          <w:rFonts w:ascii="Times New Roman" w:hAnsi="Times New Roman"/>
        </w:rPr>
        <w:t>is convinced</w:t>
      </w:r>
      <w:r w:rsidRPr="009464AD">
        <w:rPr>
          <w:rStyle w:val="StyleBoldUnderline"/>
          <w:rFonts w:ascii="Times New Roman" w:hAnsi="Times New Roman"/>
        </w:rPr>
        <w:t xml:space="preserve"> that the West </w:t>
      </w:r>
      <w:r w:rsidRPr="009464AD">
        <w:rPr>
          <w:rStyle w:val="Emphasis"/>
          <w:rFonts w:ascii="Times New Roman" w:hAnsi="Times New Roman"/>
        </w:rPr>
        <w:t>will fight--and fight aggressively</w:t>
      </w:r>
      <w:r w:rsidRPr="009464AD">
        <w:rPr>
          <w:rFonts w:ascii="Times New Roman" w:hAnsi="Times New Roman"/>
          <w:sz w:val="16"/>
        </w:rPr>
        <w:t>. As long as the insurgents continue with their brutal acts in Iraq, unharmed by the mightiest military force in human history, as long as the citizens of London return to "normal" lives with subways exploding all around them, as long as the West continues to negotiate with Iran on nuclear weapons--</w:t>
      </w:r>
      <w:r w:rsidRPr="009464AD">
        <w:rPr>
          <w:rStyle w:val="StyleBoldUnderline"/>
          <w:rFonts w:ascii="Times New Roman" w:hAnsi="Times New Roman"/>
        </w:rPr>
        <w:t>as long as the West continues to appease</w:t>
      </w:r>
      <w:r w:rsidRPr="009464AD">
        <w:rPr>
          <w:rFonts w:ascii="Times New Roman" w:hAnsi="Times New Roman"/>
          <w:sz w:val="16"/>
        </w:rPr>
        <w:t xml:space="preserve"> its enemies, </w:t>
      </w:r>
      <w:r w:rsidRPr="009464AD">
        <w:rPr>
          <w:rStyle w:val="StyleBoldUnderline"/>
          <w:rFonts w:ascii="Times New Roman" w:hAnsi="Times New Roman"/>
        </w:rPr>
        <w:t xml:space="preserve">because it believes it has no moral right to destroy them, </w:t>
      </w:r>
      <w:r w:rsidRPr="009464AD">
        <w:rPr>
          <w:rStyle w:val="Emphasis"/>
          <w:rFonts w:ascii="Times New Roman" w:hAnsi="Times New Roman"/>
          <w:highlight w:val="green"/>
        </w:rPr>
        <w:t>totalitarian Islam is emboldened</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StyleBoldUnderline"/>
          <w:rFonts w:ascii="Times New Roman" w:hAnsi="Times New Roman"/>
        </w:rPr>
        <w:t xml:space="preserve">It is </w:t>
      </w:r>
      <w:r w:rsidRPr="009464AD">
        <w:rPr>
          <w:rStyle w:val="StyleBoldUnderline"/>
          <w:rFonts w:ascii="Times New Roman" w:hAnsi="Times New Roman"/>
          <w:highlight w:val="green"/>
        </w:rPr>
        <w:t>the West's moral weakness</w:t>
      </w:r>
      <w:r w:rsidRPr="009464AD">
        <w:rPr>
          <w:rStyle w:val="StyleBoldUnderline"/>
          <w:rFonts w:ascii="Times New Roman" w:hAnsi="Times New Roman"/>
        </w:rPr>
        <w:t xml:space="preserve"> that </w:t>
      </w:r>
      <w:r w:rsidRPr="009464AD">
        <w:rPr>
          <w:rStyle w:val="StyleBoldUnderline"/>
          <w:rFonts w:ascii="Times New Roman" w:hAnsi="Times New Roman"/>
          <w:highlight w:val="green"/>
        </w:rPr>
        <w:t xml:space="preserve">feeds terrorism and </w:t>
      </w:r>
      <w:r w:rsidRPr="009464AD">
        <w:rPr>
          <w:rStyle w:val="Emphasis"/>
          <w:rFonts w:ascii="Times New Roman" w:hAnsi="Times New Roman"/>
          <w:highlight w:val="green"/>
        </w:rPr>
        <w:t>brings it fresh recruits</w:t>
      </w:r>
      <w:r w:rsidRPr="009464AD">
        <w:rPr>
          <w:rStyle w:val="StyleBoldUnderline"/>
          <w:rFonts w:ascii="Times New Roman" w:hAnsi="Times New Roman"/>
        </w:rPr>
        <w:t xml:space="preserve">. </w:t>
      </w:r>
      <w:r w:rsidRPr="009464AD">
        <w:rPr>
          <w:rStyle w:val="StyleBoldUnderline"/>
          <w:rFonts w:ascii="Times New Roman" w:hAnsi="Times New Roman"/>
          <w:highlight w:val="green"/>
        </w:rPr>
        <w:t>It is the prospect of</w:t>
      </w:r>
      <w:r w:rsidRPr="009464AD">
        <w:rPr>
          <w:rStyle w:val="StyleBoldUnderline"/>
          <w:rFonts w:ascii="Times New Roman" w:hAnsi="Times New Roman"/>
        </w:rPr>
        <w:t xml:space="preserve"> success against the West, fueled by </w:t>
      </w:r>
      <w:r w:rsidRPr="009464AD">
        <w:rPr>
          <w:rStyle w:val="StyleBoldUnderline"/>
          <w:rFonts w:ascii="Times New Roman" w:hAnsi="Times New Roman"/>
          <w:highlight w:val="green"/>
        </w:rPr>
        <w:t xml:space="preserve">the West's </w:t>
      </w:r>
      <w:r w:rsidRPr="009464AD">
        <w:rPr>
          <w:rStyle w:val="Emphasis"/>
          <w:rFonts w:ascii="Times New Roman" w:hAnsi="Times New Roman"/>
          <w:highlight w:val="green"/>
        </w:rPr>
        <w:t xml:space="preserve">apologetic </w:t>
      </w:r>
      <w:proofErr w:type="gramStart"/>
      <w:r w:rsidRPr="009464AD">
        <w:rPr>
          <w:rStyle w:val="Emphasis"/>
          <w:rFonts w:ascii="Times New Roman" w:hAnsi="Times New Roman"/>
          <w:highlight w:val="green"/>
        </w:rPr>
        <w:t>response</w:t>
      </w:r>
      <w:r w:rsidRPr="009464AD">
        <w:rPr>
          <w:rStyle w:val="StyleBoldUnderline"/>
          <w:rFonts w:ascii="Times New Roman" w:hAnsi="Times New Roman"/>
          <w:highlight w:val="green"/>
        </w:rPr>
        <w:t>, that</w:t>
      </w:r>
      <w:proofErr w:type="gramEnd"/>
      <w:r w:rsidRPr="009464AD">
        <w:rPr>
          <w:rStyle w:val="StyleBoldUnderline"/>
          <w:rFonts w:ascii="Times New Roman" w:hAnsi="Times New Roman"/>
          <w:highlight w:val="green"/>
        </w:rPr>
        <w:t xml:space="preserve"> allows totalitarian Islam to thrive.</w:t>
      </w:r>
      <w:r w:rsidRPr="009464AD">
        <w:rPr>
          <w:rFonts w:ascii="Times New Roman" w:hAnsi="Times New Roman"/>
          <w:sz w:val="16"/>
        </w:rPr>
        <w:t xml:space="preserve"> </w:t>
      </w:r>
      <w:r w:rsidRPr="009464AD">
        <w:rPr>
          <w:rStyle w:val="StyleBoldUnderline"/>
          <w:rFonts w:ascii="Times New Roman" w:hAnsi="Times New Roman"/>
        </w:rPr>
        <w:t>Bush has said repeatedly, in unguarded moments, that this war is un-winnable</w:t>
      </w:r>
      <w:r w:rsidRPr="009464AD">
        <w:rPr>
          <w:rStyle w:val="Emphasis"/>
          <w:rFonts w:ascii="Times New Roman" w:hAnsi="Times New Roman"/>
        </w:rPr>
        <w:t>. By his foreign policy, it is.</w:t>
      </w:r>
      <w:r w:rsidRPr="009464AD">
        <w:rPr>
          <w:rStyle w:val="StyleBoldUnderline"/>
          <w:rFonts w:ascii="Times New Roman" w:hAnsi="Times New Roman"/>
        </w:rPr>
        <w:t xml:space="preserve"> But if the British and American people gain the self-esteem to assert our moral right to exist--with everything this entails--</w:t>
      </w:r>
      <w:r w:rsidRPr="009464AD">
        <w:rPr>
          <w:rStyle w:val="Emphasis"/>
          <w:rFonts w:ascii="Times New Roman" w:hAnsi="Times New Roman"/>
        </w:rPr>
        <w:t>victory will be ours</w:t>
      </w:r>
      <w:r w:rsidRPr="009464AD">
        <w:rPr>
          <w:rStyle w:val="StyleBoldUnderline"/>
          <w:rFonts w:ascii="Times New Roman" w:hAnsi="Times New Roman"/>
        </w:rPr>
        <w:t>.</w:t>
      </w:r>
    </w:p>
    <w:p w14:paraId="79E5FC06" w14:textId="77777777" w:rsidR="009464AD" w:rsidRPr="009464AD" w:rsidRDefault="009464AD" w:rsidP="009464AD">
      <w:pPr>
        <w:rPr>
          <w:rStyle w:val="StyleStyleBold12pt"/>
          <w:rFonts w:ascii="Times New Roman" w:hAnsi="Times New Roman"/>
        </w:rPr>
      </w:pPr>
    </w:p>
    <w:p w14:paraId="07027250"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Nuke terror causes Extinction – turns the case – securitizing it is crucial reducing the probability of terrorism - even 1% reduction is sufficient reason to vote neg – this card is long but an independent net benefit to our framing </w:t>
      </w:r>
    </w:p>
    <w:p w14:paraId="03E80B8E" w14:textId="77777777" w:rsidR="009464AD" w:rsidRPr="009464AD" w:rsidRDefault="009464AD" w:rsidP="009464AD">
      <w:pPr>
        <w:rPr>
          <w:rFonts w:ascii="Times New Roman" w:hAnsi="Times New Roman"/>
        </w:rPr>
      </w:pPr>
      <w:r w:rsidRPr="009464AD">
        <w:rPr>
          <w:rStyle w:val="StyleStyleBold12pt"/>
          <w:rFonts w:ascii="Times New Roman" w:hAnsi="Times New Roman"/>
        </w:rPr>
        <w:t>Saga Foundation 2008</w:t>
      </w:r>
      <w:r w:rsidRPr="009464AD">
        <w:rPr>
          <w:rFonts w:ascii="Times New Roman" w:hAnsi="Times New Roman"/>
        </w:rPr>
        <w:t>, (Analyzes global existential risk – think tank, 2008, “Nuclear Terrorism: Local Effects, Global Consequences”, http://www.sagafoundation.org/SagaFoundationWhitePaperSAGAMARK7282008.pdf</w:t>
      </w:r>
    </w:p>
    <w:p w14:paraId="78100BAB" w14:textId="77777777" w:rsidR="009464AD" w:rsidRPr="009464AD" w:rsidRDefault="009464AD" w:rsidP="009464AD">
      <w:pPr>
        <w:rPr>
          <w:rFonts w:ascii="Times New Roman" w:hAnsi="Times New Roman"/>
        </w:rPr>
      </w:pPr>
    </w:p>
    <w:p w14:paraId="1A9C8B18" w14:textId="77777777" w:rsidR="009464AD" w:rsidRPr="009464AD" w:rsidRDefault="009464AD" w:rsidP="009464AD">
      <w:pPr>
        <w:rPr>
          <w:rFonts w:ascii="Times New Roman" w:hAnsi="Times New Roman"/>
          <w:b/>
          <w:iCs/>
          <w:u w:val="single"/>
          <w:bdr w:val="single" w:sz="18" w:space="0" w:color="auto"/>
        </w:rPr>
      </w:pPr>
      <w:r w:rsidRPr="009464AD">
        <w:rPr>
          <w:rStyle w:val="StyleBoldUnderline"/>
          <w:rFonts w:ascii="Times New Roman" w:hAnsi="Times New Roman"/>
          <w:highlight w:val="green"/>
        </w:rPr>
        <w:t>Nuclear terrorism represents the</w:t>
      </w:r>
      <w:r w:rsidRPr="009464AD">
        <w:rPr>
          <w:rStyle w:val="StyleBoldUnderline"/>
          <w:rFonts w:ascii="Times New Roman" w:hAnsi="Times New Roman"/>
        </w:rPr>
        <w:t xml:space="preserve"> most serious </w:t>
      </w:r>
      <w:r w:rsidRPr="009464AD">
        <w:rPr>
          <w:rStyle w:val="Emphasis"/>
          <w:rFonts w:ascii="Times New Roman" w:hAnsi="Times New Roman"/>
          <w:highlight w:val="green"/>
        </w:rPr>
        <w:t>existential threat</w:t>
      </w:r>
      <w:r w:rsidRPr="009464AD">
        <w:rPr>
          <w:rStyle w:val="StyleBoldUnderline"/>
          <w:rFonts w:ascii="Times New Roman" w:hAnsi="Times New Roman"/>
        </w:rPr>
        <w:t xml:space="preserve"> to the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security of the United States and the world. Yet the issue has all but </w:t>
      </w:r>
      <w:r w:rsidRPr="009464AD">
        <w:rPr>
          <w:rStyle w:val="Emphasis"/>
          <w:rFonts w:ascii="Times New Roman" w:hAnsi="Times New Roman"/>
        </w:rPr>
        <w:t xml:space="preserve">disappeared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from view. </w:t>
      </w:r>
      <w:r w:rsidRPr="009464AD">
        <w:rPr>
          <w:rStyle w:val="StyleBoldUnderline"/>
          <w:rFonts w:ascii="Times New Roman" w:hAnsi="Times New Roman"/>
        </w:rPr>
        <w:t xml:space="preserve">A number of reasons underlie the lack of discussion of nuclear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terrorism </w:t>
      </w:r>
      <w:r w:rsidRPr="009464AD">
        <w:rPr>
          <w:rFonts w:ascii="Times New Roman" w:hAnsi="Times New Roman"/>
          <w:sz w:val="16"/>
        </w:rPr>
        <w:t xml:space="preserve">in the 2008 presidential campaign. It may be it has yet to draw focused </w:t>
      </w:r>
      <w:r w:rsidRPr="009464AD">
        <w:rPr>
          <w:rFonts w:ascii="Times New Roman" w:hAnsi="Times New Roman"/>
          <w:sz w:val="12"/>
        </w:rPr>
        <w:t>¶</w:t>
      </w:r>
      <w:r w:rsidRPr="009464AD">
        <w:rPr>
          <w:rFonts w:ascii="Times New Roman" w:hAnsi="Times New Roman"/>
          <w:sz w:val="16"/>
        </w:rPr>
        <w:t xml:space="preserve"> attention because of the absence of any further terror attacks on the U.S. </w:t>
      </w:r>
      <w:r w:rsidRPr="009464AD">
        <w:rPr>
          <w:rFonts w:ascii="Times New Roman" w:hAnsi="Times New Roman"/>
          <w:sz w:val="12"/>
        </w:rPr>
        <w:t>¶</w:t>
      </w:r>
      <w:r w:rsidRPr="009464AD">
        <w:rPr>
          <w:rFonts w:ascii="Times New Roman" w:hAnsi="Times New Roman"/>
          <w:sz w:val="16"/>
        </w:rPr>
        <w:t xml:space="preserve"> homeland since 9/11. It </w:t>
      </w:r>
      <w:r w:rsidRPr="009464AD">
        <w:rPr>
          <w:rStyle w:val="StyleBoldUnderline"/>
          <w:rFonts w:ascii="Times New Roman" w:hAnsi="Times New Roman"/>
        </w:rPr>
        <w:t xml:space="preserve">may be due to a belief in some quarters that a nuclear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act of terrorism is a remote possibility because of the inherent difficulty of </w:t>
      </w:r>
      <w:r w:rsidRPr="009464AD">
        <w:rPr>
          <w:rStyle w:val="StyleBoldUnderline"/>
          <w:rFonts w:ascii="Times New Roman" w:hAnsi="Times New Roman"/>
          <w:sz w:val="12"/>
        </w:rPr>
        <w:t xml:space="preserve">¶ </w:t>
      </w:r>
      <w:r w:rsidRPr="009464AD">
        <w:rPr>
          <w:rStyle w:val="StyleBoldUnderline"/>
          <w:rFonts w:ascii="Times New Roman" w:hAnsi="Times New Roman"/>
        </w:rPr>
        <w:t>surreptitiously assembling or acquiring a nuclear weapon</w:t>
      </w:r>
      <w:r w:rsidRPr="009464AD">
        <w:rPr>
          <w:rFonts w:ascii="Times New Roman" w:hAnsi="Times New Roman"/>
          <w:sz w:val="16"/>
        </w:rPr>
        <w:t xml:space="preserve">. And it may be that </w:t>
      </w:r>
      <w:r w:rsidRPr="009464AD">
        <w:rPr>
          <w:rFonts w:ascii="Times New Roman" w:hAnsi="Times New Roman"/>
          <w:sz w:val="12"/>
        </w:rPr>
        <w:t>¶</w:t>
      </w:r>
      <w:r w:rsidRPr="009464AD">
        <w:rPr>
          <w:rFonts w:ascii="Times New Roman" w:hAnsi="Times New Roman"/>
          <w:sz w:val="16"/>
        </w:rPr>
        <w:t xml:space="preserve"> since we agree it’s a serious problem, what is there to argue about, the </w:t>
      </w:r>
      <w:r w:rsidRPr="009464AD">
        <w:rPr>
          <w:rFonts w:ascii="Times New Roman" w:hAnsi="Times New Roman"/>
          <w:sz w:val="12"/>
        </w:rPr>
        <w:t>¶</w:t>
      </w:r>
      <w:r w:rsidRPr="009464AD">
        <w:rPr>
          <w:rFonts w:ascii="Times New Roman" w:hAnsi="Times New Roman"/>
          <w:sz w:val="16"/>
        </w:rPr>
        <w:t xml:space="preserve"> assumption being we must be doing everything possible to prevent it. During the </w:t>
      </w:r>
      <w:r w:rsidRPr="009464AD">
        <w:rPr>
          <w:rFonts w:ascii="Times New Roman" w:hAnsi="Times New Roman"/>
          <w:sz w:val="12"/>
        </w:rPr>
        <w:t>¶</w:t>
      </w:r>
      <w:r w:rsidRPr="009464AD">
        <w:rPr>
          <w:rFonts w:ascii="Times New Roman" w:hAnsi="Times New Roman"/>
          <w:sz w:val="16"/>
        </w:rPr>
        <w:t xml:space="preserve"> 2004 presidential campaign, both President Bush and Senator John Kerry said </w:t>
      </w:r>
      <w:r w:rsidRPr="009464AD">
        <w:rPr>
          <w:rFonts w:ascii="Times New Roman" w:hAnsi="Times New Roman"/>
          <w:sz w:val="12"/>
        </w:rPr>
        <w:t>¶</w:t>
      </w:r>
      <w:r w:rsidRPr="009464AD">
        <w:rPr>
          <w:rFonts w:ascii="Times New Roman" w:hAnsi="Times New Roman"/>
          <w:sz w:val="16"/>
        </w:rPr>
        <w:t xml:space="preserve"> that </w:t>
      </w:r>
      <w:r w:rsidRPr="009464AD">
        <w:rPr>
          <w:rStyle w:val="Emphasis"/>
          <w:rFonts w:ascii="Times New Roman" w:hAnsi="Times New Roman"/>
          <w:highlight w:val="green"/>
        </w:rPr>
        <w:t>nuclear terrorism</w:t>
      </w:r>
      <w:r w:rsidRPr="009464AD">
        <w:rPr>
          <w:rStyle w:val="Emphasis"/>
          <w:rFonts w:ascii="Times New Roman" w:hAnsi="Times New Roman"/>
        </w:rPr>
        <w:t xml:space="preserve"> was the leading threat to national security</w:t>
      </w:r>
      <w:r w:rsidRPr="009464AD">
        <w:rPr>
          <w:rFonts w:ascii="Times New Roman" w:hAnsi="Times New Roman"/>
          <w:sz w:val="16"/>
        </w:rPr>
        <w:t xml:space="preserve">. </w:t>
      </w:r>
      <w:r w:rsidRPr="009464AD">
        <w:rPr>
          <w:rStyle w:val="StyleBoldUnderline"/>
          <w:rFonts w:ascii="Times New Roman" w:hAnsi="Times New Roman"/>
        </w:rPr>
        <w:t xml:space="preserve">Little has </w:t>
      </w:r>
      <w:r w:rsidRPr="009464AD">
        <w:rPr>
          <w:rStyle w:val="StyleBoldUnderline"/>
          <w:rFonts w:ascii="Times New Roman" w:hAnsi="Times New Roman"/>
          <w:sz w:val="12"/>
        </w:rPr>
        <w:t xml:space="preserve">¶ </w:t>
      </w:r>
      <w:r w:rsidRPr="009464AD">
        <w:rPr>
          <w:rStyle w:val="StyleBoldUnderline"/>
          <w:rFonts w:ascii="Times New Roman" w:hAnsi="Times New Roman"/>
        </w:rPr>
        <w:t>changed</w:t>
      </w:r>
      <w:r w:rsidRPr="009464AD">
        <w:rPr>
          <w:rFonts w:ascii="Times New Roman" w:hAnsi="Times New Roman"/>
          <w:sz w:val="16"/>
        </w:rPr>
        <w:t xml:space="preserve"> since, </w:t>
      </w:r>
      <w:r w:rsidRPr="009464AD">
        <w:rPr>
          <w:rStyle w:val="StyleBoldUnderline"/>
          <w:rFonts w:ascii="Times New Roman" w:hAnsi="Times New Roman"/>
        </w:rPr>
        <w:t>except that the</w:t>
      </w:r>
      <w:r w:rsidRPr="009464AD">
        <w:rPr>
          <w:rFonts w:ascii="Times New Roman" w:hAnsi="Times New Roman"/>
          <w:sz w:val="16"/>
        </w:rPr>
        <w:t xml:space="preserve"> </w:t>
      </w:r>
      <w:r w:rsidRPr="009464AD">
        <w:rPr>
          <w:rStyle w:val="Emphasis"/>
          <w:rFonts w:ascii="Times New Roman" w:hAnsi="Times New Roman"/>
          <w:highlight w:val="green"/>
        </w:rPr>
        <w:t>public’s focus has turned elsewhere</w:t>
      </w:r>
      <w:r w:rsidRPr="009464AD">
        <w:rPr>
          <w:rStyle w:val="Emphasis"/>
          <w:rFonts w:ascii="Times New Roman" w:hAnsi="Times New Roman"/>
        </w:rPr>
        <w:t xml:space="preserve">. This lack of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controversy is a pronounced obstacle confronting those seeking to energize the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issue.</w:t>
      </w:r>
      <w:r w:rsidRPr="009464AD">
        <w:rPr>
          <w:rFonts w:ascii="Times New Roman" w:hAnsi="Times New Roman"/>
          <w:sz w:val="16"/>
        </w:rPr>
        <w:t xml:space="preserve"> Just about </w:t>
      </w:r>
      <w:r w:rsidRPr="009464AD">
        <w:rPr>
          <w:rStyle w:val="StyleBoldUnderline"/>
          <w:rFonts w:ascii="Times New Roman" w:hAnsi="Times New Roman"/>
        </w:rPr>
        <w:t xml:space="preserve">everyone agrees: an act of nuclear terror would be a terrible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thing; it would devastate the community attacked and psychologically terrorize </w:t>
      </w:r>
      <w:r w:rsidRPr="009464AD">
        <w:rPr>
          <w:rStyle w:val="StyleBoldUnderline"/>
          <w:rFonts w:ascii="Times New Roman" w:hAnsi="Times New Roman"/>
          <w:sz w:val="12"/>
        </w:rPr>
        <w:t xml:space="preserve">¶ </w:t>
      </w:r>
      <w:r w:rsidRPr="009464AD">
        <w:rPr>
          <w:rStyle w:val="StyleBoldUnderline"/>
          <w:rFonts w:ascii="Times New Roman" w:hAnsi="Times New Roman"/>
        </w:rPr>
        <w:t>the rest of the nation.</w:t>
      </w:r>
      <w:r w:rsidRPr="009464AD">
        <w:rPr>
          <w:rFonts w:ascii="Times New Roman" w:hAnsi="Times New Roman"/>
          <w:sz w:val="16"/>
        </w:rPr>
        <w:t xml:space="preserve"> </w:t>
      </w:r>
      <w:r w:rsidRPr="009464AD">
        <w:rPr>
          <w:rStyle w:val="Emphasis"/>
          <w:rFonts w:ascii="Times New Roman" w:hAnsi="Times New Roman"/>
        </w:rPr>
        <w:t>But there has been relatively little public and media 2</w:t>
      </w:r>
      <w:r w:rsidRPr="009464AD">
        <w:rPr>
          <w:rStyle w:val="Emphasis"/>
          <w:rFonts w:ascii="Times New Roman" w:hAnsi="Times New Roman"/>
          <w:b w:val="0"/>
          <w:sz w:val="12"/>
        </w:rPr>
        <w:t>¶</w:t>
      </w:r>
      <w:r w:rsidRPr="009464AD">
        <w:rPr>
          <w:rStyle w:val="Emphasis"/>
          <w:rFonts w:ascii="Times New Roman" w:hAnsi="Times New Roman"/>
        </w:rPr>
        <w:t xml:space="preserve"> </w:t>
      </w:r>
      <w:proofErr w:type="gramStart"/>
      <w:r w:rsidRPr="009464AD">
        <w:rPr>
          <w:rStyle w:val="Emphasis"/>
          <w:rFonts w:ascii="Times New Roman" w:hAnsi="Times New Roman"/>
        </w:rPr>
        <w:t>attention</w:t>
      </w:r>
      <w:proofErr w:type="gramEnd"/>
      <w:r w:rsidRPr="009464AD">
        <w:rPr>
          <w:rStyle w:val="Emphasis"/>
          <w:rFonts w:ascii="Times New Roman" w:hAnsi="Times New Roman"/>
        </w:rPr>
        <w:t xml:space="preserve"> to this threat</w:t>
      </w:r>
      <w:r w:rsidRPr="009464AD">
        <w:rPr>
          <w:rFonts w:ascii="Times New Roman" w:hAnsi="Times New Roman"/>
          <w:sz w:val="16"/>
        </w:rPr>
        <w:t xml:space="preserve"> – </w:t>
      </w:r>
      <w:r w:rsidRPr="009464AD">
        <w:rPr>
          <w:rStyle w:val="StyleBoldUnderline"/>
          <w:rFonts w:ascii="Times New Roman" w:hAnsi="Times New Roman"/>
        </w:rPr>
        <w:t xml:space="preserve">a threat that could profoundly and permanently change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our way of life. </w:t>
      </w:r>
      <w:r w:rsidRPr="009464AD">
        <w:rPr>
          <w:rStyle w:val="StyleBoldUnderline"/>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The basic features of a nuclear terrorist attack are so self-evident </w:t>
      </w:r>
      <w:r w:rsidRPr="009464AD">
        <w:rPr>
          <w:rStyle w:val="Emphasis"/>
          <w:rFonts w:ascii="Times New Roman" w:hAnsi="Times New Roman"/>
        </w:rPr>
        <w:t xml:space="preserve">that very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little time and energy has been p</w:t>
      </w:r>
      <w:r w:rsidRPr="009464AD">
        <w:rPr>
          <w:rStyle w:val="Emphasis"/>
          <w:rFonts w:ascii="Times New Roman" w:hAnsi="Times New Roman"/>
          <w:b w:val="0"/>
        </w:rPr>
        <w:t>u</w:t>
      </w:r>
      <w:r w:rsidRPr="009464AD">
        <w:rPr>
          <w:rStyle w:val="Emphasis"/>
          <w:rFonts w:ascii="Times New Roman" w:hAnsi="Times New Roman"/>
        </w:rPr>
        <w:t xml:space="preserve">t into understanding just how terrible such an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attack would be.</w:t>
      </w:r>
      <w:r w:rsidRPr="009464AD">
        <w:rPr>
          <w:rFonts w:ascii="Times New Roman" w:hAnsi="Times New Roman"/>
          <w:sz w:val="16"/>
        </w:rPr>
        <w:t xml:space="preserve"> Much good work has been done, but </w:t>
      </w:r>
      <w:r w:rsidRPr="009464AD">
        <w:rPr>
          <w:rStyle w:val="Emphasis"/>
          <w:rFonts w:ascii="Times New Roman" w:hAnsi="Times New Roman"/>
          <w:highlight w:val="green"/>
        </w:rPr>
        <w:t xml:space="preserve">much more needs to be </w:t>
      </w:r>
      <w:r w:rsidRPr="009464AD">
        <w:rPr>
          <w:rStyle w:val="Emphasis"/>
          <w:rFonts w:ascii="Times New Roman" w:hAnsi="Times New Roman"/>
          <w:b w:val="0"/>
          <w:sz w:val="12"/>
          <w:highlight w:val="green"/>
        </w:rPr>
        <w:t>¶</w:t>
      </w:r>
      <w:r w:rsidRPr="009464AD">
        <w:rPr>
          <w:rStyle w:val="Emphasis"/>
          <w:rFonts w:ascii="Times New Roman" w:hAnsi="Times New Roman"/>
          <w:sz w:val="12"/>
          <w:highlight w:val="green"/>
        </w:rPr>
        <w:t xml:space="preserve"> </w:t>
      </w:r>
      <w:r w:rsidRPr="009464AD">
        <w:rPr>
          <w:rStyle w:val="Emphasis"/>
          <w:rFonts w:ascii="Times New Roman" w:hAnsi="Times New Roman"/>
          <w:highlight w:val="green"/>
        </w:rPr>
        <w:t>done</w:t>
      </w:r>
      <w:r w:rsidRPr="009464AD">
        <w:rPr>
          <w:rStyle w:val="Emphasis"/>
          <w:rFonts w:ascii="Times New Roman" w:hAnsi="Times New Roman"/>
        </w:rPr>
        <w:t xml:space="preserve"> in this area </w:t>
      </w:r>
      <w:r w:rsidRPr="009464AD">
        <w:rPr>
          <w:rStyle w:val="Emphasis"/>
          <w:rFonts w:ascii="Times New Roman" w:hAnsi="Times New Roman"/>
          <w:highlight w:val="green"/>
        </w:rPr>
        <w:t>to ensure that the public understands the stakes involved</w:t>
      </w:r>
      <w:r w:rsidRPr="009464AD">
        <w:rPr>
          <w:rStyle w:val="Emphasis"/>
          <w:rFonts w:ascii="Times New Roman" w:hAnsi="Times New Roman"/>
        </w:rPr>
        <w:t xml:space="preserve"> in the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effort </w:t>
      </w:r>
      <w:r w:rsidRPr="009464AD">
        <w:rPr>
          <w:rStyle w:val="Emphasis"/>
          <w:rFonts w:ascii="Times New Roman" w:hAnsi="Times New Roman"/>
          <w:highlight w:val="green"/>
        </w:rPr>
        <w:t>to prevent nuclear terrorism</w:t>
      </w:r>
      <w:r w:rsidRPr="009464AD">
        <w:rPr>
          <w:rStyle w:val="StyleBoldUnderline"/>
          <w:rFonts w:ascii="Times New Roman" w:hAnsi="Times New Roman"/>
        </w:rPr>
        <w:t xml:space="preserve">. Understanding the dynamics of both an act of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nuclear terrorism and its likely aftermath drives home the conclusion that a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nuclear terrorist attack anywhere </w:t>
      </w:r>
      <w:r w:rsidRPr="009464AD">
        <w:rPr>
          <w:rStyle w:val="Emphasis"/>
          <w:rFonts w:ascii="Times New Roman" w:hAnsi="Times New Roman"/>
        </w:rPr>
        <w:t>will affect everyone everywhere</w:t>
      </w:r>
      <w:r w:rsidRPr="009464AD">
        <w:rPr>
          <w:rStyle w:val="StyleBoldUnderline"/>
          <w:rFonts w:ascii="Times New Roman" w:hAnsi="Times New Roman"/>
        </w:rPr>
        <w:t xml:space="preserve">. </w:t>
      </w:r>
      <w:r w:rsidRPr="009464AD">
        <w:rPr>
          <w:rFonts w:ascii="Times New Roman" w:hAnsi="Times New Roman"/>
          <w:sz w:val="16"/>
        </w:rPr>
        <w:t xml:space="preserve">In this report, </w:t>
      </w:r>
      <w:r w:rsidRPr="009464AD">
        <w:rPr>
          <w:rFonts w:ascii="Times New Roman" w:hAnsi="Times New Roman"/>
          <w:sz w:val="12"/>
        </w:rPr>
        <w:t>¶</w:t>
      </w:r>
      <w:r w:rsidRPr="009464AD">
        <w:rPr>
          <w:rFonts w:ascii="Times New Roman" w:hAnsi="Times New Roman"/>
          <w:sz w:val="16"/>
        </w:rPr>
        <w:t xml:space="preserve"> the Saga Foundation seeks to redress the shortcomings in the </w:t>
      </w:r>
      <w:r w:rsidRPr="009464AD">
        <w:rPr>
          <w:rStyle w:val="Emphasis"/>
          <w:rFonts w:ascii="Times New Roman" w:hAnsi="Times New Roman"/>
          <w:highlight w:val="green"/>
        </w:rPr>
        <w:t xml:space="preserve">dialogue about </w:t>
      </w:r>
      <w:r w:rsidRPr="009464AD">
        <w:rPr>
          <w:rStyle w:val="Emphasis"/>
          <w:rFonts w:ascii="Times New Roman" w:hAnsi="Times New Roman"/>
          <w:b w:val="0"/>
          <w:sz w:val="12"/>
          <w:highlight w:val="green"/>
        </w:rPr>
        <w:t>¶</w:t>
      </w:r>
      <w:r w:rsidRPr="009464AD">
        <w:rPr>
          <w:rStyle w:val="Emphasis"/>
          <w:rFonts w:ascii="Times New Roman" w:hAnsi="Times New Roman"/>
          <w:sz w:val="12"/>
          <w:highlight w:val="green"/>
        </w:rPr>
        <w:t xml:space="preserve"> </w:t>
      </w:r>
      <w:r w:rsidRPr="009464AD">
        <w:rPr>
          <w:rStyle w:val="Emphasis"/>
          <w:rFonts w:ascii="Times New Roman" w:hAnsi="Times New Roman"/>
          <w:highlight w:val="green"/>
        </w:rPr>
        <w:t>nuclear terrorism and</w:t>
      </w:r>
      <w:r w:rsidRPr="009464AD">
        <w:rPr>
          <w:rFonts w:ascii="Times New Roman" w:hAnsi="Times New Roman"/>
          <w:sz w:val="16"/>
        </w:rPr>
        <w:t xml:space="preserve"> consider in some </w:t>
      </w:r>
      <w:r w:rsidRPr="009464AD">
        <w:rPr>
          <w:rStyle w:val="StyleBoldUnderline"/>
          <w:rFonts w:ascii="Times New Roman" w:hAnsi="Times New Roman"/>
        </w:rPr>
        <w:t xml:space="preserve">detail the possible consequences and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aftershocks – physical, psychological, economic – that would flow from the </w:t>
      </w:r>
      <w:r w:rsidRPr="009464AD">
        <w:rPr>
          <w:rStyle w:val="StyleBoldUnderline"/>
          <w:rFonts w:ascii="Times New Roman" w:hAnsi="Times New Roman"/>
          <w:sz w:val="12"/>
        </w:rPr>
        <w:t xml:space="preserve">¶ </w:t>
      </w:r>
      <w:r w:rsidRPr="009464AD">
        <w:rPr>
          <w:rStyle w:val="StyleBoldUnderline"/>
          <w:rFonts w:ascii="Times New Roman" w:hAnsi="Times New Roman"/>
        </w:rPr>
        <w:t>detonation of a nuclear weapon in an American city</w:t>
      </w:r>
      <w:r w:rsidRPr="009464AD">
        <w:rPr>
          <w:rFonts w:ascii="Times New Roman" w:hAnsi="Times New Roman"/>
          <w:sz w:val="16"/>
        </w:rPr>
        <w:t xml:space="preserve">. </w:t>
      </w:r>
      <w:r w:rsidRPr="009464AD">
        <w:rPr>
          <w:rStyle w:val="StyleBoldUnderline"/>
          <w:rFonts w:ascii="Times New Roman" w:hAnsi="Times New Roman"/>
        </w:rPr>
        <w:t xml:space="preserve">A better understanding of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these likely consequences, we believe, </w:t>
      </w:r>
      <w:r w:rsidRPr="009464AD">
        <w:rPr>
          <w:rStyle w:val="StyleBoldUnderline"/>
          <w:rFonts w:ascii="Times New Roman" w:hAnsi="Times New Roman"/>
          <w:highlight w:val="green"/>
        </w:rPr>
        <w:t xml:space="preserve">will </w:t>
      </w:r>
      <w:r w:rsidRPr="009464AD">
        <w:rPr>
          <w:rStyle w:val="Emphasis"/>
          <w:rFonts w:ascii="Times New Roman" w:hAnsi="Times New Roman"/>
        </w:rPr>
        <w:t xml:space="preserve">help </w:t>
      </w:r>
      <w:r w:rsidRPr="009464AD">
        <w:rPr>
          <w:rStyle w:val="Emphasis"/>
          <w:rFonts w:ascii="Times New Roman" w:hAnsi="Times New Roman"/>
          <w:highlight w:val="green"/>
        </w:rPr>
        <w:t xml:space="preserve">energize the political community, </w:t>
      </w:r>
      <w:r w:rsidRPr="009464AD">
        <w:rPr>
          <w:rStyle w:val="Emphasis"/>
          <w:rFonts w:ascii="Times New Roman" w:hAnsi="Times New Roman"/>
          <w:b w:val="0"/>
          <w:sz w:val="12"/>
          <w:highlight w:val="green"/>
        </w:rPr>
        <w:t>¶</w:t>
      </w:r>
      <w:r w:rsidRPr="009464AD">
        <w:rPr>
          <w:rStyle w:val="Emphasis"/>
          <w:rFonts w:ascii="Times New Roman" w:hAnsi="Times New Roman"/>
          <w:sz w:val="12"/>
          <w:highlight w:val="green"/>
        </w:rPr>
        <w:t xml:space="preserve"> </w:t>
      </w:r>
      <w:r w:rsidRPr="009464AD">
        <w:rPr>
          <w:rStyle w:val="Emphasis"/>
          <w:rFonts w:ascii="Times New Roman" w:hAnsi="Times New Roman"/>
          <w:highlight w:val="green"/>
        </w:rPr>
        <w:t xml:space="preserve">from the grass roots to our national leaders, to take the steps necessary to </w:t>
      </w:r>
      <w:r w:rsidRPr="009464AD">
        <w:rPr>
          <w:rStyle w:val="Emphasis"/>
          <w:rFonts w:ascii="Times New Roman" w:hAnsi="Times New Roman"/>
          <w:b w:val="0"/>
          <w:sz w:val="12"/>
          <w:highlight w:val="green"/>
        </w:rPr>
        <w:t>¶</w:t>
      </w:r>
      <w:r w:rsidRPr="009464AD">
        <w:rPr>
          <w:rStyle w:val="Emphasis"/>
          <w:rFonts w:ascii="Times New Roman" w:hAnsi="Times New Roman"/>
          <w:sz w:val="12"/>
          <w:highlight w:val="green"/>
        </w:rPr>
        <w:t xml:space="preserve"> </w:t>
      </w:r>
      <w:r w:rsidRPr="009464AD">
        <w:rPr>
          <w:rStyle w:val="Emphasis"/>
          <w:rFonts w:ascii="Times New Roman" w:hAnsi="Times New Roman"/>
          <w:highlight w:val="green"/>
        </w:rPr>
        <w:t>seriously and comprehensively address this threat</w:t>
      </w:r>
      <w:r w:rsidRPr="009464AD">
        <w:rPr>
          <w:rStyle w:val="Emphasis"/>
          <w:rFonts w:ascii="Times New Roman" w:hAnsi="Times New Roman"/>
        </w:rPr>
        <w:t>.</w:t>
      </w:r>
      <w:r w:rsidRPr="009464AD">
        <w:rPr>
          <w:rFonts w:ascii="Times New Roman" w:hAnsi="Times New Roman"/>
          <w:sz w:val="16"/>
        </w:rPr>
        <w:t xml:space="preserve"> While Saga strongly </w:t>
      </w:r>
      <w:r w:rsidRPr="009464AD">
        <w:rPr>
          <w:rFonts w:ascii="Times New Roman" w:hAnsi="Times New Roman"/>
          <w:sz w:val="12"/>
        </w:rPr>
        <w:t>¶</w:t>
      </w:r>
      <w:r w:rsidRPr="009464AD">
        <w:rPr>
          <w:rFonts w:ascii="Times New Roman" w:hAnsi="Times New Roman"/>
          <w:sz w:val="16"/>
        </w:rPr>
        <w:t xml:space="preserve"> advocates </w:t>
      </w:r>
      <w:r w:rsidRPr="009464AD">
        <w:rPr>
          <w:rStyle w:val="StyleBoldUnderline"/>
          <w:rFonts w:ascii="Times New Roman" w:hAnsi="Times New Roman"/>
        </w:rPr>
        <w:t>further research</w:t>
      </w:r>
      <w:r w:rsidRPr="009464AD">
        <w:rPr>
          <w:rFonts w:ascii="Times New Roman" w:hAnsi="Times New Roman"/>
          <w:sz w:val="16"/>
        </w:rPr>
        <w:t xml:space="preserve">, including comprehensive war-game exercises into </w:t>
      </w:r>
      <w:r w:rsidRPr="009464AD">
        <w:rPr>
          <w:rFonts w:ascii="Times New Roman" w:hAnsi="Times New Roman"/>
          <w:sz w:val="12"/>
        </w:rPr>
        <w:t>¶</w:t>
      </w:r>
      <w:r w:rsidRPr="009464AD">
        <w:rPr>
          <w:rFonts w:ascii="Times New Roman" w:hAnsi="Times New Roman"/>
          <w:sz w:val="16"/>
        </w:rPr>
        <w:t xml:space="preserve"> the dynamics of </w:t>
      </w:r>
      <w:r w:rsidRPr="009464AD">
        <w:rPr>
          <w:rStyle w:val="StyleBoldUnderline"/>
          <w:rFonts w:ascii="Times New Roman" w:hAnsi="Times New Roman"/>
          <w:highlight w:val="green"/>
        </w:rPr>
        <w:t>a nuclear terrorist attack</w:t>
      </w:r>
      <w:r w:rsidRPr="009464AD">
        <w:rPr>
          <w:rStyle w:val="StyleBoldUnderline"/>
          <w:rFonts w:ascii="Times New Roman" w:hAnsi="Times New Roman"/>
        </w:rPr>
        <w:t xml:space="preserve">, our analysis and research already in </w:t>
      </w:r>
      <w:r w:rsidRPr="009464AD">
        <w:rPr>
          <w:rStyle w:val="StyleBoldUnderline"/>
          <w:rFonts w:ascii="Times New Roman" w:hAnsi="Times New Roman"/>
          <w:sz w:val="12"/>
        </w:rPr>
        <w:t>¶</w:t>
      </w:r>
      <w:r w:rsidRPr="009464AD">
        <w:rPr>
          <w:rStyle w:val="StyleBoldUnderline"/>
          <w:rFonts w:ascii="Times New Roman" w:hAnsi="Times New Roman"/>
        </w:rPr>
        <w:t xml:space="preserve"> existence </w:t>
      </w:r>
      <w:r w:rsidRPr="009464AD">
        <w:rPr>
          <w:rStyle w:val="StyleBoldUnderline"/>
          <w:rFonts w:ascii="Times New Roman" w:hAnsi="Times New Roman"/>
          <w:highlight w:val="green"/>
        </w:rPr>
        <w:t>enable</w:t>
      </w:r>
      <w:r w:rsidRPr="009464AD">
        <w:rPr>
          <w:rFonts w:ascii="Times New Roman" w:hAnsi="Times New Roman"/>
          <w:sz w:val="16"/>
        </w:rPr>
        <w:t xml:space="preserve"> us to reach a basic understanding of the widespread impact of </w:t>
      </w:r>
      <w:r w:rsidRPr="009464AD">
        <w:rPr>
          <w:rFonts w:ascii="Times New Roman" w:hAnsi="Times New Roman"/>
          <w:sz w:val="12"/>
        </w:rPr>
        <w:t>¶</w:t>
      </w:r>
      <w:r w:rsidRPr="009464AD">
        <w:rPr>
          <w:rFonts w:ascii="Times New Roman" w:hAnsi="Times New Roman"/>
          <w:sz w:val="16"/>
        </w:rPr>
        <w:t xml:space="preserve"> an attack in a single location. </w:t>
      </w:r>
      <w:r w:rsidRPr="009464AD">
        <w:rPr>
          <w:rFonts w:ascii="Times New Roman" w:hAnsi="Times New Roman"/>
          <w:sz w:val="12"/>
        </w:rPr>
        <w:t>¶</w:t>
      </w:r>
      <w:r w:rsidRPr="009464AD">
        <w:rPr>
          <w:rFonts w:ascii="Times New Roman" w:hAnsi="Times New Roman"/>
          <w:sz w:val="16"/>
        </w:rPr>
        <w:t xml:space="preserve"> Key Finding 3</w:t>
      </w:r>
      <w:r w:rsidRPr="009464AD">
        <w:rPr>
          <w:rFonts w:ascii="Times New Roman" w:hAnsi="Times New Roman"/>
          <w:sz w:val="12"/>
        </w:rPr>
        <w:t>¶</w:t>
      </w:r>
      <w:r w:rsidRPr="009464AD">
        <w:rPr>
          <w:rFonts w:ascii="Times New Roman" w:hAnsi="Times New Roman"/>
          <w:sz w:val="16"/>
        </w:rPr>
        <w:t xml:space="preserve"> Our principal </w:t>
      </w:r>
      <w:r w:rsidRPr="009464AD">
        <w:rPr>
          <w:rStyle w:val="StyleBoldUnderline"/>
          <w:rFonts w:ascii="Times New Roman" w:hAnsi="Times New Roman"/>
        </w:rPr>
        <w:t>conclusion is that the</w:t>
      </w:r>
      <w:r w:rsidRPr="009464AD">
        <w:rPr>
          <w:rStyle w:val="StyleBoldUnderline"/>
          <w:rFonts w:ascii="Times New Roman" w:hAnsi="Times New Roman"/>
          <w:highlight w:val="green"/>
        </w:rPr>
        <w:t xml:space="preserve"> economic aftershocks </w:t>
      </w:r>
      <w:r w:rsidRPr="009464AD">
        <w:rPr>
          <w:rStyle w:val="StyleBoldUnderline"/>
          <w:rFonts w:ascii="Times New Roman" w:hAnsi="Times New Roman"/>
        </w:rPr>
        <w:t xml:space="preserve">flowing not only </w:t>
      </w:r>
      <w:r w:rsidRPr="009464AD">
        <w:rPr>
          <w:rStyle w:val="StyleBoldUnderline"/>
          <w:rFonts w:ascii="Times New Roman" w:hAnsi="Times New Roman"/>
          <w:sz w:val="12"/>
        </w:rPr>
        <w:t>¶</w:t>
      </w:r>
      <w:r w:rsidRPr="009464AD">
        <w:rPr>
          <w:rStyle w:val="StyleBoldUnderline"/>
          <w:rFonts w:ascii="Times New Roman" w:hAnsi="Times New Roman"/>
        </w:rPr>
        <w:t xml:space="preserve"> from a nuclear terrorist attack itself but from a predictable set of decisions a U.S. </w:t>
      </w:r>
      <w:r w:rsidRPr="009464AD">
        <w:rPr>
          <w:rStyle w:val="StyleBoldUnderline"/>
          <w:rFonts w:ascii="Times New Roman" w:hAnsi="Times New Roman"/>
          <w:sz w:val="12"/>
        </w:rPr>
        <w:t>¶</w:t>
      </w:r>
      <w:r w:rsidRPr="009464AD">
        <w:rPr>
          <w:rStyle w:val="StyleBoldUnderline"/>
          <w:rFonts w:ascii="Times New Roman" w:hAnsi="Times New Roman"/>
        </w:rPr>
        <w:t xml:space="preserve"> president could be expected to make in the wake of such an attack </w:t>
      </w:r>
      <w:r w:rsidRPr="009464AD">
        <w:rPr>
          <w:rStyle w:val="StyleBoldUnderline"/>
          <w:rFonts w:ascii="Times New Roman" w:hAnsi="Times New Roman"/>
          <w:highlight w:val="green"/>
        </w:rPr>
        <w:t xml:space="preserve">would inflict </w:t>
      </w:r>
      <w:r w:rsidRPr="009464AD">
        <w:rPr>
          <w:rStyle w:val="StyleBoldUnderline"/>
          <w:rFonts w:ascii="Times New Roman" w:hAnsi="Times New Roman"/>
          <w:sz w:val="12"/>
          <w:highlight w:val="green"/>
        </w:rPr>
        <w:t>¶</w:t>
      </w:r>
      <w:r w:rsidRPr="009464AD">
        <w:rPr>
          <w:rStyle w:val="StyleBoldUnderline"/>
          <w:rFonts w:ascii="Times New Roman" w:hAnsi="Times New Roman"/>
          <w:highlight w:val="green"/>
        </w:rPr>
        <w:t xml:space="preserve"> extraordinary</w:t>
      </w:r>
      <w:r w:rsidRPr="009464AD">
        <w:rPr>
          <w:rStyle w:val="StyleBoldUnderline"/>
          <w:rFonts w:ascii="Times New Roman" w:hAnsi="Times New Roman"/>
        </w:rPr>
        <w:t xml:space="preserve"> economic </w:t>
      </w:r>
      <w:r w:rsidRPr="009464AD">
        <w:rPr>
          <w:rStyle w:val="StyleBoldUnderline"/>
          <w:rFonts w:ascii="Times New Roman" w:hAnsi="Times New Roman"/>
          <w:highlight w:val="green"/>
        </w:rPr>
        <w:t>damage</w:t>
      </w:r>
      <w:r w:rsidRPr="009464AD">
        <w:rPr>
          <w:rStyle w:val="StyleBoldUnderline"/>
          <w:rFonts w:ascii="Times New Roman" w:hAnsi="Times New Roman"/>
        </w:rPr>
        <w:t xml:space="preserve"> on the nation stretching far beyond the point of </w:t>
      </w:r>
      <w:r w:rsidRPr="009464AD">
        <w:rPr>
          <w:rStyle w:val="StyleBoldUnderline"/>
          <w:rFonts w:ascii="Times New Roman" w:hAnsi="Times New Roman"/>
          <w:sz w:val="12"/>
        </w:rPr>
        <w:t xml:space="preserve">¶ </w:t>
      </w:r>
      <w:r w:rsidRPr="009464AD">
        <w:rPr>
          <w:rStyle w:val="StyleBoldUnderline"/>
          <w:rFonts w:ascii="Times New Roman" w:hAnsi="Times New Roman"/>
        </w:rPr>
        <w:t>attack</w:t>
      </w:r>
      <w:r w:rsidRPr="009464AD">
        <w:rPr>
          <w:rFonts w:ascii="Times New Roman" w:hAnsi="Times New Roman"/>
          <w:sz w:val="16"/>
        </w:rPr>
        <w:t xml:space="preserve">. Beyond responding with aid to the scene of an attack, the first order of </w:t>
      </w:r>
      <w:r w:rsidRPr="009464AD">
        <w:rPr>
          <w:rFonts w:ascii="Times New Roman" w:hAnsi="Times New Roman"/>
          <w:sz w:val="12"/>
        </w:rPr>
        <w:t>¶</w:t>
      </w:r>
      <w:r w:rsidRPr="009464AD">
        <w:rPr>
          <w:rFonts w:ascii="Times New Roman" w:hAnsi="Times New Roman"/>
          <w:sz w:val="16"/>
        </w:rPr>
        <w:t xml:space="preserve"> business for a president following a nuclear terrorist strike would be to determine </w:t>
      </w:r>
      <w:r w:rsidRPr="009464AD">
        <w:rPr>
          <w:rFonts w:ascii="Times New Roman" w:hAnsi="Times New Roman"/>
          <w:sz w:val="12"/>
        </w:rPr>
        <w:t>¶</w:t>
      </w:r>
      <w:r w:rsidRPr="009464AD">
        <w:rPr>
          <w:rFonts w:ascii="Times New Roman" w:hAnsi="Times New Roman"/>
          <w:sz w:val="16"/>
        </w:rPr>
        <w:t xml:space="preserve"> if another strike was about to occur and to do everything possible to prevent it. </w:t>
      </w:r>
      <w:r w:rsidRPr="009464AD">
        <w:rPr>
          <w:rFonts w:ascii="Times New Roman" w:hAnsi="Times New Roman"/>
          <w:sz w:val="12"/>
        </w:rPr>
        <w:t>¶</w:t>
      </w:r>
      <w:r w:rsidRPr="009464AD">
        <w:rPr>
          <w:rFonts w:ascii="Times New Roman" w:hAnsi="Times New Roman"/>
          <w:sz w:val="16"/>
        </w:rPr>
        <w:t xml:space="preserve"> Virtually all the important presidential decisions in the wake of the September 11 </w:t>
      </w:r>
      <w:r w:rsidRPr="009464AD">
        <w:rPr>
          <w:rFonts w:ascii="Times New Roman" w:hAnsi="Times New Roman"/>
          <w:sz w:val="12"/>
        </w:rPr>
        <w:t>¶</w:t>
      </w:r>
      <w:r w:rsidRPr="009464AD">
        <w:rPr>
          <w:rFonts w:ascii="Times New Roman" w:hAnsi="Times New Roman"/>
          <w:sz w:val="16"/>
        </w:rPr>
        <w:t xml:space="preserve"> attacks – the suspension of all air travel; mandates to secure cockpit doors; the </w:t>
      </w:r>
      <w:r w:rsidRPr="009464AD">
        <w:rPr>
          <w:rFonts w:ascii="Times New Roman" w:hAnsi="Times New Roman"/>
          <w:sz w:val="12"/>
        </w:rPr>
        <w:t>¶</w:t>
      </w:r>
      <w:r w:rsidRPr="009464AD">
        <w:rPr>
          <w:rFonts w:ascii="Times New Roman" w:hAnsi="Times New Roman"/>
          <w:sz w:val="16"/>
        </w:rPr>
        <w:t xml:space="preserve"> redesign of airport security; the dispatch of U.S. forces to Afghanistan; the </w:t>
      </w:r>
      <w:r w:rsidRPr="009464AD">
        <w:rPr>
          <w:rFonts w:ascii="Times New Roman" w:hAnsi="Times New Roman"/>
          <w:sz w:val="12"/>
        </w:rPr>
        <w:t>¶</w:t>
      </w:r>
      <w:r w:rsidRPr="009464AD">
        <w:rPr>
          <w:rFonts w:ascii="Times New Roman" w:hAnsi="Times New Roman"/>
          <w:sz w:val="16"/>
        </w:rPr>
        <w:t xml:space="preserve"> institution of surveillance of terror suspects – were designed to prevent follow-on </w:t>
      </w:r>
      <w:r w:rsidRPr="009464AD">
        <w:rPr>
          <w:rFonts w:ascii="Times New Roman" w:hAnsi="Times New Roman"/>
          <w:sz w:val="12"/>
        </w:rPr>
        <w:t>¶</w:t>
      </w:r>
      <w:r w:rsidRPr="009464AD">
        <w:rPr>
          <w:rFonts w:ascii="Times New Roman" w:hAnsi="Times New Roman"/>
          <w:sz w:val="16"/>
        </w:rPr>
        <w:t xml:space="preserve"> attacks. </w:t>
      </w:r>
      <w:r w:rsidRPr="009464AD">
        <w:rPr>
          <w:rStyle w:val="StyleBoldUnderline"/>
          <w:rFonts w:ascii="Times New Roman" w:hAnsi="Times New Roman"/>
        </w:rPr>
        <w:t xml:space="preserve">Punishing the aggressors was an important but secondary issue. In a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nuclear attack scenario, </w:t>
      </w:r>
      <w:r w:rsidRPr="009464AD">
        <w:rPr>
          <w:rStyle w:val="Emphasis"/>
          <w:rFonts w:ascii="Times New Roman" w:hAnsi="Times New Roman"/>
        </w:rPr>
        <w:t>presidential decisions revolving around this imperative</w:t>
      </w:r>
      <w:r w:rsidRPr="009464AD">
        <w:rPr>
          <w:rStyle w:val="StyleBoldUnderline"/>
          <w:rFonts w:ascii="Times New Roman" w:hAnsi="Times New Roman"/>
        </w:rPr>
        <w:t xml:space="preserv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would be taken regardless of whether another attack was planned or actually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took place. </w:t>
      </w:r>
      <w:r w:rsidRPr="009464AD">
        <w:rPr>
          <w:rFonts w:ascii="Times New Roman" w:hAnsi="Times New Roman"/>
          <w:sz w:val="16"/>
        </w:rPr>
        <w:t xml:space="preserve">Among the post-attack presidential decisions we deem highly likely: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Shutdown of freight commerce/border closures</w:t>
      </w:r>
      <w:r w:rsidRPr="009464AD">
        <w:rPr>
          <w:rFonts w:ascii="Times New Roman" w:hAnsi="Times New Roman"/>
          <w:sz w:val="16"/>
        </w:rPr>
        <w:t xml:space="preserve">. The likelihood that a </w:t>
      </w:r>
      <w:r w:rsidRPr="009464AD">
        <w:rPr>
          <w:rFonts w:ascii="Times New Roman" w:hAnsi="Times New Roman"/>
          <w:sz w:val="12"/>
        </w:rPr>
        <w:t>¶</w:t>
      </w:r>
      <w:r w:rsidRPr="009464AD">
        <w:rPr>
          <w:rFonts w:ascii="Times New Roman" w:hAnsi="Times New Roman"/>
          <w:sz w:val="16"/>
        </w:rPr>
        <w:t xml:space="preserve"> nuclear weapon would be clandestinely brought into our country would in </w:t>
      </w:r>
      <w:r w:rsidRPr="009464AD">
        <w:rPr>
          <w:rFonts w:ascii="Times New Roman" w:hAnsi="Times New Roman"/>
          <w:sz w:val="12"/>
        </w:rPr>
        <w:t>¶</w:t>
      </w:r>
      <w:r w:rsidRPr="009464AD">
        <w:rPr>
          <w:rFonts w:ascii="Times New Roman" w:hAnsi="Times New Roman"/>
          <w:sz w:val="16"/>
        </w:rPr>
        <w:t xml:space="preserve"> all likelihood prompt a national initiative to seal the borders and freeze and </w:t>
      </w:r>
      <w:r w:rsidRPr="009464AD">
        <w:rPr>
          <w:rFonts w:ascii="Times New Roman" w:hAnsi="Times New Roman"/>
          <w:sz w:val="12"/>
        </w:rPr>
        <w:t>¶</w:t>
      </w:r>
      <w:r w:rsidRPr="009464AD">
        <w:rPr>
          <w:rFonts w:ascii="Times New Roman" w:hAnsi="Times New Roman"/>
          <w:sz w:val="16"/>
        </w:rPr>
        <w:t xml:space="preserve"> search virtually all freight conveyances, whether trucks, ships or planes, </w:t>
      </w:r>
      <w:r w:rsidRPr="009464AD">
        <w:rPr>
          <w:rFonts w:ascii="Times New Roman" w:hAnsi="Times New Roman"/>
          <w:sz w:val="12"/>
        </w:rPr>
        <w:t>¶</w:t>
      </w:r>
      <w:r w:rsidRPr="009464AD">
        <w:rPr>
          <w:rFonts w:ascii="Times New Roman" w:hAnsi="Times New Roman"/>
          <w:sz w:val="16"/>
        </w:rPr>
        <w:t xml:space="preserve"> delivering a major shock to the economy and bringing home to the entire </w:t>
      </w:r>
      <w:r w:rsidRPr="009464AD">
        <w:rPr>
          <w:rFonts w:ascii="Times New Roman" w:hAnsi="Times New Roman"/>
          <w:sz w:val="12"/>
        </w:rPr>
        <w:t>¶</w:t>
      </w:r>
      <w:r w:rsidRPr="009464AD">
        <w:rPr>
          <w:rFonts w:ascii="Times New Roman" w:hAnsi="Times New Roman"/>
          <w:sz w:val="16"/>
        </w:rPr>
        <w:t xml:space="preserve"> populace the enormity of what has occurred, </w:t>
      </w:r>
      <w:r w:rsidRPr="009464AD">
        <w:rPr>
          <w:rStyle w:val="StyleBoldUnderline"/>
          <w:rFonts w:ascii="Times New Roman" w:hAnsi="Times New Roman"/>
        </w:rPr>
        <w:t xml:space="preserve">as stocks of basic supplies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vanished almost overnight. </w:t>
      </w:r>
      <w:proofErr w:type="gramStart"/>
      <w:r w:rsidRPr="009464AD">
        <w:rPr>
          <w:rStyle w:val="StyleBoldUnderline"/>
          <w:rFonts w:ascii="Times New Roman" w:hAnsi="Times New Roman"/>
        </w:rPr>
        <w:t>4</w:t>
      </w:r>
      <w:r w:rsidRPr="009464AD">
        <w:rPr>
          <w:rStyle w:val="StyleBoldUnderline"/>
          <w:rFonts w:ascii="Times New Roman" w:hAnsi="Times New Roman"/>
          <w:sz w:val="12"/>
        </w:rPr>
        <w:t>¶</w:t>
      </w:r>
      <w:r w:rsidRPr="009464AD">
        <w:rPr>
          <w:rFonts w:ascii="Times New Roman" w:hAnsi="Times New Roman"/>
          <w:sz w:val="16"/>
        </w:rPr>
        <w:t xml:space="preserve"> </w:t>
      </w:r>
      <w:r w:rsidRPr="009464AD">
        <w:rPr>
          <w:rStyle w:val="Emphasis"/>
          <w:rFonts w:ascii="Times New Roman" w:hAnsi="Times New Roman"/>
        </w:rPr>
        <w:t xml:space="preserve">• </w:t>
      </w:r>
      <w:r w:rsidRPr="009464AD">
        <w:rPr>
          <w:rStyle w:val="Emphasis"/>
          <w:rFonts w:ascii="Times New Roman" w:hAnsi="Times New Roman"/>
          <w:highlight w:val="green"/>
        </w:rPr>
        <w:t>Retaliation.</w:t>
      </w:r>
      <w:proofErr w:type="gramEnd"/>
      <w:r w:rsidRPr="009464AD">
        <w:rPr>
          <w:rFonts w:ascii="Times New Roman" w:hAnsi="Times New Roman"/>
          <w:sz w:val="16"/>
          <w:highlight w:val="green"/>
        </w:rPr>
        <w:t xml:space="preserve"> </w:t>
      </w:r>
      <w:r w:rsidRPr="009464AD">
        <w:rPr>
          <w:rStyle w:val="Emphasis"/>
          <w:rFonts w:ascii="Times New Roman" w:hAnsi="Times New Roman"/>
          <w:highlight w:val="green"/>
        </w:rPr>
        <w:t>The president would be under enormous pressure to respond</w:t>
      </w:r>
      <w:r w:rsidRPr="009464AD">
        <w:rPr>
          <w:rStyle w:val="StyleBoldUnderline"/>
          <w:rFonts w:ascii="Times New Roman" w:hAnsi="Times New Roman"/>
        </w:rPr>
        <w:t xml:space="preserv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swiftly and forcefully to such an attack, </w:t>
      </w:r>
      <w:r w:rsidRPr="009464AD">
        <w:rPr>
          <w:rStyle w:val="Emphasis"/>
          <w:rFonts w:ascii="Times New Roman" w:hAnsi="Times New Roman"/>
        </w:rPr>
        <w:t>even if the geographic or geopolitical point of origin was uncertain</w:t>
      </w:r>
      <w:r w:rsidRPr="009464AD">
        <w:rPr>
          <w:rFonts w:ascii="Times New Roman" w:hAnsi="Times New Roman"/>
          <w:sz w:val="16"/>
        </w:rPr>
        <w:t xml:space="preserve">. The science of ‘nuclear forensics,’ </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which</w:t>
      </w:r>
      <w:proofErr w:type="gramEnd"/>
      <w:r w:rsidRPr="009464AD">
        <w:rPr>
          <w:rFonts w:ascii="Times New Roman" w:hAnsi="Times New Roman"/>
          <w:sz w:val="16"/>
        </w:rPr>
        <w:t xml:space="preserve"> can enable specialists to identify the source of nuclear material </w:t>
      </w:r>
      <w:r w:rsidRPr="009464AD">
        <w:rPr>
          <w:rFonts w:ascii="Times New Roman" w:hAnsi="Times New Roman"/>
          <w:sz w:val="12"/>
        </w:rPr>
        <w:t>¶</w:t>
      </w:r>
      <w:r w:rsidRPr="009464AD">
        <w:rPr>
          <w:rFonts w:ascii="Times New Roman" w:hAnsi="Times New Roman"/>
          <w:sz w:val="16"/>
        </w:rPr>
        <w:t xml:space="preserve"> used in a bomb even post-explosion, would provide some key clues as to </w:t>
      </w:r>
      <w:r w:rsidRPr="009464AD">
        <w:rPr>
          <w:rFonts w:ascii="Times New Roman" w:hAnsi="Times New Roman"/>
          <w:sz w:val="12"/>
        </w:rPr>
        <w:t>¶</w:t>
      </w:r>
      <w:r w:rsidRPr="009464AD">
        <w:rPr>
          <w:rFonts w:ascii="Times New Roman" w:hAnsi="Times New Roman"/>
          <w:sz w:val="16"/>
        </w:rPr>
        <w:t xml:space="preserve"> the source of the attack. </w:t>
      </w:r>
      <w:r w:rsidRPr="009464AD">
        <w:rPr>
          <w:rStyle w:val="StyleBoldUnderline"/>
          <w:rFonts w:ascii="Times New Roman" w:hAnsi="Times New Roman"/>
        </w:rPr>
        <w:t xml:space="preserve">As a consequence, </w:t>
      </w:r>
      <w:r w:rsidRPr="009464AD">
        <w:rPr>
          <w:rStyle w:val="StyleBoldUnderline"/>
          <w:rFonts w:ascii="Times New Roman" w:hAnsi="Times New Roman"/>
          <w:highlight w:val="green"/>
        </w:rPr>
        <w:t xml:space="preserve">there would be tremendous </w:t>
      </w:r>
      <w:r w:rsidRPr="009464AD">
        <w:rPr>
          <w:rStyle w:val="StyleBoldUnderline"/>
          <w:rFonts w:ascii="Times New Roman" w:hAnsi="Times New Roman"/>
          <w:sz w:val="12"/>
          <w:highlight w:val="green"/>
        </w:rPr>
        <w:t xml:space="preserve">¶ </w:t>
      </w:r>
      <w:r w:rsidRPr="009464AD">
        <w:rPr>
          <w:rStyle w:val="StyleBoldUnderline"/>
          <w:rFonts w:ascii="Times New Roman" w:hAnsi="Times New Roman"/>
          <w:highlight w:val="green"/>
        </w:rPr>
        <w:t xml:space="preserve">pressure to hold </w:t>
      </w:r>
      <w:r w:rsidRPr="009464AD">
        <w:rPr>
          <w:rStyle w:val="StyleBoldUnderline"/>
          <w:rFonts w:ascii="Times New Roman" w:hAnsi="Times New Roman"/>
        </w:rPr>
        <w:t>someone—</w:t>
      </w:r>
      <w:r w:rsidRPr="009464AD">
        <w:rPr>
          <w:rStyle w:val="StyleBoldUnderline"/>
          <w:rFonts w:ascii="Times New Roman" w:hAnsi="Times New Roman"/>
          <w:highlight w:val="green"/>
        </w:rPr>
        <w:t>terror groups</w:t>
      </w:r>
      <w:r w:rsidRPr="009464AD">
        <w:rPr>
          <w:rStyle w:val="StyleBoldUnderline"/>
          <w:rFonts w:ascii="Times New Roman" w:hAnsi="Times New Roman"/>
        </w:rPr>
        <w:t xml:space="preserve"> and </w:t>
      </w:r>
      <w:proofErr w:type="gramStart"/>
      <w:r w:rsidRPr="009464AD">
        <w:rPr>
          <w:rStyle w:val="StyleBoldUnderline"/>
          <w:rFonts w:ascii="Times New Roman" w:hAnsi="Times New Roman"/>
        </w:rPr>
        <w:t>their</w:t>
      </w:r>
      <w:proofErr w:type="gramEnd"/>
      <w:r w:rsidRPr="009464AD">
        <w:rPr>
          <w:rStyle w:val="StyleBoldUnderline"/>
          <w:rFonts w:ascii="Times New Roman" w:hAnsi="Times New Roman"/>
        </w:rPr>
        <w:t xml:space="preserve"> state sponsors—</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responsible, engendering immediate and forceful retaliation. </w:t>
      </w:r>
      <w:proofErr w:type="gramStart"/>
      <w:r w:rsidRPr="009464AD">
        <w:rPr>
          <w:rStyle w:val="StyleBoldUnderline"/>
          <w:rFonts w:ascii="Times New Roman" w:hAnsi="Times New Roman"/>
          <w:sz w:val="12"/>
        </w:rPr>
        <w:t>¶</w:t>
      </w:r>
      <w:r w:rsidRPr="009464AD">
        <w:rPr>
          <w:rFonts w:ascii="Times New Roman" w:hAnsi="Times New Roman"/>
          <w:sz w:val="16"/>
        </w:rPr>
        <w:t xml:space="preserve"> </w:t>
      </w:r>
      <w:r w:rsidRPr="009464AD">
        <w:rPr>
          <w:rFonts w:ascii="Times New Roman" w:hAnsi="Times New Roman"/>
          <w:sz w:val="16"/>
          <w:highlight w:val="green"/>
        </w:rPr>
        <w:t xml:space="preserve">• </w:t>
      </w:r>
      <w:r w:rsidRPr="009464AD">
        <w:rPr>
          <w:rStyle w:val="Emphasis"/>
          <w:rFonts w:ascii="Times New Roman" w:hAnsi="Times New Roman"/>
          <w:highlight w:val="green"/>
        </w:rPr>
        <w:t>Suspension of civil liberties</w:t>
      </w:r>
      <w:r w:rsidRPr="009464AD">
        <w:rPr>
          <w:rFonts w:ascii="Times New Roman" w:hAnsi="Times New Roman"/>
          <w:sz w:val="16"/>
          <w:highlight w:val="green"/>
        </w:rPr>
        <w:t>.</w:t>
      </w:r>
      <w:proofErr w:type="gramEnd"/>
      <w:r w:rsidRPr="009464AD">
        <w:rPr>
          <w:rFonts w:ascii="Times New Roman" w:hAnsi="Times New Roman"/>
          <w:sz w:val="16"/>
        </w:rPr>
        <w:t xml:space="preserve"> </w:t>
      </w:r>
      <w:r w:rsidRPr="009464AD">
        <w:rPr>
          <w:rStyle w:val="StyleBoldUnderline"/>
          <w:rFonts w:ascii="Times New Roman" w:hAnsi="Times New Roman"/>
        </w:rPr>
        <w:t xml:space="preserve">Extraordinary concern about further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nuclear attacks following an initial attack would drive a series of decisions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restricting freedom of movement and conferring </w:t>
      </w:r>
      <w:r w:rsidRPr="009464AD">
        <w:rPr>
          <w:rStyle w:val="Emphasis"/>
          <w:rFonts w:ascii="Times New Roman" w:hAnsi="Times New Roman"/>
        </w:rPr>
        <w:t xml:space="preserve">extraordinary powers on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government agencies </w:t>
      </w:r>
      <w:r w:rsidRPr="009464AD">
        <w:rPr>
          <w:rStyle w:val="StyleBoldUnderline"/>
          <w:rFonts w:ascii="Times New Roman" w:hAnsi="Times New Roman"/>
        </w:rPr>
        <w:t xml:space="preserve">charged with preventing another strike. </w:t>
      </w:r>
      <w:r w:rsidRPr="009464AD">
        <w:rPr>
          <w:rStyle w:val="StyleBoldUnderline"/>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The point cannot be emphasized enough: Not the attack itself but </w:t>
      </w:r>
      <w:r w:rsidRPr="009464AD">
        <w:rPr>
          <w:rStyle w:val="StyleBoldUnderline"/>
          <w:rFonts w:ascii="Times New Roman" w:hAnsi="Times New Roman"/>
          <w:highlight w:val="green"/>
        </w:rPr>
        <w:t>the fear</w:t>
      </w:r>
      <w:r w:rsidRPr="009464AD">
        <w:rPr>
          <w:rStyle w:val="StyleBoldUnderline"/>
          <w:rFonts w:ascii="Times New Roman" w:hAnsi="Times New Roman"/>
          <w:sz w:val="12"/>
          <w:highlight w:val="green"/>
        </w:rPr>
        <w:t xml:space="preserve">¶ </w:t>
      </w:r>
      <w:r w:rsidRPr="009464AD">
        <w:rPr>
          <w:rStyle w:val="StyleBoldUnderline"/>
          <w:rFonts w:ascii="Times New Roman" w:hAnsi="Times New Roman"/>
          <w:highlight w:val="green"/>
        </w:rPr>
        <w:t>of a follow-on attack</w:t>
      </w:r>
      <w:r w:rsidRPr="009464AD">
        <w:rPr>
          <w:rStyle w:val="StyleBoldUnderline"/>
          <w:rFonts w:ascii="Times New Roman" w:hAnsi="Times New Roman"/>
        </w:rPr>
        <w:t xml:space="preserve"> and the response to that fear </w:t>
      </w:r>
      <w:r w:rsidRPr="009464AD">
        <w:rPr>
          <w:rStyle w:val="Emphasis"/>
          <w:rFonts w:ascii="Times New Roman" w:hAnsi="Times New Roman"/>
          <w:highlight w:val="green"/>
        </w:rPr>
        <w:t>would drive a set of decisions ¶ that would</w:t>
      </w:r>
      <w:r w:rsidRPr="009464AD">
        <w:rPr>
          <w:rStyle w:val="StyleBoldUnderline"/>
          <w:rFonts w:ascii="Times New Roman" w:hAnsi="Times New Roman"/>
        </w:rPr>
        <w:t xml:space="preserve"> almost certainly </w:t>
      </w:r>
      <w:r w:rsidRPr="009464AD">
        <w:rPr>
          <w:rStyle w:val="Emphasis"/>
          <w:rFonts w:ascii="Times New Roman" w:hAnsi="Times New Roman"/>
          <w:highlight w:val="green"/>
        </w:rPr>
        <w:t xml:space="preserve">bring all </w:t>
      </w:r>
      <w:r w:rsidRPr="009464AD">
        <w:rPr>
          <w:rStyle w:val="Emphasis"/>
          <w:rFonts w:ascii="Times New Roman" w:hAnsi="Times New Roman"/>
        </w:rPr>
        <w:t xml:space="preserve">freight traffic </w:t>
      </w:r>
      <w:r w:rsidRPr="009464AD">
        <w:rPr>
          <w:rStyle w:val="Emphasis"/>
          <w:rFonts w:ascii="Times New Roman" w:hAnsi="Times New Roman"/>
          <w:highlight w:val="green"/>
        </w:rPr>
        <w:t>to a halt</w:t>
      </w:r>
      <w:r w:rsidRPr="009464AD">
        <w:rPr>
          <w:rStyle w:val="StyleBoldUnderline"/>
          <w:rFonts w:ascii="Times New Roman" w:hAnsi="Times New Roman"/>
        </w:rPr>
        <w:t xml:space="preserve">, shut down the nation’s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ports, empty the nation’s grocery shelves, and bring most manufacturing to a </w:t>
      </w:r>
      <w:r w:rsidRPr="009464AD">
        <w:rPr>
          <w:rStyle w:val="StyleBoldUnderline"/>
          <w:rFonts w:ascii="Times New Roman" w:hAnsi="Times New Roman"/>
          <w:sz w:val="12"/>
        </w:rPr>
        <w:t xml:space="preserve">¶ </w:t>
      </w:r>
      <w:r w:rsidRPr="009464AD">
        <w:rPr>
          <w:rStyle w:val="StyleBoldUnderline"/>
          <w:rFonts w:ascii="Times New Roman" w:hAnsi="Times New Roman"/>
        </w:rPr>
        <w:t>virtual standstill.</w:t>
      </w:r>
      <w:r w:rsidRPr="009464AD">
        <w:rPr>
          <w:rFonts w:ascii="Times New Roman" w:hAnsi="Times New Roman"/>
          <w:sz w:val="16"/>
        </w:rPr>
        <w:t xml:space="preserve"> Even if this shut-down were temporary, our economic system of </w:t>
      </w:r>
      <w:r w:rsidRPr="009464AD">
        <w:rPr>
          <w:rFonts w:ascii="Times New Roman" w:hAnsi="Times New Roman"/>
          <w:sz w:val="12"/>
        </w:rPr>
        <w:t>¶</w:t>
      </w:r>
      <w:r w:rsidRPr="009464AD">
        <w:rPr>
          <w:rFonts w:ascii="Times New Roman" w:hAnsi="Times New Roman"/>
          <w:sz w:val="16"/>
        </w:rPr>
        <w:t xml:space="preserve"> “just-in-time inventory” would mean that basic staples would very quickly become </w:t>
      </w:r>
      <w:r w:rsidRPr="009464AD">
        <w:rPr>
          <w:rFonts w:ascii="Times New Roman" w:hAnsi="Times New Roman"/>
          <w:sz w:val="12"/>
        </w:rPr>
        <w:t>¶</w:t>
      </w:r>
      <w:r w:rsidRPr="009464AD">
        <w:rPr>
          <w:rFonts w:ascii="Times New Roman" w:hAnsi="Times New Roman"/>
          <w:sz w:val="16"/>
        </w:rPr>
        <w:t xml:space="preserve"> unavailable, delivering a psychological blow to the populace and a devastating </w:t>
      </w:r>
      <w:r w:rsidRPr="009464AD">
        <w:rPr>
          <w:rFonts w:ascii="Times New Roman" w:hAnsi="Times New Roman"/>
          <w:sz w:val="12"/>
        </w:rPr>
        <w:t>¶</w:t>
      </w:r>
      <w:r w:rsidRPr="009464AD">
        <w:rPr>
          <w:rFonts w:ascii="Times New Roman" w:hAnsi="Times New Roman"/>
          <w:sz w:val="16"/>
        </w:rPr>
        <w:t xml:space="preserve"> shock to national and international financial markets. We live with the possibility </w:t>
      </w:r>
      <w:r w:rsidRPr="009464AD">
        <w:rPr>
          <w:rFonts w:ascii="Times New Roman" w:hAnsi="Times New Roman"/>
          <w:sz w:val="12"/>
        </w:rPr>
        <w:t>¶</w:t>
      </w:r>
      <w:r w:rsidRPr="009464AD">
        <w:rPr>
          <w:rFonts w:ascii="Times New Roman" w:hAnsi="Times New Roman"/>
          <w:sz w:val="16"/>
        </w:rPr>
        <w:t xml:space="preserve"> of a nuclear terrorist attack today, but the possibility of </w:t>
      </w:r>
      <w:r w:rsidRPr="009464AD">
        <w:rPr>
          <w:rStyle w:val="StyleBoldUnderline"/>
          <w:rFonts w:ascii="Times New Roman" w:hAnsi="Times New Roman"/>
        </w:rPr>
        <w:t xml:space="preserve">a future attack once the </w:t>
      </w:r>
      <w:r w:rsidRPr="009464AD">
        <w:rPr>
          <w:rStyle w:val="StyleBoldUnderline"/>
          <w:rFonts w:ascii="Times New Roman" w:hAnsi="Times New Roman"/>
        </w:rPr>
        <w:pgNum/>
      </w:r>
      <w:r w:rsidRPr="009464AD">
        <w:rPr>
          <w:rStyle w:val="StyleBoldUnderline"/>
          <w:rFonts w:ascii="Times New Roman" w:hAnsi="Times New Roman"/>
        </w:rPr>
        <w:t>5</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first attack occurred would be deemed so much greater as to create an entirely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new reality in terms of the political and economic functioning of the nation. </w:t>
      </w:r>
      <w:r w:rsidRPr="009464AD">
        <w:rPr>
          <w:rStyle w:val="StyleBoldUnderline"/>
          <w:rFonts w:ascii="Times New Roman" w:hAnsi="Times New Roman"/>
          <w:sz w:val="12"/>
        </w:rPr>
        <w:t>¶</w:t>
      </w:r>
      <w:r w:rsidRPr="009464AD">
        <w:rPr>
          <w:rFonts w:ascii="Times New Roman" w:hAnsi="Times New Roman"/>
          <w:sz w:val="16"/>
        </w:rPr>
        <w:t xml:space="preserve"> Although </w:t>
      </w:r>
      <w:r w:rsidRPr="009464AD">
        <w:rPr>
          <w:rStyle w:val="Emphasis"/>
          <w:rFonts w:ascii="Times New Roman" w:hAnsi="Times New Roman"/>
        </w:rPr>
        <w:t xml:space="preserve">preparation for disaster is an important part of any homeland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security plan,</w:t>
      </w:r>
      <w:r w:rsidRPr="009464AD">
        <w:rPr>
          <w:rFonts w:ascii="Times New Roman" w:hAnsi="Times New Roman"/>
          <w:sz w:val="16"/>
        </w:rPr>
        <w:t xml:space="preserve"> we contend that </w:t>
      </w:r>
      <w:r w:rsidRPr="009464AD">
        <w:rPr>
          <w:rStyle w:val="StyleBoldUnderline"/>
          <w:rFonts w:ascii="Times New Roman" w:hAnsi="Times New Roman"/>
        </w:rPr>
        <w:t xml:space="preserve">the point of studying and understanding the full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range of consequences of an act of nuclear terrorism is to </w:t>
      </w:r>
      <w:r w:rsidRPr="009464AD">
        <w:rPr>
          <w:rStyle w:val="Emphasis"/>
          <w:rFonts w:ascii="Times New Roman" w:hAnsi="Times New Roman"/>
        </w:rPr>
        <w:t xml:space="preserve">motivate the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government and the people to ensure that such an attack never happens</w:t>
      </w:r>
      <w:r w:rsidRPr="009464AD">
        <w:rPr>
          <w:rFonts w:ascii="Times New Roman" w:hAnsi="Times New Roman"/>
          <w:sz w:val="16"/>
        </w:rPr>
        <w:t xml:space="preserve">. We are </w:t>
      </w:r>
      <w:r w:rsidRPr="009464AD">
        <w:rPr>
          <w:rFonts w:ascii="Times New Roman" w:hAnsi="Times New Roman"/>
          <w:sz w:val="12"/>
        </w:rPr>
        <w:t>¶</w:t>
      </w:r>
      <w:r w:rsidRPr="009464AD">
        <w:rPr>
          <w:rFonts w:ascii="Times New Roman" w:hAnsi="Times New Roman"/>
          <w:sz w:val="16"/>
        </w:rPr>
        <w:t xml:space="preserve"> not seeking a better civil defense plan or trying to revive a “duck and cover” </w:t>
      </w:r>
      <w:r w:rsidRPr="009464AD">
        <w:rPr>
          <w:rFonts w:ascii="Times New Roman" w:hAnsi="Times New Roman"/>
          <w:sz w:val="12"/>
        </w:rPr>
        <w:t>¶</w:t>
      </w:r>
      <w:r w:rsidRPr="009464AD">
        <w:rPr>
          <w:rFonts w:ascii="Times New Roman" w:hAnsi="Times New Roman"/>
          <w:sz w:val="16"/>
        </w:rPr>
        <w:t xml:space="preserve"> strategy. </w:t>
      </w:r>
      <w:r w:rsidRPr="009464AD">
        <w:rPr>
          <w:rStyle w:val="StyleBoldUnderline"/>
          <w:rFonts w:ascii="Times New Roman" w:hAnsi="Times New Roman"/>
        </w:rPr>
        <w:t xml:space="preserve">We are trying to clearly </w:t>
      </w:r>
      <w:proofErr w:type="gramStart"/>
      <w:r w:rsidRPr="009464AD">
        <w:rPr>
          <w:rStyle w:val="StyleBoldUnderline"/>
          <w:rFonts w:ascii="Times New Roman" w:hAnsi="Times New Roman"/>
        </w:rPr>
        <w:t>lay</w:t>
      </w:r>
      <w:proofErr w:type="gramEnd"/>
      <w:r w:rsidRPr="009464AD">
        <w:rPr>
          <w:rStyle w:val="StyleBoldUnderline"/>
          <w:rFonts w:ascii="Times New Roman" w:hAnsi="Times New Roman"/>
        </w:rPr>
        <w:t xml:space="preserve"> out the consequences of failure so that the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necessary steps are taken with the </w:t>
      </w:r>
      <w:r w:rsidRPr="009464AD">
        <w:rPr>
          <w:rStyle w:val="Emphasis"/>
          <w:rFonts w:ascii="Times New Roman" w:hAnsi="Times New Roman"/>
        </w:rPr>
        <w:t>necessary energy and urgency</w:t>
      </w:r>
      <w:r w:rsidRPr="009464AD">
        <w:rPr>
          <w:rStyle w:val="StyleBoldUnderline"/>
          <w:rFonts w:ascii="Times New Roman" w:hAnsi="Times New Roman"/>
        </w:rPr>
        <w:t xml:space="preserve">. </w:t>
      </w:r>
      <w:r w:rsidRPr="009464AD">
        <w:rPr>
          <w:rStyle w:val="StyleBoldUnderline"/>
          <w:rFonts w:ascii="Times New Roman" w:hAnsi="Times New Roman"/>
          <w:sz w:val="12"/>
        </w:rPr>
        <w:t>¶</w:t>
      </w:r>
      <w:r w:rsidRPr="009464AD">
        <w:rPr>
          <w:rFonts w:ascii="Times New Roman" w:hAnsi="Times New Roman"/>
          <w:sz w:val="16"/>
        </w:rPr>
        <w:t xml:space="preserve"> New Nuclear Danger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Nearly two decades after the end of the Cold War</w:t>
      </w:r>
      <w:r w:rsidRPr="009464AD">
        <w:rPr>
          <w:rStyle w:val="Emphasis"/>
          <w:rFonts w:ascii="Times New Roman" w:hAnsi="Times New Roman"/>
        </w:rPr>
        <w:t xml:space="preserve">, America needs a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refresher course in the dangers of nuclear weapons</w:t>
      </w:r>
      <w:r w:rsidRPr="009464AD">
        <w:rPr>
          <w:rFonts w:ascii="Times New Roman" w:hAnsi="Times New Roman"/>
          <w:sz w:val="16"/>
        </w:rPr>
        <w:t xml:space="preserve">. Jonathan Schell, author of </w:t>
      </w:r>
      <w:r w:rsidRPr="009464AD">
        <w:rPr>
          <w:rFonts w:ascii="Times New Roman" w:hAnsi="Times New Roman"/>
          <w:sz w:val="12"/>
        </w:rPr>
        <w:t>¶</w:t>
      </w:r>
      <w:r w:rsidRPr="009464AD">
        <w:rPr>
          <w:rFonts w:ascii="Times New Roman" w:hAnsi="Times New Roman"/>
          <w:sz w:val="16"/>
        </w:rPr>
        <w:t xml:space="preserve"> The Seventh Decade: The New Shape of Nuclear Danger, pointed out in a recent </w:t>
      </w:r>
      <w:r w:rsidRPr="009464AD">
        <w:rPr>
          <w:rFonts w:ascii="Times New Roman" w:hAnsi="Times New Roman"/>
          <w:sz w:val="12"/>
        </w:rPr>
        <w:t>¶</w:t>
      </w:r>
      <w:r w:rsidRPr="009464AD">
        <w:rPr>
          <w:rFonts w:ascii="Times New Roman" w:hAnsi="Times New Roman"/>
          <w:sz w:val="16"/>
        </w:rPr>
        <w:t xml:space="preserve"> interview that “</w:t>
      </w:r>
      <w:r w:rsidRPr="009464AD">
        <w:rPr>
          <w:rStyle w:val="StyleBoldUnderline"/>
          <w:rFonts w:ascii="Times New Roman" w:hAnsi="Times New Roman"/>
        </w:rPr>
        <w:t xml:space="preserve">People thought that when the Cold War ended, nuclear danger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ended, too. … </w:t>
      </w:r>
      <w:r w:rsidRPr="009464AD">
        <w:rPr>
          <w:rStyle w:val="Emphasis"/>
          <w:rFonts w:ascii="Times New Roman" w:hAnsi="Times New Roman"/>
        </w:rPr>
        <w:t xml:space="preserve">We have a whole generation having grown up without having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been told the ABCs of this issue</w:t>
      </w:r>
      <w:r w:rsidRPr="009464AD">
        <w:rPr>
          <w:rFonts w:ascii="Times New Roman" w:hAnsi="Times New Roman"/>
          <w:sz w:val="16"/>
        </w:rPr>
        <w:t xml:space="preserve">.” </w:t>
      </w:r>
      <w:r w:rsidRPr="009464AD">
        <w:rPr>
          <w:rStyle w:val="StyleBoldUnderline"/>
          <w:rFonts w:ascii="Times New Roman" w:hAnsi="Times New Roman"/>
        </w:rPr>
        <w:t xml:space="preserve">That the Cold War-era nuclear scenario – a life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ending spasm of attack and counter-attack that would entomb the globe in a </w:t>
      </w:r>
      <w:r w:rsidRPr="009464AD">
        <w:rPr>
          <w:rStyle w:val="StyleBoldUnderline"/>
          <w:rFonts w:ascii="Times New Roman" w:hAnsi="Times New Roman"/>
          <w:sz w:val="12"/>
        </w:rPr>
        <w:t xml:space="preserve">¶ </w:t>
      </w:r>
      <w:r w:rsidRPr="009464AD">
        <w:rPr>
          <w:rStyle w:val="StyleBoldUnderline"/>
          <w:rFonts w:ascii="Times New Roman" w:hAnsi="Times New Roman"/>
        </w:rPr>
        <w:t>nuclear firestorm – has faded</w:t>
      </w:r>
      <w:r w:rsidRPr="009464AD">
        <w:rPr>
          <w:rFonts w:ascii="Times New Roman" w:hAnsi="Times New Roman"/>
          <w:sz w:val="16"/>
        </w:rPr>
        <w:t xml:space="preserve"> with the easing of superpower rivalry in no way has </w:t>
      </w:r>
      <w:r w:rsidRPr="009464AD">
        <w:rPr>
          <w:rFonts w:ascii="Times New Roman" w:hAnsi="Times New Roman"/>
          <w:sz w:val="12"/>
        </w:rPr>
        <w:t>¶</w:t>
      </w:r>
      <w:r w:rsidRPr="009464AD">
        <w:rPr>
          <w:rFonts w:ascii="Times New Roman" w:hAnsi="Times New Roman"/>
          <w:sz w:val="16"/>
        </w:rPr>
        <w:t xml:space="preserve"> eliminated the nuclear threat from our world. </w:t>
      </w:r>
      <w:r w:rsidRPr="009464AD">
        <w:rPr>
          <w:rStyle w:val="StyleBoldUnderline"/>
          <w:rFonts w:ascii="Times New Roman" w:hAnsi="Times New Roman"/>
        </w:rPr>
        <w:t xml:space="preserve">The threat remains, but changed or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transformed. This is because of the rise of an extremely violent form of terrorism, </w:t>
      </w:r>
      <w:r w:rsidRPr="009464AD">
        <w:rPr>
          <w:rStyle w:val="StyleBoldUnderline"/>
          <w:rFonts w:ascii="Times New Roman" w:hAnsi="Times New Roman"/>
          <w:sz w:val="12"/>
        </w:rPr>
        <w:t xml:space="preserve">¶ </w:t>
      </w:r>
      <w:r w:rsidRPr="009464AD">
        <w:rPr>
          <w:rStyle w:val="StyleBoldUnderline"/>
          <w:rFonts w:ascii="Times New Roman" w:hAnsi="Times New Roman"/>
        </w:rPr>
        <w:t>whether operating independently or with clandestine state sponsorship, which 6</w:t>
      </w:r>
      <w:r w:rsidRPr="009464AD">
        <w:rPr>
          <w:rStyle w:val="StyleBoldUnderline"/>
          <w:rFonts w:ascii="Times New Roman" w:hAnsi="Times New Roman"/>
          <w:sz w:val="12"/>
        </w:rPr>
        <w:t xml:space="preserve">¶ </w:t>
      </w:r>
      <w:r w:rsidRPr="009464AD">
        <w:rPr>
          <w:rStyle w:val="Emphasis"/>
          <w:rFonts w:ascii="Times New Roman" w:hAnsi="Times New Roman"/>
        </w:rPr>
        <w:t>may not fall subject to the traditional strictures</w:t>
      </w:r>
      <w:r w:rsidRPr="009464AD">
        <w:rPr>
          <w:rStyle w:val="StyleBoldUnderline"/>
          <w:rFonts w:ascii="Times New Roman" w:hAnsi="Times New Roman"/>
        </w:rPr>
        <w:t xml:space="preserve"> of deterrence, has removed the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largest historical barriers to nuclear attack. </w:t>
      </w:r>
      <w:r w:rsidRPr="009464AD">
        <w:rPr>
          <w:rStyle w:val="StyleBoldUnderline"/>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Neither the Soviet Union nor the United States wanted to unleash their </w:t>
      </w:r>
      <w:r w:rsidRPr="009464AD">
        <w:rPr>
          <w:rStyle w:val="StyleBoldUnderline"/>
          <w:rFonts w:ascii="Times New Roman" w:hAnsi="Times New Roman"/>
          <w:sz w:val="12"/>
        </w:rPr>
        <w:t xml:space="preserve">¶ </w:t>
      </w:r>
      <w:r w:rsidRPr="009464AD">
        <w:rPr>
          <w:rStyle w:val="StyleBoldUnderline"/>
          <w:rFonts w:ascii="Times New Roman" w:hAnsi="Times New Roman"/>
        </w:rPr>
        <w:t>nuclear weapons on the other</w:t>
      </w:r>
      <w:r w:rsidRPr="009464AD">
        <w:rPr>
          <w:rFonts w:ascii="Times New Roman" w:hAnsi="Times New Roman"/>
          <w:sz w:val="16"/>
        </w:rPr>
        <w:t xml:space="preserve">; they were prepared to do so in the extremely </w:t>
      </w:r>
      <w:r w:rsidRPr="009464AD">
        <w:rPr>
          <w:rFonts w:ascii="Times New Roman" w:hAnsi="Times New Roman"/>
          <w:sz w:val="12"/>
        </w:rPr>
        <w:t>¶</w:t>
      </w:r>
      <w:r w:rsidRPr="009464AD">
        <w:rPr>
          <w:rFonts w:ascii="Times New Roman" w:hAnsi="Times New Roman"/>
          <w:sz w:val="16"/>
        </w:rPr>
        <w:t xml:space="preserve"> unlikely event that it became necessary, and both sides were well aware that an </w:t>
      </w:r>
      <w:r w:rsidRPr="009464AD">
        <w:rPr>
          <w:rFonts w:ascii="Times New Roman" w:hAnsi="Times New Roman"/>
          <w:sz w:val="12"/>
        </w:rPr>
        <w:t>¶</w:t>
      </w:r>
      <w:r w:rsidRPr="009464AD">
        <w:rPr>
          <w:rFonts w:ascii="Times New Roman" w:hAnsi="Times New Roman"/>
          <w:sz w:val="16"/>
        </w:rPr>
        <w:t xml:space="preserve"> attack by one side on the other would bring about a certain and devastating </w:t>
      </w:r>
      <w:r w:rsidRPr="009464AD">
        <w:rPr>
          <w:rFonts w:ascii="Times New Roman" w:hAnsi="Times New Roman"/>
          <w:sz w:val="12"/>
        </w:rPr>
        <w:t>¶</w:t>
      </w:r>
      <w:r w:rsidRPr="009464AD">
        <w:rPr>
          <w:rFonts w:ascii="Times New Roman" w:hAnsi="Times New Roman"/>
          <w:sz w:val="16"/>
        </w:rPr>
        <w:t xml:space="preserve"> response. In his book, At the Abyss, former Secretary of the Air Force Thomas C. </w:t>
      </w:r>
      <w:r w:rsidRPr="009464AD">
        <w:rPr>
          <w:rFonts w:ascii="Times New Roman" w:hAnsi="Times New Roman"/>
          <w:sz w:val="12"/>
        </w:rPr>
        <w:t>¶</w:t>
      </w:r>
      <w:r w:rsidRPr="009464AD">
        <w:rPr>
          <w:rFonts w:ascii="Times New Roman" w:hAnsi="Times New Roman"/>
          <w:sz w:val="16"/>
        </w:rPr>
        <w:t xml:space="preserve"> Reed writes of the impact the Cuban missile crisis had on U.S. and Soviet </w:t>
      </w:r>
      <w:r w:rsidRPr="009464AD">
        <w:rPr>
          <w:rFonts w:ascii="Times New Roman" w:hAnsi="Times New Roman"/>
          <w:sz w:val="12"/>
        </w:rPr>
        <w:t>¶</w:t>
      </w:r>
      <w:r w:rsidRPr="009464AD">
        <w:rPr>
          <w:rFonts w:ascii="Times New Roman" w:hAnsi="Times New Roman"/>
          <w:sz w:val="16"/>
        </w:rPr>
        <w:t xml:space="preserve"> leaders who contemplated the catastrophe that could have resulted from a </w:t>
      </w:r>
      <w:r w:rsidRPr="009464AD">
        <w:rPr>
          <w:rFonts w:ascii="Times New Roman" w:hAnsi="Times New Roman"/>
          <w:sz w:val="12"/>
        </w:rPr>
        <w:t>¶</w:t>
      </w:r>
      <w:r w:rsidRPr="009464AD">
        <w:rPr>
          <w:rFonts w:ascii="Times New Roman" w:hAnsi="Times New Roman"/>
          <w:sz w:val="16"/>
        </w:rPr>
        <w:t xml:space="preserve"> nuclear exchange. </w:t>
      </w:r>
      <w:r w:rsidRPr="009464AD">
        <w:rPr>
          <w:rStyle w:val="StyleBoldUnderline"/>
          <w:rFonts w:ascii="Times New Roman" w:hAnsi="Times New Roman"/>
        </w:rPr>
        <w:t xml:space="preserve">From that point forward, according to Reed, </w:t>
      </w:r>
      <w:r w:rsidRPr="009464AD">
        <w:rPr>
          <w:rStyle w:val="StyleBoldUnderline"/>
          <w:rFonts w:ascii="Times New Roman" w:hAnsi="Times New Roman"/>
          <w:highlight w:val="green"/>
        </w:rPr>
        <w:t>“</w:t>
      </w:r>
      <w:r w:rsidRPr="009464AD">
        <w:rPr>
          <w:rStyle w:val="Emphasis"/>
          <w:rFonts w:ascii="Times New Roman" w:hAnsi="Times New Roman"/>
          <w:highlight w:val="green"/>
        </w:rPr>
        <w:t>the possibility of ¶ nuclear war changed from a policy option to a dreaded disaster</w:t>
      </w:r>
      <w:r w:rsidRPr="009464AD">
        <w:rPr>
          <w:rStyle w:val="Emphasis"/>
          <w:rFonts w:ascii="Times New Roman" w:hAnsi="Times New Roman"/>
        </w:rPr>
        <w:t>.”</w:t>
      </w:r>
      <w:r w:rsidRPr="009464AD">
        <w:rPr>
          <w:rStyle w:val="StyleBoldUnderline"/>
          <w:rFonts w:ascii="Times New Roman" w:hAnsi="Times New Roman"/>
        </w:rPr>
        <w:t xml:space="preserve"> </w:t>
      </w:r>
      <w:r w:rsidRPr="009464AD">
        <w:rPr>
          <w:rStyle w:val="StyleBoldUnderline"/>
          <w:rFonts w:ascii="Times New Roman" w:hAnsi="Times New Roman"/>
          <w:sz w:val="12"/>
        </w:rPr>
        <w:t>¶</w:t>
      </w:r>
      <w:r w:rsidRPr="009464AD">
        <w:rPr>
          <w:rFonts w:ascii="Times New Roman" w:hAnsi="Times New Roman"/>
          <w:sz w:val="16"/>
        </w:rPr>
        <w:t xml:space="preserve"> In contrast</w:t>
      </w:r>
      <w:r w:rsidRPr="009464AD">
        <w:rPr>
          <w:rStyle w:val="StyleBoldUnderline"/>
          <w:rFonts w:ascii="Times New Roman" w:hAnsi="Times New Roman"/>
        </w:rPr>
        <w:t xml:space="preserve">, terror groups have made it clear they see no moral constraint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to using such weapons against the ‘infidel’ West in general and the United States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in particular. </w:t>
      </w:r>
      <w:r w:rsidRPr="009464AD">
        <w:rPr>
          <w:rFonts w:ascii="Times New Roman" w:hAnsi="Times New Roman"/>
          <w:sz w:val="16"/>
        </w:rPr>
        <w:t xml:space="preserve">As a shadowy, non-state entity, a terror group would not have to </w:t>
      </w:r>
      <w:r w:rsidRPr="009464AD">
        <w:rPr>
          <w:rFonts w:ascii="Times New Roman" w:hAnsi="Times New Roman"/>
          <w:sz w:val="12"/>
        </w:rPr>
        <w:t>¶</w:t>
      </w:r>
      <w:r w:rsidRPr="009464AD">
        <w:rPr>
          <w:rFonts w:ascii="Times New Roman" w:hAnsi="Times New Roman"/>
          <w:sz w:val="16"/>
        </w:rPr>
        <w:t xml:space="preserve"> worry about massive retaliation, since there is little in the way of terrorist </w:t>
      </w:r>
      <w:r w:rsidRPr="009464AD">
        <w:rPr>
          <w:rFonts w:ascii="Times New Roman" w:hAnsi="Times New Roman"/>
          <w:sz w:val="12"/>
        </w:rPr>
        <w:t>¶</w:t>
      </w:r>
      <w:r w:rsidRPr="009464AD">
        <w:rPr>
          <w:rFonts w:ascii="Times New Roman" w:hAnsi="Times New Roman"/>
          <w:sz w:val="16"/>
        </w:rPr>
        <w:t xml:space="preserve"> infrastructure, military might or population to retaliate against. This invulnerability </w:t>
      </w:r>
      <w:r w:rsidRPr="009464AD">
        <w:rPr>
          <w:rFonts w:ascii="Times New Roman" w:hAnsi="Times New Roman"/>
          <w:sz w:val="12"/>
        </w:rPr>
        <w:t>¶</w:t>
      </w:r>
      <w:r w:rsidRPr="009464AD">
        <w:rPr>
          <w:rFonts w:ascii="Times New Roman" w:hAnsi="Times New Roman"/>
          <w:sz w:val="16"/>
        </w:rPr>
        <w:t xml:space="preserve"> to traditional deterrence might change should we be able to determine that a </w:t>
      </w:r>
      <w:r w:rsidRPr="009464AD">
        <w:rPr>
          <w:rFonts w:ascii="Times New Roman" w:hAnsi="Times New Roman"/>
          <w:sz w:val="12"/>
        </w:rPr>
        <w:t>¶</w:t>
      </w:r>
      <w:r w:rsidRPr="009464AD">
        <w:rPr>
          <w:rFonts w:ascii="Times New Roman" w:hAnsi="Times New Roman"/>
          <w:sz w:val="16"/>
        </w:rPr>
        <w:t xml:space="preserve"> state sponsor provided the nuclear material or weapon, or otherwise supported a </w:t>
      </w:r>
      <w:r w:rsidRPr="009464AD">
        <w:rPr>
          <w:rFonts w:ascii="Times New Roman" w:hAnsi="Times New Roman"/>
          <w:sz w:val="12"/>
        </w:rPr>
        <w:t>¶</w:t>
      </w:r>
      <w:r w:rsidRPr="009464AD">
        <w:rPr>
          <w:rFonts w:ascii="Times New Roman" w:hAnsi="Times New Roman"/>
          <w:sz w:val="16"/>
        </w:rPr>
        <w:t xml:space="preserve"> terrorist nuclear attack. But a nation so implicated could always claim such </w:t>
      </w:r>
      <w:r w:rsidRPr="009464AD">
        <w:rPr>
          <w:rFonts w:ascii="Times New Roman" w:hAnsi="Times New Roman"/>
          <w:sz w:val="12"/>
        </w:rPr>
        <w:t>¶</w:t>
      </w:r>
      <w:r w:rsidRPr="009464AD">
        <w:rPr>
          <w:rFonts w:ascii="Times New Roman" w:hAnsi="Times New Roman"/>
          <w:sz w:val="16"/>
        </w:rPr>
        <w:t xml:space="preserve"> weapons were stolen or lost, undermining the justification for a massive U.S. and </w:t>
      </w:r>
      <w:r w:rsidRPr="009464AD">
        <w:rPr>
          <w:rFonts w:ascii="Times New Roman" w:hAnsi="Times New Roman"/>
          <w:sz w:val="12"/>
        </w:rPr>
        <w:t>¶</w:t>
      </w:r>
      <w:r w:rsidRPr="009464AD">
        <w:rPr>
          <w:rFonts w:ascii="Times New Roman" w:hAnsi="Times New Roman"/>
          <w:sz w:val="16"/>
        </w:rPr>
        <w:t xml:space="preserve"> allied military response. Proof might be very difficult to establish. 7</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The major constraint confronting terror groups </w:t>
      </w:r>
      <w:r w:rsidRPr="009464AD">
        <w:rPr>
          <w:rStyle w:val="Emphasis"/>
          <w:rFonts w:ascii="Times New Roman" w:hAnsi="Times New Roman"/>
        </w:rPr>
        <w:t>is access to nuclear ¶ weapons</w:t>
      </w:r>
      <w:r w:rsidRPr="009464AD">
        <w:rPr>
          <w:rStyle w:val="StyleBoldUnderline"/>
          <w:rFonts w:ascii="Times New Roman" w:hAnsi="Times New Roman"/>
        </w:rPr>
        <w:t xml:space="preserve"> themselves. </w:t>
      </w:r>
      <w:r w:rsidRPr="009464AD">
        <w:rPr>
          <w:rStyle w:val="Emphasis"/>
          <w:rFonts w:ascii="Times New Roman" w:hAnsi="Times New Roman"/>
        </w:rPr>
        <w:t xml:space="preserve">The standard view that a terrorist group would be hard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pressed to steal an intact nuclear weapon may need to be revisited</w:t>
      </w:r>
      <w:r w:rsidRPr="009464AD">
        <w:rPr>
          <w:rFonts w:ascii="Times New Roman" w:hAnsi="Times New Roman"/>
          <w:sz w:val="16"/>
        </w:rPr>
        <w:t xml:space="preserve"> in light of the </w:t>
      </w:r>
      <w:r w:rsidRPr="009464AD">
        <w:rPr>
          <w:rFonts w:ascii="Times New Roman" w:hAnsi="Times New Roman"/>
          <w:sz w:val="12"/>
        </w:rPr>
        <w:t>¶</w:t>
      </w:r>
      <w:r w:rsidRPr="009464AD">
        <w:rPr>
          <w:rFonts w:ascii="Times New Roman" w:hAnsi="Times New Roman"/>
          <w:sz w:val="16"/>
        </w:rPr>
        <w:t xml:space="preserve"> incident last year in which a half dozen U.S. thermonuclear weapons were </w:t>
      </w:r>
      <w:r w:rsidRPr="009464AD">
        <w:rPr>
          <w:rFonts w:ascii="Times New Roman" w:hAnsi="Times New Roman"/>
          <w:sz w:val="12"/>
        </w:rPr>
        <w:t>¶</w:t>
      </w:r>
      <w:r w:rsidRPr="009464AD">
        <w:rPr>
          <w:rFonts w:ascii="Times New Roman" w:hAnsi="Times New Roman"/>
          <w:sz w:val="16"/>
        </w:rPr>
        <w:t xml:space="preserve"> inadvertently strapped to the wings of an Air Force B-52 bomber and flown from </w:t>
      </w:r>
      <w:r w:rsidRPr="009464AD">
        <w:rPr>
          <w:rFonts w:ascii="Times New Roman" w:hAnsi="Times New Roman"/>
          <w:sz w:val="12"/>
        </w:rPr>
        <w:t>¶</w:t>
      </w:r>
      <w:r w:rsidRPr="009464AD">
        <w:rPr>
          <w:rFonts w:ascii="Times New Roman" w:hAnsi="Times New Roman"/>
          <w:sz w:val="16"/>
        </w:rPr>
        <w:t xml:space="preserve"> North Dakota to Louisiana. An internal Pentagon investigation </w:t>
      </w:r>
      <w:proofErr w:type="gramStart"/>
      <w:r w:rsidRPr="009464AD">
        <w:rPr>
          <w:rFonts w:ascii="Times New Roman" w:hAnsi="Times New Roman"/>
          <w:sz w:val="16"/>
        </w:rPr>
        <w:t>concluded</w:t>
      </w:r>
      <w:proofErr w:type="gramEnd"/>
      <w:r w:rsidRPr="009464AD">
        <w:rPr>
          <w:rFonts w:ascii="Times New Roman" w:hAnsi="Times New Roman"/>
          <w:sz w:val="16"/>
        </w:rPr>
        <w:t xml:space="preserve"> </w:t>
      </w:r>
      <w:proofErr w:type="gramStart"/>
      <w:r w:rsidRPr="009464AD">
        <w:rPr>
          <w:rFonts w:ascii="Times New Roman" w:hAnsi="Times New Roman"/>
          <w:sz w:val="16"/>
        </w:rPr>
        <w:t xml:space="preserve">that Air </w:t>
      </w:r>
      <w:r w:rsidRPr="009464AD">
        <w:rPr>
          <w:rFonts w:ascii="Times New Roman" w:hAnsi="Times New Roman"/>
          <w:sz w:val="12"/>
        </w:rPr>
        <w:t>¶</w:t>
      </w:r>
      <w:r w:rsidRPr="009464AD">
        <w:rPr>
          <w:rFonts w:ascii="Times New Roman" w:hAnsi="Times New Roman"/>
          <w:sz w:val="16"/>
        </w:rPr>
        <w:t xml:space="preserve"> Force security systems protecting the nuclear weapons under its guardianship </w:t>
      </w:r>
      <w:r w:rsidRPr="009464AD">
        <w:rPr>
          <w:rFonts w:ascii="Times New Roman" w:hAnsi="Times New Roman"/>
          <w:sz w:val="12"/>
        </w:rPr>
        <w:t>¶</w:t>
      </w:r>
      <w:r w:rsidRPr="009464AD">
        <w:rPr>
          <w:rFonts w:ascii="Times New Roman" w:hAnsi="Times New Roman"/>
          <w:sz w:val="16"/>
        </w:rPr>
        <w:t xml:space="preserve"> need</w:t>
      </w:r>
      <w:proofErr w:type="gramEnd"/>
      <w:r w:rsidRPr="009464AD">
        <w:rPr>
          <w:rFonts w:ascii="Times New Roman" w:hAnsi="Times New Roman"/>
          <w:sz w:val="16"/>
        </w:rPr>
        <w:t xml:space="preserve"> to be significantly enhanced. In response, Defense Secretary Robert Gates </w:t>
      </w:r>
      <w:r w:rsidRPr="009464AD">
        <w:rPr>
          <w:rFonts w:ascii="Times New Roman" w:hAnsi="Times New Roman"/>
          <w:sz w:val="12"/>
        </w:rPr>
        <w:t>¶</w:t>
      </w:r>
      <w:r w:rsidRPr="009464AD">
        <w:rPr>
          <w:rFonts w:ascii="Times New Roman" w:hAnsi="Times New Roman"/>
          <w:sz w:val="16"/>
        </w:rPr>
        <w:t xml:space="preserve"> ordered a top-to-bottom revamping of nuclear weapons security procedures and, </w:t>
      </w:r>
      <w:r w:rsidRPr="009464AD">
        <w:rPr>
          <w:rFonts w:ascii="Times New Roman" w:hAnsi="Times New Roman"/>
          <w:sz w:val="12"/>
        </w:rPr>
        <w:t>¶</w:t>
      </w:r>
      <w:r w:rsidRPr="009464AD">
        <w:rPr>
          <w:rFonts w:ascii="Times New Roman" w:hAnsi="Times New Roman"/>
          <w:sz w:val="16"/>
        </w:rPr>
        <w:t xml:space="preserve"> eventually, replaced the Air Force senior leadership. Overseas, there are </w:t>
      </w:r>
      <w:r w:rsidRPr="009464AD">
        <w:rPr>
          <w:rFonts w:ascii="Times New Roman" w:hAnsi="Times New Roman"/>
          <w:sz w:val="12"/>
        </w:rPr>
        <w:t>¶</w:t>
      </w:r>
      <w:r w:rsidRPr="009464AD">
        <w:rPr>
          <w:rFonts w:ascii="Times New Roman" w:hAnsi="Times New Roman"/>
          <w:sz w:val="16"/>
        </w:rPr>
        <w:t xml:space="preserve"> concerns about hundreds of small, easily transportable tactical nuclear weapons </w:t>
      </w:r>
      <w:r w:rsidRPr="009464AD">
        <w:rPr>
          <w:rFonts w:ascii="Times New Roman" w:hAnsi="Times New Roman"/>
          <w:sz w:val="12"/>
        </w:rPr>
        <w:t>¶</w:t>
      </w:r>
      <w:r w:rsidRPr="009464AD">
        <w:rPr>
          <w:rFonts w:ascii="Times New Roman" w:hAnsi="Times New Roman"/>
          <w:sz w:val="16"/>
        </w:rPr>
        <w:t xml:space="preserve"> deployed by the Soviet Union and never fully accounted for since the end of the </w:t>
      </w:r>
      <w:r w:rsidRPr="009464AD">
        <w:rPr>
          <w:rFonts w:ascii="Times New Roman" w:hAnsi="Times New Roman"/>
          <w:sz w:val="12"/>
        </w:rPr>
        <w:t>¶</w:t>
      </w:r>
      <w:r w:rsidRPr="009464AD">
        <w:rPr>
          <w:rFonts w:ascii="Times New Roman" w:hAnsi="Times New Roman"/>
          <w:sz w:val="16"/>
        </w:rPr>
        <w:t xml:space="preserve"> Cold War. </w:t>
      </w:r>
      <w:r w:rsidRPr="009464AD">
        <w:rPr>
          <w:rStyle w:val="StyleBoldUnderline"/>
          <w:rFonts w:ascii="Times New Roman" w:hAnsi="Times New Roman"/>
          <w:highlight w:val="green"/>
        </w:rPr>
        <w:t>Pakistan’s nuclear arsenal is</w:t>
      </w:r>
      <w:r w:rsidRPr="009464AD">
        <w:rPr>
          <w:rStyle w:val="StyleBoldUnderline"/>
          <w:rFonts w:ascii="Times New Roman" w:hAnsi="Times New Roman"/>
        </w:rPr>
        <w:t xml:space="preserve"> seen as particularly </w:t>
      </w:r>
      <w:r w:rsidRPr="009464AD">
        <w:rPr>
          <w:rStyle w:val="StyleBoldUnderline"/>
          <w:rFonts w:ascii="Times New Roman" w:hAnsi="Times New Roman"/>
          <w:highlight w:val="green"/>
        </w:rPr>
        <w:t>vulnerable</w:t>
      </w:r>
      <w:r w:rsidRPr="009464AD">
        <w:rPr>
          <w:rStyle w:val="StyleBoldUnderline"/>
          <w:rFonts w:ascii="Times New Roman" w:hAnsi="Times New Roman"/>
        </w:rPr>
        <w:t xml:space="preserve"> to the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possibility of theft or diversion through an insider job. </w:t>
      </w:r>
      <w:r w:rsidRPr="009464AD">
        <w:rPr>
          <w:rStyle w:val="StyleBoldUnderline"/>
          <w:rFonts w:ascii="Times New Roman" w:hAnsi="Times New Roman"/>
          <w:sz w:val="12"/>
        </w:rPr>
        <w:t>¶</w:t>
      </w:r>
      <w:r w:rsidRPr="009464AD">
        <w:rPr>
          <w:rFonts w:ascii="Times New Roman" w:hAnsi="Times New Roman"/>
          <w:sz w:val="16"/>
        </w:rPr>
        <w:t xml:space="preserve"> </w:t>
      </w:r>
      <w:proofErr w:type="gramStart"/>
      <w:r w:rsidRPr="009464AD">
        <w:rPr>
          <w:rStyle w:val="StyleBoldUnderline"/>
          <w:rFonts w:ascii="Times New Roman" w:hAnsi="Times New Roman"/>
        </w:rPr>
        <w:t>Of</w:t>
      </w:r>
      <w:proofErr w:type="gramEnd"/>
      <w:r w:rsidRPr="009464AD">
        <w:rPr>
          <w:rStyle w:val="StyleBoldUnderline"/>
          <w:rFonts w:ascii="Times New Roman" w:hAnsi="Times New Roman"/>
        </w:rPr>
        <w:t xml:space="preserve"> substantially greater concern is the possibility that </w:t>
      </w:r>
      <w:r w:rsidRPr="009464AD">
        <w:rPr>
          <w:rStyle w:val="StyleBoldUnderline"/>
          <w:rFonts w:ascii="Times New Roman" w:hAnsi="Times New Roman"/>
          <w:highlight w:val="green"/>
        </w:rPr>
        <w:t xml:space="preserve">terrorists could </w:t>
      </w:r>
      <w:r w:rsidRPr="009464AD">
        <w:rPr>
          <w:rStyle w:val="StyleBoldUnderline"/>
          <w:rFonts w:ascii="Times New Roman" w:hAnsi="Times New Roman"/>
          <w:sz w:val="12"/>
          <w:highlight w:val="green"/>
        </w:rPr>
        <w:t xml:space="preserve">¶ </w:t>
      </w:r>
      <w:r w:rsidRPr="009464AD">
        <w:rPr>
          <w:rStyle w:val="StyleBoldUnderline"/>
          <w:rFonts w:ascii="Times New Roman" w:hAnsi="Times New Roman"/>
        </w:rPr>
        <w:t xml:space="preserve">obtain through theft, bribery or diversion a critical mass of plutonium or highly </w:t>
      </w:r>
      <w:r w:rsidRPr="009464AD">
        <w:rPr>
          <w:rStyle w:val="StyleBoldUnderline"/>
          <w:rFonts w:ascii="Times New Roman" w:hAnsi="Times New Roman"/>
          <w:sz w:val="12"/>
        </w:rPr>
        <w:t xml:space="preserve">¶ </w:t>
      </w:r>
      <w:r w:rsidRPr="009464AD">
        <w:rPr>
          <w:rStyle w:val="StyleBoldUnderline"/>
          <w:rFonts w:ascii="Times New Roman" w:hAnsi="Times New Roman"/>
        </w:rPr>
        <w:t>enriched uranium – most likely the former – and</w:t>
      </w:r>
      <w:r w:rsidRPr="009464AD">
        <w:rPr>
          <w:rStyle w:val="StyleBoldUnderline"/>
          <w:rFonts w:ascii="Times New Roman" w:hAnsi="Times New Roman"/>
          <w:highlight w:val="green"/>
        </w:rPr>
        <w:t xml:space="preserve"> use the material to fashion a </w:t>
      </w:r>
      <w:r w:rsidRPr="009464AD">
        <w:rPr>
          <w:rStyle w:val="StyleBoldUnderline"/>
          <w:rFonts w:ascii="Times New Roman" w:hAnsi="Times New Roman"/>
          <w:sz w:val="12"/>
          <w:highlight w:val="green"/>
        </w:rPr>
        <w:t xml:space="preserve">¶ </w:t>
      </w:r>
      <w:r w:rsidRPr="009464AD">
        <w:rPr>
          <w:rStyle w:val="StyleBoldUnderline"/>
          <w:rFonts w:ascii="Times New Roman" w:hAnsi="Times New Roman"/>
        </w:rPr>
        <w:t>crude but devastating homemade</w:t>
      </w:r>
      <w:r w:rsidRPr="009464AD">
        <w:rPr>
          <w:rStyle w:val="StyleBoldUnderline"/>
          <w:rFonts w:ascii="Times New Roman" w:hAnsi="Times New Roman"/>
          <w:highlight w:val="green"/>
        </w:rPr>
        <w:t xml:space="preserve"> nuclear weapon</w:t>
      </w:r>
      <w:r w:rsidRPr="009464AD">
        <w:rPr>
          <w:rFonts w:ascii="Times New Roman" w:hAnsi="Times New Roman"/>
          <w:sz w:val="16"/>
          <w:highlight w:val="green"/>
        </w:rPr>
        <w:t>.</w:t>
      </w:r>
      <w:r w:rsidRPr="009464AD">
        <w:rPr>
          <w:rFonts w:ascii="Times New Roman" w:hAnsi="Times New Roman"/>
          <w:sz w:val="16"/>
        </w:rPr>
        <w:t xml:space="preserve"> Research reactors in dozens </w:t>
      </w:r>
      <w:r w:rsidRPr="009464AD">
        <w:rPr>
          <w:rFonts w:ascii="Times New Roman" w:hAnsi="Times New Roman"/>
          <w:sz w:val="12"/>
        </w:rPr>
        <w:t>¶</w:t>
      </w:r>
      <w:r w:rsidRPr="009464AD">
        <w:rPr>
          <w:rFonts w:ascii="Times New Roman" w:hAnsi="Times New Roman"/>
          <w:sz w:val="16"/>
        </w:rPr>
        <w:t xml:space="preserve"> of countries around the world, on hospital grounds and university campuses with </w:t>
      </w:r>
      <w:r w:rsidRPr="009464AD">
        <w:rPr>
          <w:rFonts w:ascii="Times New Roman" w:hAnsi="Times New Roman"/>
          <w:sz w:val="12"/>
        </w:rPr>
        <w:t>¶</w:t>
      </w:r>
      <w:r w:rsidRPr="009464AD">
        <w:rPr>
          <w:rFonts w:ascii="Times New Roman" w:hAnsi="Times New Roman"/>
          <w:sz w:val="16"/>
        </w:rPr>
        <w:t xml:space="preserve"> inadequate security, use highly enriched uranium which, if stolen, would be safe </w:t>
      </w:r>
      <w:r w:rsidRPr="009464AD">
        <w:rPr>
          <w:rFonts w:ascii="Times New Roman" w:hAnsi="Times New Roman"/>
          <w:sz w:val="12"/>
        </w:rPr>
        <w:t>¶</w:t>
      </w:r>
      <w:r w:rsidRPr="009464AD">
        <w:rPr>
          <w:rFonts w:ascii="Times New Roman" w:hAnsi="Times New Roman"/>
          <w:sz w:val="16"/>
        </w:rPr>
        <w:t xml:space="preserve"> for terrorists to transport and difficult for security officials to find because it puts </w:t>
      </w:r>
      <w:r w:rsidRPr="009464AD">
        <w:rPr>
          <w:rFonts w:ascii="Times New Roman" w:hAnsi="Times New Roman"/>
          <w:sz w:val="12"/>
        </w:rPr>
        <w:t>¶</w:t>
      </w:r>
      <w:r w:rsidRPr="009464AD">
        <w:rPr>
          <w:rFonts w:ascii="Times New Roman" w:hAnsi="Times New Roman"/>
          <w:sz w:val="16"/>
        </w:rPr>
        <w:t xml:space="preserve"> off almost no radioactive signal. 8</w:t>
      </w:r>
      <w:r w:rsidRPr="009464AD">
        <w:rPr>
          <w:rFonts w:ascii="Times New Roman" w:hAnsi="Times New Roman"/>
          <w:sz w:val="12"/>
        </w:rPr>
        <w:t>¶</w:t>
      </w:r>
      <w:r w:rsidRPr="009464AD">
        <w:rPr>
          <w:rFonts w:ascii="Times New Roman" w:hAnsi="Times New Roman"/>
          <w:sz w:val="16"/>
        </w:rPr>
        <w:t xml:space="preserve"> The experts continue to debate the question of how easy it would be for a </w:t>
      </w:r>
      <w:r w:rsidRPr="009464AD">
        <w:rPr>
          <w:rFonts w:ascii="Times New Roman" w:hAnsi="Times New Roman"/>
          <w:sz w:val="12"/>
        </w:rPr>
        <w:t>¶</w:t>
      </w:r>
      <w:r w:rsidRPr="009464AD">
        <w:rPr>
          <w:rFonts w:ascii="Times New Roman" w:hAnsi="Times New Roman"/>
          <w:sz w:val="16"/>
        </w:rPr>
        <w:t xml:space="preserve"> terror group, once it obtained this fissile material, to engineer a nuclear weapon. </w:t>
      </w:r>
      <w:r w:rsidRPr="009464AD">
        <w:rPr>
          <w:rFonts w:ascii="Times New Roman" w:hAnsi="Times New Roman"/>
          <w:sz w:val="12"/>
        </w:rPr>
        <w:t>¶</w:t>
      </w:r>
      <w:r w:rsidRPr="009464AD">
        <w:rPr>
          <w:rFonts w:ascii="Times New Roman" w:hAnsi="Times New Roman"/>
          <w:sz w:val="16"/>
        </w:rPr>
        <w:t xml:space="preserve"> Some say it would be relatively easy, citing the simple “gun type” bomb used in </w:t>
      </w:r>
      <w:r w:rsidRPr="009464AD">
        <w:rPr>
          <w:rFonts w:ascii="Times New Roman" w:hAnsi="Times New Roman"/>
          <w:sz w:val="12"/>
        </w:rPr>
        <w:t>¶</w:t>
      </w:r>
      <w:r w:rsidRPr="009464AD">
        <w:rPr>
          <w:rFonts w:ascii="Times New Roman" w:hAnsi="Times New Roman"/>
          <w:sz w:val="16"/>
        </w:rPr>
        <w:t xml:space="preserve"> the U.S. attack on Hiroshima in August 1945. The weapon design was sufficiently </w:t>
      </w:r>
      <w:r w:rsidRPr="009464AD">
        <w:rPr>
          <w:rFonts w:ascii="Times New Roman" w:hAnsi="Times New Roman"/>
          <w:sz w:val="12"/>
        </w:rPr>
        <w:t>¶</w:t>
      </w:r>
      <w:r w:rsidRPr="009464AD">
        <w:rPr>
          <w:rFonts w:ascii="Times New Roman" w:hAnsi="Times New Roman"/>
          <w:sz w:val="16"/>
        </w:rPr>
        <w:t xml:space="preserve"> simple and reliable that it was used in the attack without having been tested. The </w:t>
      </w:r>
      <w:r w:rsidRPr="009464AD">
        <w:rPr>
          <w:rFonts w:ascii="Times New Roman" w:hAnsi="Times New Roman"/>
          <w:sz w:val="12"/>
        </w:rPr>
        <w:t>¶</w:t>
      </w:r>
      <w:r w:rsidRPr="009464AD">
        <w:rPr>
          <w:rFonts w:ascii="Times New Roman" w:hAnsi="Times New Roman"/>
          <w:sz w:val="16"/>
        </w:rPr>
        <w:t xml:space="preserve"> more complex “implosion type” bomb dropped on Nagasaki used a design tested </w:t>
      </w:r>
      <w:r w:rsidRPr="009464AD">
        <w:rPr>
          <w:rFonts w:ascii="Times New Roman" w:hAnsi="Times New Roman"/>
          <w:sz w:val="12"/>
        </w:rPr>
        <w:t>¶</w:t>
      </w:r>
      <w:r w:rsidRPr="009464AD">
        <w:rPr>
          <w:rFonts w:ascii="Times New Roman" w:hAnsi="Times New Roman"/>
          <w:sz w:val="16"/>
        </w:rPr>
        <w:t xml:space="preserve"> in the New Mexico desert earlier that year. </w:t>
      </w:r>
      <w:r w:rsidRPr="009464AD">
        <w:rPr>
          <w:rFonts w:ascii="Times New Roman" w:hAnsi="Times New Roman"/>
          <w:sz w:val="12"/>
        </w:rPr>
        <w:t>¶</w:t>
      </w:r>
      <w:r w:rsidRPr="009464AD">
        <w:rPr>
          <w:rFonts w:ascii="Times New Roman" w:hAnsi="Times New Roman"/>
          <w:sz w:val="16"/>
        </w:rPr>
        <w:t xml:space="preserve"> </w:t>
      </w:r>
      <w:proofErr w:type="gramStart"/>
      <w:r w:rsidRPr="009464AD">
        <w:rPr>
          <w:rStyle w:val="StyleBoldUnderline"/>
          <w:rFonts w:ascii="Times New Roman" w:hAnsi="Times New Roman"/>
        </w:rPr>
        <w:t>There</w:t>
      </w:r>
      <w:proofErr w:type="gramEnd"/>
      <w:r w:rsidRPr="009464AD">
        <w:rPr>
          <w:rStyle w:val="StyleBoldUnderline"/>
          <w:rFonts w:ascii="Times New Roman" w:hAnsi="Times New Roman"/>
        </w:rPr>
        <w:t xml:space="preserve"> is also a debate about the chances of a so-called rogue state </w:t>
      </w:r>
      <w:r w:rsidRPr="009464AD">
        <w:rPr>
          <w:rStyle w:val="StyleBoldUnderline"/>
          <w:rFonts w:ascii="Times New Roman" w:hAnsi="Times New Roman"/>
          <w:sz w:val="12"/>
        </w:rPr>
        <w:t xml:space="preserve">¶ </w:t>
      </w:r>
      <w:r w:rsidRPr="009464AD">
        <w:rPr>
          <w:rStyle w:val="StyleBoldUnderline"/>
          <w:rFonts w:ascii="Times New Roman" w:hAnsi="Times New Roman"/>
        </w:rPr>
        <w:t>turning over a complete nuclear weapon to a terror group</w:t>
      </w:r>
      <w:r w:rsidRPr="009464AD">
        <w:rPr>
          <w:rFonts w:ascii="Times New Roman" w:hAnsi="Times New Roman"/>
          <w:sz w:val="16"/>
        </w:rPr>
        <w:t xml:space="preserve">. Some consider this </w:t>
      </w:r>
      <w:r w:rsidRPr="009464AD">
        <w:rPr>
          <w:rFonts w:ascii="Times New Roman" w:hAnsi="Times New Roman"/>
          <w:sz w:val="12"/>
        </w:rPr>
        <w:t>¶</w:t>
      </w:r>
      <w:r w:rsidRPr="009464AD">
        <w:rPr>
          <w:rFonts w:ascii="Times New Roman" w:hAnsi="Times New Roman"/>
          <w:sz w:val="16"/>
        </w:rPr>
        <w:t xml:space="preserve"> possibility highly unlikely, pointing out that these states seek nuclear weapons for </w:t>
      </w:r>
      <w:r w:rsidRPr="009464AD">
        <w:rPr>
          <w:rFonts w:ascii="Times New Roman" w:hAnsi="Times New Roman"/>
          <w:sz w:val="12"/>
        </w:rPr>
        <w:t>¶</w:t>
      </w:r>
      <w:r w:rsidRPr="009464AD">
        <w:rPr>
          <w:rFonts w:ascii="Times New Roman" w:hAnsi="Times New Roman"/>
          <w:sz w:val="16"/>
        </w:rPr>
        <w:t xml:space="preserve"> their own power and prestige, and as a deterrent to more powerful adversaries. </w:t>
      </w:r>
      <w:r w:rsidRPr="009464AD">
        <w:rPr>
          <w:rFonts w:ascii="Times New Roman" w:hAnsi="Times New Roman"/>
          <w:sz w:val="12"/>
        </w:rPr>
        <w:t>¶</w:t>
      </w:r>
      <w:r w:rsidRPr="009464AD">
        <w:rPr>
          <w:rFonts w:ascii="Times New Roman" w:hAnsi="Times New Roman"/>
          <w:sz w:val="16"/>
        </w:rPr>
        <w:t xml:space="preserve"> Leaders of these states would be unlikely to give up control of a nuclear weapon </w:t>
      </w:r>
      <w:r w:rsidRPr="009464AD">
        <w:rPr>
          <w:rFonts w:ascii="Times New Roman" w:hAnsi="Times New Roman"/>
          <w:sz w:val="12"/>
        </w:rPr>
        <w:t>¶</w:t>
      </w:r>
      <w:r w:rsidRPr="009464AD">
        <w:rPr>
          <w:rFonts w:ascii="Times New Roman" w:hAnsi="Times New Roman"/>
          <w:sz w:val="16"/>
        </w:rPr>
        <w:t xml:space="preserve"> to an unpredictable terror group whose use of it in an attack might hold dire </w:t>
      </w:r>
      <w:r w:rsidRPr="009464AD">
        <w:rPr>
          <w:rFonts w:ascii="Times New Roman" w:hAnsi="Times New Roman"/>
          <w:sz w:val="12"/>
        </w:rPr>
        <w:t>¶</w:t>
      </w:r>
      <w:r w:rsidRPr="009464AD">
        <w:rPr>
          <w:rFonts w:ascii="Times New Roman" w:hAnsi="Times New Roman"/>
          <w:sz w:val="16"/>
        </w:rPr>
        <w:t xml:space="preserve"> consequences for the state that provided the weapon. Nevertheless, the </w:t>
      </w:r>
      <w:r w:rsidRPr="009464AD">
        <w:rPr>
          <w:rFonts w:ascii="Times New Roman" w:hAnsi="Times New Roman"/>
          <w:sz w:val="12"/>
        </w:rPr>
        <w:t>¶</w:t>
      </w:r>
      <w:r w:rsidRPr="009464AD">
        <w:rPr>
          <w:rFonts w:ascii="Times New Roman" w:hAnsi="Times New Roman"/>
          <w:sz w:val="16"/>
        </w:rPr>
        <w:t xml:space="preserve"> possibility of such a deliberate or unauthorized diversion, or of the theft of a </w:t>
      </w:r>
      <w:r w:rsidRPr="009464AD">
        <w:rPr>
          <w:rFonts w:ascii="Times New Roman" w:hAnsi="Times New Roman"/>
          <w:sz w:val="12"/>
        </w:rPr>
        <w:t>¶</w:t>
      </w:r>
      <w:r w:rsidRPr="009464AD">
        <w:rPr>
          <w:rFonts w:ascii="Times New Roman" w:hAnsi="Times New Roman"/>
          <w:sz w:val="16"/>
        </w:rPr>
        <w:t xml:space="preserve"> complete weapon through an ‘inside job’ in a state where security procedures are </w:t>
      </w:r>
      <w:r w:rsidRPr="009464AD">
        <w:rPr>
          <w:rFonts w:ascii="Times New Roman" w:hAnsi="Times New Roman"/>
          <w:sz w:val="12"/>
        </w:rPr>
        <w:t>¶</w:t>
      </w:r>
      <w:r w:rsidRPr="009464AD">
        <w:rPr>
          <w:rFonts w:ascii="Times New Roman" w:hAnsi="Times New Roman"/>
          <w:sz w:val="16"/>
        </w:rPr>
        <w:t xml:space="preserve"> more lax than in the United States and Russia, cannot be ruled out.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In June 2008, new concern about the availability of bomb designs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surfaced when </w:t>
      </w:r>
      <w:r w:rsidRPr="009464AD">
        <w:rPr>
          <w:rStyle w:val="StyleBoldUnderline"/>
          <w:rFonts w:ascii="Times New Roman" w:hAnsi="Times New Roman"/>
          <w:highlight w:val="green"/>
        </w:rPr>
        <w:t>a report by</w:t>
      </w:r>
      <w:r w:rsidRPr="009464AD">
        <w:rPr>
          <w:rStyle w:val="StyleBoldUnderline"/>
          <w:rFonts w:ascii="Times New Roman" w:hAnsi="Times New Roman"/>
        </w:rPr>
        <w:t xml:space="preserve"> David </w:t>
      </w:r>
      <w:r w:rsidRPr="009464AD">
        <w:rPr>
          <w:rStyle w:val="StyleBoldUnderline"/>
          <w:rFonts w:ascii="Times New Roman" w:hAnsi="Times New Roman"/>
          <w:highlight w:val="green"/>
        </w:rPr>
        <w:t>Albright</w:t>
      </w:r>
      <w:r w:rsidRPr="009464AD">
        <w:rPr>
          <w:rStyle w:val="StyleBoldUnderline"/>
          <w:rFonts w:ascii="Times New Roman" w:hAnsi="Times New Roman"/>
        </w:rPr>
        <w:t xml:space="preserve"> of the Institute for Science and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International Security </w:t>
      </w:r>
      <w:r w:rsidRPr="009464AD">
        <w:rPr>
          <w:rStyle w:val="StyleBoldUnderline"/>
          <w:rFonts w:ascii="Times New Roman" w:hAnsi="Times New Roman"/>
          <w:highlight w:val="green"/>
        </w:rPr>
        <w:t>disclosed</w:t>
      </w:r>
      <w:r w:rsidRPr="009464AD">
        <w:rPr>
          <w:rStyle w:val="StyleBoldUnderline"/>
          <w:rFonts w:ascii="Times New Roman" w:hAnsi="Times New Roman"/>
        </w:rPr>
        <w:t xml:space="preserve"> that </w:t>
      </w:r>
      <w:r w:rsidRPr="009464AD">
        <w:rPr>
          <w:rStyle w:val="StyleBoldUnderline"/>
          <w:rFonts w:ascii="Times New Roman" w:hAnsi="Times New Roman"/>
          <w:highlight w:val="green"/>
        </w:rPr>
        <w:t>U.S</w:t>
      </w:r>
      <w:r w:rsidRPr="009464AD">
        <w:rPr>
          <w:rStyle w:val="StyleBoldUnderline"/>
          <w:rFonts w:ascii="Times New Roman" w:hAnsi="Times New Roman"/>
        </w:rPr>
        <w:t>. and allied i</w:t>
      </w:r>
      <w:r w:rsidRPr="009464AD">
        <w:rPr>
          <w:rStyle w:val="StyleBoldUnderline"/>
          <w:rFonts w:ascii="Times New Roman" w:hAnsi="Times New Roman"/>
          <w:highlight w:val="green"/>
        </w:rPr>
        <w:t xml:space="preserve">ntelligence officials had </w:t>
      </w:r>
      <w:r w:rsidRPr="009464AD">
        <w:rPr>
          <w:rStyle w:val="StyleBoldUnderline"/>
          <w:rFonts w:ascii="Times New Roman" w:hAnsi="Times New Roman"/>
          <w:sz w:val="12"/>
          <w:highlight w:val="green"/>
        </w:rPr>
        <w:t xml:space="preserve">¶ </w:t>
      </w:r>
      <w:r w:rsidRPr="009464AD">
        <w:rPr>
          <w:rStyle w:val="StyleBoldUnderline"/>
          <w:rFonts w:ascii="Times New Roman" w:hAnsi="Times New Roman"/>
          <w:highlight w:val="green"/>
        </w:rPr>
        <w:t xml:space="preserve">traced </w:t>
      </w:r>
      <w:r w:rsidRPr="009464AD">
        <w:rPr>
          <w:rStyle w:val="Emphasis"/>
          <w:rFonts w:ascii="Times New Roman" w:hAnsi="Times New Roman"/>
          <w:highlight w:val="green"/>
        </w:rPr>
        <w:t>computerized blueprints of a compact, portable nuclear weapon to the ¶ nuclear technology-smuggling network</w:t>
      </w:r>
      <w:r w:rsidRPr="009464AD">
        <w:rPr>
          <w:rStyle w:val="StyleBoldUnderline"/>
          <w:rFonts w:ascii="Times New Roman" w:hAnsi="Times New Roman"/>
          <w:highlight w:val="green"/>
        </w:rPr>
        <w:t xml:space="preserve"> </w:t>
      </w:r>
      <w:r w:rsidRPr="009464AD">
        <w:rPr>
          <w:rStyle w:val="StyleBoldUnderline"/>
          <w:rFonts w:ascii="Times New Roman" w:hAnsi="Times New Roman"/>
        </w:rPr>
        <w:t>of Pakistan’s Abdul Qadeer Khan, 9</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designer of Pakistan’s nuclear weapon </w:t>
      </w:r>
      <w:r w:rsidRPr="009464AD">
        <w:rPr>
          <w:rStyle w:val="StyleBoldUnderline"/>
          <w:rFonts w:ascii="Times New Roman" w:hAnsi="Times New Roman"/>
          <w:highlight w:val="green"/>
        </w:rPr>
        <w:t>and</w:t>
      </w:r>
      <w:r w:rsidRPr="009464AD">
        <w:rPr>
          <w:rStyle w:val="StyleBoldUnderline"/>
          <w:rFonts w:ascii="Times New Roman" w:hAnsi="Times New Roman"/>
        </w:rPr>
        <w:t xml:space="preserve"> leader – until his arrest – of a </w:t>
      </w:r>
      <w:r w:rsidRPr="009464AD">
        <w:rPr>
          <w:rStyle w:val="StyleBoldUnderline"/>
          <w:rFonts w:ascii="Times New Roman" w:hAnsi="Times New Roman"/>
          <w:highlight w:val="green"/>
        </w:rPr>
        <w:t>black</w:t>
      </w:r>
      <w:r w:rsidRPr="009464AD">
        <w:rPr>
          <w:rStyle w:val="StyleBoldUnderline"/>
          <w:rFonts w:ascii="Times New Roman" w:hAnsi="Times New Roman"/>
        </w:rPr>
        <w:t xml:space="preserve"> </w:t>
      </w:r>
      <w:r w:rsidRPr="009464AD">
        <w:rPr>
          <w:rStyle w:val="StyleBoldUnderline"/>
          <w:rFonts w:ascii="Times New Roman" w:hAnsi="Times New Roman"/>
          <w:sz w:val="12"/>
        </w:rPr>
        <w:t xml:space="preserve">¶ </w:t>
      </w:r>
      <w:r w:rsidRPr="009464AD">
        <w:rPr>
          <w:rStyle w:val="StyleBoldUnderline"/>
          <w:rFonts w:ascii="Times New Roman" w:hAnsi="Times New Roman"/>
          <w:highlight w:val="green"/>
        </w:rPr>
        <w:t>market arms technology smuggling</w:t>
      </w:r>
      <w:r w:rsidRPr="009464AD">
        <w:rPr>
          <w:rStyle w:val="StyleBoldUnderline"/>
          <w:rFonts w:ascii="Times New Roman" w:hAnsi="Times New Roman"/>
        </w:rPr>
        <w:t xml:space="preserve"> operation. The blueprints have been traced to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the computers of Khan allies in Switzerland, Dubai, Malaysia and Thailand, and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an investigation continues to determine who may have received copies of these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weapons designs. Because of their small size, the weapons are regarded as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highly desirable for terrorists. </w:t>
      </w:r>
      <w:r w:rsidRPr="009464AD">
        <w:rPr>
          <w:rStyle w:val="StyleBoldUnderline"/>
          <w:rFonts w:ascii="Times New Roman" w:hAnsi="Times New Roman"/>
          <w:sz w:val="12"/>
        </w:rPr>
        <w:t>¶</w:t>
      </w:r>
      <w:r w:rsidRPr="009464AD">
        <w:rPr>
          <w:rFonts w:ascii="Times New Roman" w:hAnsi="Times New Roman"/>
          <w:sz w:val="16"/>
        </w:rPr>
        <w:t xml:space="preserve"> Albright told the Associated Press that the design found on the Khan </w:t>
      </w:r>
      <w:r w:rsidRPr="009464AD">
        <w:rPr>
          <w:rFonts w:ascii="Times New Roman" w:hAnsi="Times New Roman"/>
          <w:sz w:val="12"/>
        </w:rPr>
        <w:t>¶</w:t>
      </w:r>
      <w:r w:rsidRPr="009464AD">
        <w:rPr>
          <w:rFonts w:ascii="Times New Roman" w:hAnsi="Times New Roman"/>
          <w:sz w:val="16"/>
        </w:rPr>
        <w:t xml:space="preserve"> network’s computers had previously been thought to be the exclusive province of </w:t>
      </w:r>
      <w:r w:rsidRPr="009464AD">
        <w:rPr>
          <w:rFonts w:ascii="Times New Roman" w:hAnsi="Times New Roman"/>
          <w:sz w:val="12"/>
        </w:rPr>
        <w:t>¶</w:t>
      </w:r>
      <w:r w:rsidRPr="009464AD">
        <w:rPr>
          <w:rFonts w:ascii="Times New Roman" w:hAnsi="Times New Roman"/>
          <w:sz w:val="16"/>
        </w:rPr>
        <w:t xml:space="preserve"> nuclear powers. The intelligence discoveries raise the possibility that a </w:t>
      </w:r>
      <w:r w:rsidRPr="009464AD">
        <w:rPr>
          <w:rFonts w:ascii="Times New Roman" w:hAnsi="Times New Roman"/>
          <w:sz w:val="12"/>
        </w:rPr>
        <w:t>¶</w:t>
      </w:r>
      <w:r w:rsidRPr="009464AD">
        <w:rPr>
          <w:rFonts w:ascii="Times New Roman" w:hAnsi="Times New Roman"/>
          <w:sz w:val="16"/>
        </w:rPr>
        <w:t xml:space="preserve"> sophisticated weapons design was leaked to unknown parties. “It is a very </w:t>
      </w:r>
      <w:r w:rsidRPr="009464AD">
        <w:rPr>
          <w:rFonts w:ascii="Times New Roman" w:hAnsi="Times New Roman"/>
          <w:sz w:val="12"/>
        </w:rPr>
        <w:t>¶</w:t>
      </w:r>
      <w:r w:rsidRPr="009464AD">
        <w:rPr>
          <w:rFonts w:ascii="Times New Roman" w:hAnsi="Times New Roman"/>
          <w:sz w:val="16"/>
        </w:rPr>
        <w:t xml:space="preserve"> different category of information, and it's very dangerous," Albright told AP. </w:t>
      </w:r>
      <w:r w:rsidRPr="009464AD">
        <w:rPr>
          <w:rFonts w:ascii="Times New Roman" w:hAnsi="Times New Roman"/>
          <w:sz w:val="12"/>
        </w:rPr>
        <w:t>¶</w:t>
      </w:r>
      <w:r w:rsidRPr="009464AD">
        <w:rPr>
          <w:rFonts w:ascii="Times New Roman" w:hAnsi="Times New Roman"/>
          <w:sz w:val="16"/>
        </w:rPr>
        <w:t xml:space="preserve"> “There are no other designs out there. There is very little information of this </w:t>
      </w:r>
      <w:r w:rsidRPr="009464AD">
        <w:rPr>
          <w:rFonts w:ascii="Times New Roman" w:hAnsi="Times New Roman"/>
          <w:sz w:val="12"/>
        </w:rPr>
        <w:t>¶</w:t>
      </w:r>
      <w:r w:rsidRPr="009464AD">
        <w:rPr>
          <w:rFonts w:ascii="Times New Roman" w:hAnsi="Times New Roman"/>
          <w:sz w:val="16"/>
        </w:rPr>
        <w:t xml:space="preserve"> quality out there outside of the nuclear weapons states.” The storage of this </w:t>
      </w:r>
      <w:r w:rsidRPr="009464AD">
        <w:rPr>
          <w:rFonts w:ascii="Times New Roman" w:hAnsi="Times New Roman"/>
          <w:sz w:val="12"/>
        </w:rPr>
        <w:t>¶</w:t>
      </w:r>
      <w:r w:rsidRPr="009464AD">
        <w:rPr>
          <w:rFonts w:ascii="Times New Roman" w:hAnsi="Times New Roman"/>
          <w:sz w:val="16"/>
        </w:rPr>
        <w:t xml:space="preserve"> bomb design in easily distributed computer files raises a particular concern about </w:t>
      </w:r>
      <w:r w:rsidRPr="009464AD">
        <w:rPr>
          <w:rFonts w:ascii="Times New Roman" w:hAnsi="Times New Roman"/>
          <w:sz w:val="12"/>
        </w:rPr>
        <w:t>¶</w:t>
      </w:r>
      <w:r w:rsidRPr="009464AD">
        <w:rPr>
          <w:rFonts w:ascii="Times New Roman" w:hAnsi="Times New Roman"/>
          <w:sz w:val="16"/>
        </w:rPr>
        <w:t xml:space="preserve"> whether and with whom these blueprints were shared. </w:t>
      </w:r>
      <w:r w:rsidRPr="009464AD">
        <w:rPr>
          <w:rFonts w:ascii="Times New Roman" w:hAnsi="Times New Roman"/>
          <w:sz w:val="12"/>
        </w:rPr>
        <w:t>¶</w:t>
      </w:r>
      <w:r w:rsidRPr="009464AD">
        <w:rPr>
          <w:rFonts w:ascii="Times New Roman" w:hAnsi="Times New Roman"/>
          <w:sz w:val="16"/>
        </w:rPr>
        <w:t xml:space="preserve"> The relative security of U.S. nuclear material has led experts to conclude </w:t>
      </w:r>
      <w:r w:rsidRPr="009464AD">
        <w:rPr>
          <w:rFonts w:ascii="Times New Roman" w:hAnsi="Times New Roman"/>
          <w:sz w:val="12"/>
        </w:rPr>
        <w:t>¶</w:t>
      </w:r>
      <w:r w:rsidRPr="009464AD">
        <w:rPr>
          <w:rFonts w:ascii="Times New Roman" w:hAnsi="Times New Roman"/>
          <w:sz w:val="16"/>
        </w:rPr>
        <w:t xml:space="preserve"> that the most likely scenario for a terrorist nuclear attack on the United States </w:t>
      </w:r>
      <w:r w:rsidRPr="009464AD">
        <w:rPr>
          <w:rFonts w:ascii="Times New Roman" w:hAnsi="Times New Roman"/>
          <w:sz w:val="12"/>
        </w:rPr>
        <w:t>¶</w:t>
      </w:r>
      <w:r w:rsidRPr="009464AD">
        <w:rPr>
          <w:rFonts w:ascii="Times New Roman" w:hAnsi="Times New Roman"/>
          <w:sz w:val="16"/>
        </w:rPr>
        <w:t xml:space="preserve"> would be for the weapon, or the weapon components, to be smuggled in to the </w:t>
      </w:r>
      <w:r w:rsidRPr="009464AD">
        <w:rPr>
          <w:rFonts w:ascii="Times New Roman" w:hAnsi="Times New Roman"/>
          <w:sz w:val="12"/>
        </w:rPr>
        <w:t>¶</w:t>
      </w:r>
      <w:r w:rsidRPr="009464AD">
        <w:rPr>
          <w:rFonts w:ascii="Times New Roman" w:hAnsi="Times New Roman"/>
          <w:sz w:val="16"/>
        </w:rPr>
        <w:t xml:space="preserve"> United States from overseas. The International Atomic Energy Agency reports </w:t>
      </w:r>
      <w:r w:rsidRPr="009464AD">
        <w:rPr>
          <w:rFonts w:ascii="Times New Roman" w:hAnsi="Times New Roman"/>
          <w:sz w:val="12"/>
        </w:rPr>
        <w:t>¶</w:t>
      </w:r>
      <w:r w:rsidRPr="009464AD">
        <w:rPr>
          <w:rFonts w:ascii="Times New Roman" w:hAnsi="Times New Roman"/>
          <w:sz w:val="16"/>
        </w:rPr>
        <w:t xml:space="preserve"> that since 1993 there have been some 1,900 nuclear-related smuggling </w:t>
      </w:r>
      <w:r w:rsidRPr="009464AD">
        <w:rPr>
          <w:rFonts w:ascii="Times New Roman" w:hAnsi="Times New Roman"/>
          <w:sz w:val="12"/>
        </w:rPr>
        <w:t>¶</w:t>
      </w:r>
      <w:r w:rsidRPr="009464AD">
        <w:rPr>
          <w:rFonts w:ascii="Times New Roman" w:hAnsi="Times New Roman"/>
          <w:sz w:val="16"/>
        </w:rPr>
        <w:t xml:space="preserve"> incidents. Of those, about 19 involved attempts to smuggle fissile material that </w:t>
      </w:r>
      <w:r w:rsidRPr="009464AD">
        <w:rPr>
          <w:rFonts w:ascii="Times New Roman" w:hAnsi="Times New Roman"/>
          <w:sz w:val="12"/>
        </w:rPr>
        <w:t>¶</w:t>
      </w:r>
      <w:r w:rsidRPr="009464AD">
        <w:rPr>
          <w:rFonts w:ascii="Times New Roman" w:hAnsi="Times New Roman"/>
          <w:sz w:val="16"/>
        </w:rPr>
        <w:t xml:space="preserve"> could be used to fashion a nuclear weapon or a radiation dispersion device. That 10</w:t>
      </w:r>
      <w:r w:rsidRPr="009464AD">
        <w:rPr>
          <w:rFonts w:ascii="Times New Roman" w:hAnsi="Times New Roman"/>
          <w:sz w:val="12"/>
        </w:rPr>
        <w:t>¶</w:t>
      </w:r>
      <w:r w:rsidRPr="009464AD">
        <w:rPr>
          <w:rFonts w:ascii="Times New Roman" w:hAnsi="Times New Roman"/>
          <w:sz w:val="16"/>
        </w:rPr>
        <w:t xml:space="preserve"> is one reason behind the growing concern about the security of U.S. ports and it </w:t>
      </w:r>
      <w:r w:rsidRPr="009464AD">
        <w:rPr>
          <w:rFonts w:ascii="Times New Roman" w:hAnsi="Times New Roman"/>
          <w:sz w:val="12"/>
        </w:rPr>
        <w:t>¶</w:t>
      </w:r>
      <w:r w:rsidRPr="009464AD">
        <w:rPr>
          <w:rFonts w:ascii="Times New Roman" w:hAnsi="Times New Roman"/>
          <w:sz w:val="16"/>
        </w:rPr>
        <w:t xml:space="preserve"> was the reason behind Rand’s decision to use the port of Long Beach, Calif., as </w:t>
      </w:r>
      <w:r w:rsidRPr="009464AD">
        <w:rPr>
          <w:rFonts w:ascii="Times New Roman" w:hAnsi="Times New Roman"/>
          <w:sz w:val="12"/>
        </w:rPr>
        <w:t>¶</w:t>
      </w:r>
      <w:r w:rsidRPr="009464AD">
        <w:rPr>
          <w:rFonts w:ascii="Times New Roman" w:hAnsi="Times New Roman"/>
          <w:sz w:val="16"/>
        </w:rPr>
        <w:t xml:space="preserve"> the setting for a 2004 war game exercise posing a hypothetical terrorist nuclear </w:t>
      </w:r>
      <w:r w:rsidRPr="009464AD">
        <w:rPr>
          <w:rFonts w:ascii="Times New Roman" w:hAnsi="Times New Roman"/>
          <w:sz w:val="12"/>
        </w:rPr>
        <w:t>¶</w:t>
      </w:r>
      <w:r w:rsidRPr="009464AD">
        <w:rPr>
          <w:rFonts w:ascii="Times New Roman" w:hAnsi="Times New Roman"/>
          <w:sz w:val="16"/>
        </w:rPr>
        <w:t xml:space="preserve"> weapon exploding in a shipping container at dockside. To date, this report </w:t>
      </w:r>
      <w:r w:rsidRPr="009464AD">
        <w:rPr>
          <w:rFonts w:ascii="Times New Roman" w:hAnsi="Times New Roman"/>
          <w:sz w:val="12"/>
        </w:rPr>
        <w:t>¶</w:t>
      </w:r>
      <w:r w:rsidRPr="009464AD">
        <w:rPr>
          <w:rFonts w:ascii="Times New Roman" w:hAnsi="Times New Roman"/>
          <w:sz w:val="16"/>
        </w:rPr>
        <w:t xml:space="preserve"> represents the most detailed publicly available examination of the consequences </w:t>
      </w:r>
      <w:r w:rsidRPr="009464AD">
        <w:rPr>
          <w:rFonts w:ascii="Times New Roman" w:hAnsi="Times New Roman"/>
          <w:sz w:val="12"/>
        </w:rPr>
        <w:t>¶</w:t>
      </w:r>
      <w:r w:rsidRPr="009464AD">
        <w:rPr>
          <w:rFonts w:ascii="Times New Roman" w:hAnsi="Times New Roman"/>
          <w:sz w:val="16"/>
        </w:rPr>
        <w:t xml:space="preserve"> – physical, psychological, economic – of a terrorist nuclear attack. But Rand itself </w:t>
      </w:r>
      <w:r w:rsidRPr="009464AD">
        <w:rPr>
          <w:rFonts w:ascii="Times New Roman" w:hAnsi="Times New Roman"/>
          <w:sz w:val="12"/>
        </w:rPr>
        <w:t>¶</w:t>
      </w:r>
      <w:r w:rsidRPr="009464AD">
        <w:rPr>
          <w:rFonts w:ascii="Times New Roman" w:hAnsi="Times New Roman"/>
          <w:sz w:val="16"/>
        </w:rPr>
        <w:t xml:space="preserve"> acknowledged that much more needs to be done: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A devastating attack would send social and economic aftershocks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cascading through multiple sectors long after the initial strike was over. </w:t>
      </w:r>
      <w:r w:rsidRPr="009464AD">
        <w:rPr>
          <w:rStyle w:val="StyleBoldUnderline"/>
          <w:rFonts w:ascii="Times New Roman" w:hAnsi="Times New Roman"/>
          <w:sz w:val="12"/>
        </w:rPr>
        <w:t>¶</w:t>
      </w:r>
      <w:r w:rsidRPr="009464AD">
        <w:rPr>
          <w:rFonts w:ascii="Times New Roman" w:hAnsi="Times New Roman"/>
          <w:sz w:val="16"/>
        </w:rPr>
        <w:t xml:space="preserve"> While much analysis has been done on the possible short-term effects of </w:t>
      </w:r>
      <w:r w:rsidRPr="009464AD">
        <w:rPr>
          <w:rFonts w:ascii="Times New Roman" w:hAnsi="Times New Roman"/>
          <w:sz w:val="12"/>
        </w:rPr>
        <w:t>¶</w:t>
      </w:r>
      <w:r w:rsidRPr="009464AD">
        <w:rPr>
          <w:rFonts w:ascii="Times New Roman" w:hAnsi="Times New Roman"/>
          <w:sz w:val="16"/>
        </w:rPr>
        <w:t xml:space="preserve"> an attack of this magnitude, no work has investigated longer-term </w:t>
      </w:r>
      <w:r w:rsidRPr="009464AD">
        <w:rPr>
          <w:rFonts w:ascii="Times New Roman" w:hAnsi="Times New Roman"/>
          <w:sz w:val="12"/>
        </w:rPr>
        <w:t>¶</w:t>
      </w:r>
      <w:r w:rsidRPr="009464AD">
        <w:rPr>
          <w:rFonts w:ascii="Times New Roman" w:hAnsi="Times New Roman"/>
          <w:sz w:val="16"/>
        </w:rPr>
        <w:t xml:space="preserve"> implications. Exploratory efforts to do so are needed. Over time, the </w:t>
      </w:r>
      <w:r w:rsidRPr="009464AD">
        <w:rPr>
          <w:rFonts w:ascii="Times New Roman" w:hAnsi="Times New Roman"/>
          <w:sz w:val="12"/>
        </w:rPr>
        <w:t>¶</w:t>
      </w:r>
      <w:r w:rsidRPr="009464AD">
        <w:rPr>
          <w:rFonts w:ascii="Times New Roman" w:hAnsi="Times New Roman"/>
          <w:sz w:val="16"/>
        </w:rPr>
        <w:t xml:space="preserve"> economic effects of the catastrophe are likely to spread far beyond the </w:t>
      </w:r>
      <w:r w:rsidRPr="009464AD">
        <w:rPr>
          <w:rFonts w:ascii="Times New Roman" w:hAnsi="Times New Roman"/>
          <w:sz w:val="12"/>
        </w:rPr>
        <w:t>¶</w:t>
      </w:r>
      <w:r w:rsidRPr="009464AD">
        <w:rPr>
          <w:rFonts w:ascii="Times New Roman" w:hAnsi="Times New Roman"/>
          <w:sz w:val="16"/>
        </w:rPr>
        <w:t xml:space="preserve"> initial attack, reaching a nationwide and even international scale. </w:t>
      </w:r>
      <w:r w:rsidRPr="009464AD">
        <w:rPr>
          <w:rFonts w:ascii="Times New Roman" w:hAnsi="Times New Roman"/>
          <w:sz w:val="12"/>
        </w:rPr>
        <w:t>¶</w:t>
      </w:r>
      <w:r w:rsidRPr="009464AD">
        <w:rPr>
          <w:rFonts w:ascii="Times New Roman" w:hAnsi="Times New Roman"/>
          <w:sz w:val="16"/>
        </w:rPr>
        <w:t xml:space="preserve"> Dislocation would face two particularly difficult challenges: keeping the </w:t>
      </w:r>
      <w:r w:rsidRPr="009464AD">
        <w:rPr>
          <w:rFonts w:ascii="Times New Roman" w:hAnsi="Times New Roman"/>
          <w:sz w:val="12"/>
        </w:rPr>
        <w:t>¶</w:t>
      </w:r>
      <w:r w:rsidRPr="009464AD">
        <w:rPr>
          <w:rFonts w:ascii="Times New Roman" w:hAnsi="Times New Roman"/>
          <w:sz w:val="16"/>
        </w:rPr>
        <w:t xml:space="preserve"> global shipping supply chain operating and restoring orderly economic </w:t>
      </w:r>
      <w:r w:rsidRPr="009464AD">
        <w:rPr>
          <w:rFonts w:ascii="Times New Roman" w:hAnsi="Times New Roman"/>
          <w:sz w:val="12"/>
        </w:rPr>
        <w:t>¶</w:t>
      </w:r>
      <w:r w:rsidRPr="009464AD">
        <w:rPr>
          <w:rFonts w:ascii="Times New Roman" w:hAnsi="Times New Roman"/>
          <w:sz w:val="16"/>
        </w:rPr>
        <w:t xml:space="preserve"> relationships. </w:t>
      </w:r>
      <w:r w:rsidRPr="009464AD">
        <w:rPr>
          <w:rFonts w:ascii="Times New Roman" w:hAnsi="Times New Roman"/>
          <w:sz w:val="12"/>
        </w:rPr>
        <w:t>¶</w:t>
      </w:r>
      <w:r w:rsidRPr="009464AD">
        <w:rPr>
          <w:rFonts w:ascii="Times New Roman" w:hAnsi="Times New Roman"/>
          <w:sz w:val="16"/>
        </w:rPr>
        <w:t xml:space="preserve"> Rand’s Charles Meade, who participated in the Long Beach scenario </w:t>
      </w:r>
      <w:r w:rsidRPr="009464AD">
        <w:rPr>
          <w:rFonts w:ascii="Times New Roman" w:hAnsi="Times New Roman"/>
          <w:sz w:val="12"/>
        </w:rPr>
        <w:t>¶</w:t>
      </w:r>
      <w:r w:rsidRPr="009464AD">
        <w:rPr>
          <w:rFonts w:ascii="Times New Roman" w:hAnsi="Times New Roman"/>
          <w:sz w:val="16"/>
        </w:rPr>
        <w:t xml:space="preserve"> study, strongly urges the next administration to launch a detailed study of what </w:t>
      </w:r>
      <w:r w:rsidRPr="009464AD">
        <w:rPr>
          <w:rFonts w:ascii="Times New Roman" w:hAnsi="Times New Roman"/>
          <w:sz w:val="12"/>
        </w:rPr>
        <w:t>¶</w:t>
      </w:r>
      <w:r w:rsidRPr="009464AD">
        <w:rPr>
          <w:rFonts w:ascii="Times New Roman" w:hAnsi="Times New Roman"/>
          <w:sz w:val="16"/>
        </w:rPr>
        <w:t xml:space="preserve"> he calls the “system-wide impacts” of nuclear terrorism. “The problem is large </w:t>
      </w:r>
      <w:r w:rsidRPr="009464AD">
        <w:rPr>
          <w:rFonts w:ascii="Times New Roman" w:hAnsi="Times New Roman"/>
          <w:sz w:val="12"/>
        </w:rPr>
        <w:t>¶</w:t>
      </w:r>
      <w:r w:rsidRPr="009464AD">
        <w:rPr>
          <w:rFonts w:ascii="Times New Roman" w:hAnsi="Times New Roman"/>
          <w:sz w:val="16"/>
        </w:rPr>
        <w:t xml:space="preserve"> and uncertain,” Meade says, “and it’s not clear who has ownership over finding a </w:t>
      </w:r>
      <w:r w:rsidRPr="009464AD">
        <w:rPr>
          <w:rFonts w:ascii="Times New Roman" w:hAnsi="Times New Roman"/>
          <w:sz w:val="12"/>
        </w:rPr>
        <w:t>¶</w:t>
      </w:r>
      <w:r w:rsidRPr="009464AD">
        <w:rPr>
          <w:rFonts w:ascii="Times New Roman" w:hAnsi="Times New Roman"/>
          <w:sz w:val="16"/>
        </w:rPr>
        <w:t xml:space="preserve"> solution.” </w:t>
      </w:r>
      <w:r w:rsidRPr="009464AD">
        <w:rPr>
          <w:rFonts w:ascii="Times New Roman" w:hAnsi="Times New Roman"/>
          <w:sz w:val="12"/>
        </w:rPr>
        <w:t>¶</w:t>
      </w:r>
      <w:r w:rsidRPr="009464AD">
        <w:rPr>
          <w:rFonts w:ascii="Times New Roman" w:hAnsi="Times New Roman"/>
          <w:sz w:val="16"/>
        </w:rPr>
        <w:t xml:space="preserve"> Life and Death at Ground Zero </w:t>
      </w:r>
      <w:r w:rsidRPr="009464AD">
        <w:rPr>
          <w:rFonts w:ascii="Times New Roman" w:hAnsi="Times New Roman"/>
          <w:sz w:val="12"/>
        </w:rPr>
        <w:t>¶</w:t>
      </w:r>
      <w:r w:rsidRPr="009464AD">
        <w:rPr>
          <w:rFonts w:ascii="Times New Roman" w:hAnsi="Times New Roman"/>
          <w:sz w:val="16"/>
        </w:rPr>
        <w:t xml:space="preserve"> A great deal of work has been done on the probable impact of a terrorist </w:t>
      </w:r>
      <w:r w:rsidRPr="009464AD">
        <w:rPr>
          <w:rFonts w:ascii="Times New Roman" w:hAnsi="Times New Roman"/>
          <w:sz w:val="12"/>
        </w:rPr>
        <w:t>¶</w:t>
      </w:r>
      <w:r w:rsidRPr="009464AD">
        <w:rPr>
          <w:rFonts w:ascii="Times New Roman" w:hAnsi="Times New Roman"/>
          <w:sz w:val="16"/>
        </w:rPr>
        <w:t xml:space="preserve"> attack involving a nuclear weapon with an explosive force of about ten kilotons, 11</w:t>
      </w:r>
      <w:r w:rsidRPr="009464AD">
        <w:rPr>
          <w:rFonts w:ascii="Times New Roman" w:hAnsi="Times New Roman"/>
          <w:sz w:val="12"/>
        </w:rPr>
        <w:t>¶</w:t>
      </w:r>
      <w:r w:rsidRPr="009464AD">
        <w:rPr>
          <w:rFonts w:ascii="Times New Roman" w:hAnsi="Times New Roman"/>
          <w:sz w:val="16"/>
        </w:rPr>
        <w:t xml:space="preserve"> or somewhat less than that of the Hiroshima bomb. Most assume that a terrorist </w:t>
      </w:r>
      <w:r w:rsidRPr="009464AD">
        <w:rPr>
          <w:rFonts w:ascii="Times New Roman" w:hAnsi="Times New Roman"/>
          <w:sz w:val="12"/>
        </w:rPr>
        <w:t>¶</w:t>
      </w:r>
      <w:r w:rsidRPr="009464AD">
        <w:rPr>
          <w:rFonts w:ascii="Times New Roman" w:hAnsi="Times New Roman"/>
          <w:sz w:val="16"/>
        </w:rPr>
        <w:t xml:space="preserve"> nuclear weapon would be detonated at ground level. The good news in such a </w:t>
      </w:r>
      <w:r w:rsidRPr="009464AD">
        <w:rPr>
          <w:rFonts w:ascii="Times New Roman" w:hAnsi="Times New Roman"/>
          <w:sz w:val="12"/>
        </w:rPr>
        <w:t>¶</w:t>
      </w:r>
      <w:r w:rsidRPr="009464AD">
        <w:rPr>
          <w:rFonts w:ascii="Times New Roman" w:hAnsi="Times New Roman"/>
          <w:sz w:val="16"/>
        </w:rPr>
        <w:t xml:space="preserve"> scenario is that the interference of buildings and terrain would reduce the </w:t>
      </w:r>
      <w:r w:rsidRPr="009464AD">
        <w:rPr>
          <w:rFonts w:ascii="Times New Roman" w:hAnsi="Times New Roman"/>
          <w:sz w:val="12"/>
        </w:rPr>
        <w:t>¶</w:t>
      </w:r>
      <w:r w:rsidRPr="009464AD">
        <w:rPr>
          <w:rFonts w:ascii="Times New Roman" w:hAnsi="Times New Roman"/>
          <w:sz w:val="16"/>
        </w:rPr>
        <w:t xml:space="preserve"> diameter of the area of total devastation compared to an air-burst weapon of the </w:t>
      </w:r>
      <w:r w:rsidRPr="009464AD">
        <w:rPr>
          <w:rFonts w:ascii="Times New Roman" w:hAnsi="Times New Roman"/>
          <w:sz w:val="12"/>
        </w:rPr>
        <w:t>¶</w:t>
      </w:r>
      <w:r w:rsidRPr="009464AD">
        <w:rPr>
          <w:rFonts w:ascii="Times New Roman" w:hAnsi="Times New Roman"/>
          <w:sz w:val="16"/>
        </w:rPr>
        <w:t xml:space="preserve"> kind used on Japan in World War II and posited for military attacks on population </w:t>
      </w:r>
      <w:r w:rsidRPr="009464AD">
        <w:rPr>
          <w:rFonts w:ascii="Times New Roman" w:hAnsi="Times New Roman"/>
          <w:sz w:val="12"/>
        </w:rPr>
        <w:t>¶</w:t>
      </w:r>
      <w:r w:rsidRPr="009464AD">
        <w:rPr>
          <w:rFonts w:ascii="Times New Roman" w:hAnsi="Times New Roman"/>
          <w:sz w:val="16"/>
        </w:rPr>
        <w:t xml:space="preserve"> centers ever since. The bad news is that a ground-level detonation would kick up </w:t>
      </w:r>
      <w:r w:rsidRPr="009464AD">
        <w:rPr>
          <w:rFonts w:ascii="Times New Roman" w:hAnsi="Times New Roman"/>
          <w:sz w:val="12"/>
        </w:rPr>
        <w:t>¶</w:t>
      </w:r>
      <w:r w:rsidRPr="009464AD">
        <w:rPr>
          <w:rFonts w:ascii="Times New Roman" w:hAnsi="Times New Roman"/>
          <w:sz w:val="16"/>
        </w:rPr>
        <w:t xml:space="preserve"> an enormous amount of dust and debris irradiated by the blast, greatly increasing </w:t>
      </w:r>
      <w:r w:rsidRPr="009464AD">
        <w:rPr>
          <w:rFonts w:ascii="Times New Roman" w:hAnsi="Times New Roman"/>
          <w:sz w:val="12"/>
        </w:rPr>
        <w:t>¶</w:t>
      </w:r>
      <w:r w:rsidRPr="009464AD">
        <w:rPr>
          <w:rFonts w:ascii="Times New Roman" w:hAnsi="Times New Roman"/>
          <w:sz w:val="16"/>
        </w:rPr>
        <w:t xml:space="preserve"> the amount of fallout resulting from the explosion. Much discussion has focused </w:t>
      </w:r>
      <w:r w:rsidRPr="009464AD">
        <w:rPr>
          <w:rFonts w:ascii="Times New Roman" w:hAnsi="Times New Roman"/>
          <w:sz w:val="12"/>
        </w:rPr>
        <w:t>¶</w:t>
      </w:r>
      <w:r w:rsidRPr="009464AD">
        <w:rPr>
          <w:rFonts w:ascii="Times New Roman" w:hAnsi="Times New Roman"/>
          <w:sz w:val="16"/>
        </w:rPr>
        <w:t xml:space="preserve"> on port inspections and on solving the difficult technical problem of how to </w:t>
      </w:r>
      <w:r w:rsidRPr="009464AD">
        <w:rPr>
          <w:rFonts w:ascii="Times New Roman" w:hAnsi="Times New Roman"/>
          <w:sz w:val="12"/>
        </w:rPr>
        <w:t>¶</w:t>
      </w:r>
      <w:r w:rsidRPr="009464AD">
        <w:rPr>
          <w:rFonts w:ascii="Times New Roman" w:hAnsi="Times New Roman"/>
          <w:sz w:val="16"/>
        </w:rPr>
        <w:t xml:space="preserve"> automate the scanning of all incoming cargo, since today less than 10 percent of </w:t>
      </w:r>
      <w:r w:rsidRPr="009464AD">
        <w:rPr>
          <w:rFonts w:ascii="Times New Roman" w:hAnsi="Times New Roman"/>
          <w:sz w:val="12"/>
        </w:rPr>
        <w:t>¶</w:t>
      </w:r>
      <w:r w:rsidRPr="009464AD">
        <w:rPr>
          <w:rFonts w:ascii="Times New Roman" w:hAnsi="Times New Roman"/>
          <w:sz w:val="16"/>
        </w:rPr>
        <w:t xml:space="preserve"> cargo arriving on U.S. shores is physically inspected or electronically scanned. </w:t>
      </w:r>
      <w:r w:rsidRPr="009464AD">
        <w:rPr>
          <w:rFonts w:ascii="Times New Roman" w:hAnsi="Times New Roman"/>
          <w:sz w:val="12"/>
        </w:rPr>
        <w:t>¶</w:t>
      </w:r>
      <w:r w:rsidRPr="009464AD">
        <w:rPr>
          <w:rFonts w:ascii="Times New Roman" w:hAnsi="Times New Roman"/>
          <w:sz w:val="16"/>
        </w:rPr>
        <w:t xml:space="preserve"> The U.S. Department of Energy has devoted much effort to its </w:t>
      </w:r>
      <w:proofErr w:type="gramStart"/>
      <w:r w:rsidRPr="009464AD">
        <w:rPr>
          <w:rFonts w:ascii="Times New Roman" w:hAnsi="Times New Roman"/>
          <w:sz w:val="16"/>
        </w:rPr>
        <w:t>Nuclear</w:t>
      </w:r>
      <w:proofErr w:type="gramEnd"/>
      <w:r w:rsidRPr="009464AD">
        <w:rPr>
          <w:rFonts w:ascii="Times New Roman" w:hAnsi="Times New Roman"/>
          <w:sz w:val="16"/>
        </w:rPr>
        <w:t xml:space="preserve"> </w:t>
      </w:r>
      <w:r w:rsidRPr="009464AD">
        <w:rPr>
          <w:rFonts w:ascii="Times New Roman" w:hAnsi="Times New Roman"/>
          <w:sz w:val="12"/>
        </w:rPr>
        <w:t>¶</w:t>
      </w:r>
      <w:r w:rsidRPr="009464AD">
        <w:rPr>
          <w:rFonts w:ascii="Times New Roman" w:hAnsi="Times New Roman"/>
          <w:sz w:val="16"/>
        </w:rPr>
        <w:t xml:space="preserve"> Emergency Support Teams, or NEST, trained to arrive rapidly at the scene of a </w:t>
      </w:r>
      <w:r w:rsidRPr="009464AD">
        <w:rPr>
          <w:rFonts w:ascii="Times New Roman" w:hAnsi="Times New Roman"/>
          <w:sz w:val="12"/>
        </w:rPr>
        <w:t>¶</w:t>
      </w:r>
      <w:r w:rsidRPr="009464AD">
        <w:rPr>
          <w:rFonts w:ascii="Times New Roman" w:hAnsi="Times New Roman"/>
          <w:sz w:val="16"/>
        </w:rPr>
        <w:t xml:space="preserve"> nuclear threat event, such as the discovery of a smuggled nuclear weapon. While </w:t>
      </w:r>
      <w:r w:rsidRPr="009464AD">
        <w:rPr>
          <w:rFonts w:ascii="Times New Roman" w:hAnsi="Times New Roman"/>
          <w:sz w:val="12"/>
        </w:rPr>
        <w:t>¶</w:t>
      </w:r>
      <w:r w:rsidRPr="009464AD">
        <w:rPr>
          <w:rFonts w:ascii="Times New Roman" w:hAnsi="Times New Roman"/>
          <w:sz w:val="16"/>
        </w:rPr>
        <w:t xml:space="preserve"> we support these efforts, it is important to understand that once a nuclear </w:t>
      </w:r>
      <w:r w:rsidRPr="009464AD">
        <w:rPr>
          <w:rFonts w:ascii="Times New Roman" w:hAnsi="Times New Roman"/>
          <w:sz w:val="12"/>
        </w:rPr>
        <w:t>¶</w:t>
      </w:r>
      <w:r w:rsidRPr="009464AD">
        <w:rPr>
          <w:rFonts w:ascii="Times New Roman" w:hAnsi="Times New Roman"/>
          <w:sz w:val="16"/>
        </w:rPr>
        <w:t xml:space="preserve"> weapon arrives on U.S. shores, it can devastate a city without the cargo even </w:t>
      </w:r>
      <w:r w:rsidRPr="009464AD">
        <w:rPr>
          <w:rFonts w:ascii="Times New Roman" w:hAnsi="Times New Roman"/>
          <w:sz w:val="12"/>
        </w:rPr>
        <w:t>¶</w:t>
      </w:r>
      <w:r w:rsidRPr="009464AD">
        <w:rPr>
          <w:rFonts w:ascii="Times New Roman" w:hAnsi="Times New Roman"/>
          <w:sz w:val="16"/>
        </w:rPr>
        <w:t xml:space="preserve"> leaving the ship or passing through inspection. In the Long Beach scenario </w:t>
      </w:r>
      <w:r w:rsidRPr="009464AD">
        <w:rPr>
          <w:rFonts w:ascii="Times New Roman" w:hAnsi="Times New Roman"/>
          <w:sz w:val="12"/>
        </w:rPr>
        <w:t>¶</w:t>
      </w:r>
      <w:r w:rsidRPr="009464AD">
        <w:rPr>
          <w:rFonts w:ascii="Times New Roman" w:hAnsi="Times New Roman"/>
          <w:sz w:val="16"/>
        </w:rPr>
        <w:t xml:space="preserve"> performed by Rand, the war game posited that inspectors had searched and </w:t>
      </w:r>
      <w:r w:rsidRPr="009464AD">
        <w:rPr>
          <w:rFonts w:ascii="Times New Roman" w:hAnsi="Times New Roman"/>
          <w:sz w:val="12"/>
        </w:rPr>
        <w:t>¶</w:t>
      </w:r>
      <w:r w:rsidRPr="009464AD">
        <w:rPr>
          <w:rFonts w:ascii="Times New Roman" w:hAnsi="Times New Roman"/>
          <w:sz w:val="16"/>
        </w:rPr>
        <w:t xml:space="preserve"> discovered a terrorist nuclear device aboard a container ship, but the weapon </w:t>
      </w:r>
      <w:r w:rsidRPr="009464AD">
        <w:rPr>
          <w:rFonts w:ascii="Times New Roman" w:hAnsi="Times New Roman"/>
          <w:sz w:val="12"/>
        </w:rPr>
        <w:t>¶</w:t>
      </w:r>
      <w:r w:rsidRPr="009464AD">
        <w:rPr>
          <w:rFonts w:ascii="Times New Roman" w:hAnsi="Times New Roman"/>
          <w:sz w:val="16"/>
        </w:rPr>
        <w:t xml:space="preserve"> detonated before it could be disarmed. </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A</w:t>
      </w:r>
      <w:proofErr w:type="gramEnd"/>
      <w:r w:rsidRPr="009464AD">
        <w:rPr>
          <w:rFonts w:ascii="Times New Roman" w:hAnsi="Times New Roman"/>
          <w:sz w:val="16"/>
        </w:rPr>
        <w:t xml:space="preserve"> number of organizations and individual experts have studied the likely </w:t>
      </w:r>
      <w:r w:rsidRPr="009464AD">
        <w:rPr>
          <w:rFonts w:ascii="Times New Roman" w:hAnsi="Times New Roman"/>
          <w:sz w:val="12"/>
        </w:rPr>
        <w:t>¶</w:t>
      </w:r>
      <w:r w:rsidRPr="009464AD">
        <w:rPr>
          <w:rFonts w:ascii="Times New Roman" w:hAnsi="Times New Roman"/>
          <w:sz w:val="16"/>
        </w:rPr>
        <w:t xml:space="preserve"> impact of a nuclear detonation on an American City. The scenarios vary in their 12</w:t>
      </w:r>
      <w:r w:rsidRPr="009464AD">
        <w:rPr>
          <w:rFonts w:ascii="Times New Roman" w:hAnsi="Times New Roman"/>
          <w:sz w:val="12"/>
        </w:rPr>
        <w:t>¶</w:t>
      </w:r>
      <w:r w:rsidRPr="009464AD">
        <w:rPr>
          <w:rFonts w:ascii="Times New Roman" w:hAnsi="Times New Roman"/>
          <w:sz w:val="16"/>
        </w:rPr>
        <w:t xml:space="preserve"> particulars. Harvard Professor Graham Allison described blast effects of a </w:t>
      </w:r>
      <w:proofErr w:type="gramStart"/>
      <w:r w:rsidRPr="009464AD">
        <w:rPr>
          <w:rFonts w:ascii="Times New Roman" w:hAnsi="Times New Roman"/>
          <w:sz w:val="16"/>
        </w:rPr>
        <w:t xml:space="preserve">10 </w:t>
      </w:r>
      <w:r w:rsidRPr="009464AD">
        <w:rPr>
          <w:rFonts w:ascii="Times New Roman" w:hAnsi="Times New Roman"/>
          <w:sz w:val="12"/>
        </w:rPr>
        <w:t>¶</w:t>
      </w:r>
      <w:proofErr w:type="gramEnd"/>
      <w:r w:rsidRPr="009464AD">
        <w:rPr>
          <w:rFonts w:ascii="Times New Roman" w:hAnsi="Times New Roman"/>
          <w:sz w:val="16"/>
        </w:rPr>
        <w:t xml:space="preserve"> kiloton device, somewhat smaller in explosive force than the bomb dropped on </w:t>
      </w:r>
      <w:r w:rsidRPr="009464AD">
        <w:rPr>
          <w:rFonts w:ascii="Times New Roman" w:hAnsi="Times New Roman"/>
          <w:sz w:val="12"/>
        </w:rPr>
        <w:t>¶</w:t>
      </w:r>
      <w:r w:rsidRPr="009464AD">
        <w:rPr>
          <w:rFonts w:ascii="Times New Roman" w:hAnsi="Times New Roman"/>
          <w:sz w:val="16"/>
        </w:rPr>
        <w:t xml:space="preserve"> Hiroshima, on several U.S. cities. Rand’s Long Beach scenario posited the same </w:t>
      </w:r>
      <w:r w:rsidRPr="009464AD">
        <w:rPr>
          <w:rFonts w:ascii="Times New Roman" w:hAnsi="Times New Roman"/>
          <w:sz w:val="12"/>
        </w:rPr>
        <w:t>¶</w:t>
      </w:r>
      <w:r w:rsidRPr="009464AD">
        <w:rPr>
          <w:rFonts w:ascii="Times New Roman" w:hAnsi="Times New Roman"/>
          <w:sz w:val="16"/>
        </w:rPr>
        <w:t xml:space="preserve"> size bomb. Former Senator Sam Nunn has described the impact of an attack on </w:t>
      </w:r>
      <w:r w:rsidRPr="009464AD">
        <w:rPr>
          <w:rFonts w:ascii="Times New Roman" w:hAnsi="Times New Roman"/>
          <w:sz w:val="12"/>
        </w:rPr>
        <w:t>¶</w:t>
      </w:r>
      <w:r w:rsidRPr="009464AD">
        <w:rPr>
          <w:rFonts w:ascii="Times New Roman" w:hAnsi="Times New Roman"/>
          <w:sz w:val="16"/>
        </w:rPr>
        <w:t xml:space="preserve"> New York’s financial district. The University of Georgia examined the effects of a </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20 kiloton</w:t>
      </w:r>
      <w:proofErr w:type="gramEnd"/>
      <w:r w:rsidRPr="009464AD">
        <w:rPr>
          <w:rFonts w:ascii="Times New Roman" w:hAnsi="Times New Roman"/>
          <w:sz w:val="16"/>
        </w:rPr>
        <w:t xml:space="preserve"> bomb on New York, Chicago, Washington and Atlanta. The Pacific </w:t>
      </w:r>
      <w:r w:rsidRPr="009464AD">
        <w:rPr>
          <w:rFonts w:ascii="Times New Roman" w:hAnsi="Times New Roman"/>
          <w:sz w:val="12"/>
        </w:rPr>
        <w:t>¶</w:t>
      </w:r>
      <w:r w:rsidRPr="009464AD">
        <w:rPr>
          <w:rFonts w:ascii="Times New Roman" w:hAnsi="Times New Roman"/>
          <w:sz w:val="16"/>
        </w:rPr>
        <w:t xml:space="preserve"> Northwest National Laboratory studied the effects of a </w:t>
      </w:r>
      <w:proofErr w:type="gramStart"/>
      <w:r w:rsidRPr="009464AD">
        <w:rPr>
          <w:rFonts w:ascii="Times New Roman" w:hAnsi="Times New Roman"/>
          <w:sz w:val="16"/>
        </w:rPr>
        <w:t>13 kiloton</w:t>
      </w:r>
      <w:proofErr w:type="gramEnd"/>
      <w:r w:rsidRPr="009464AD">
        <w:rPr>
          <w:rFonts w:ascii="Times New Roman" w:hAnsi="Times New Roman"/>
          <w:sz w:val="16"/>
        </w:rPr>
        <w:t xml:space="preserve"> device. A </w:t>
      </w:r>
      <w:r w:rsidRPr="009464AD">
        <w:rPr>
          <w:rFonts w:ascii="Times New Roman" w:hAnsi="Times New Roman"/>
          <w:sz w:val="12"/>
        </w:rPr>
        <w:t>¶</w:t>
      </w:r>
      <w:r w:rsidRPr="009464AD">
        <w:rPr>
          <w:rFonts w:ascii="Times New Roman" w:hAnsi="Times New Roman"/>
          <w:sz w:val="16"/>
        </w:rPr>
        <w:t xml:space="preserve"> private group called the Atomic Archive studied effects of much larger nuclear </w:t>
      </w:r>
      <w:r w:rsidRPr="009464AD">
        <w:rPr>
          <w:rFonts w:ascii="Times New Roman" w:hAnsi="Times New Roman"/>
          <w:sz w:val="12"/>
        </w:rPr>
        <w:t>¶</w:t>
      </w:r>
      <w:r w:rsidRPr="009464AD">
        <w:rPr>
          <w:rFonts w:ascii="Times New Roman" w:hAnsi="Times New Roman"/>
          <w:sz w:val="16"/>
        </w:rPr>
        <w:t xml:space="preserve"> weapons. All of the studies were depressingly similar in their descriptions of </w:t>
      </w:r>
      <w:r w:rsidRPr="009464AD">
        <w:rPr>
          <w:rFonts w:ascii="Times New Roman" w:hAnsi="Times New Roman"/>
          <w:sz w:val="12"/>
        </w:rPr>
        <w:t>¶</w:t>
      </w:r>
      <w:r w:rsidRPr="009464AD">
        <w:rPr>
          <w:rFonts w:ascii="Times New Roman" w:hAnsi="Times New Roman"/>
          <w:sz w:val="16"/>
        </w:rPr>
        <w:t xml:space="preserve"> catastrophic destruction and immediate fatalities running into the tens of </w:t>
      </w:r>
      <w:r w:rsidRPr="009464AD">
        <w:rPr>
          <w:rFonts w:ascii="Times New Roman" w:hAnsi="Times New Roman"/>
          <w:sz w:val="12"/>
        </w:rPr>
        <w:t>¶</w:t>
      </w:r>
      <w:r w:rsidRPr="009464AD">
        <w:rPr>
          <w:rFonts w:ascii="Times New Roman" w:hAnsi="Times New Roman"/>
          <w:sz w:val="16"/>
        </w:rPr>
        <w:t xml:space="preserve"> thousands and beyond. Here, based on this and other research, is a rough </w:t>
      </w:r>
      <w:r w:rsidRPr="009464AD">
        <w:rPr>
          <w:rFonts w:ascii="Times New Roman" w:hAnsi="Times New Roman"/>
          <w:sz w:val="12"/>
        </w:rPr>
        <w:t>¶</w:t>
      </w:r>
      <w:r w:rsidRPr="009464AD">
        <w:rPr>
          <w:rFonts w:ascii="Times New Roman" w:hAnsi="Times New Roman"/>
          <w:sz w:val="16"/>
        </w:rPr>
        <w:t xml:space="preserve"> sketch of the findings: </w:t>
      </w:r>
      <w:r w:rsidRPr="009464AD">
        <w:rPr>
          <w:rFonts w:ascii="Times New Roman" w:hAnsi="Times New Roman"/>
          <w:sz w:val="12"/>
        </w:rPr>
        <w:t>¶</w:t>
      </w:r>
      <w:r w:rsidRPr="009464AD">
        <w:rPr>
          <w:rFonts w:ascii="Times New Roman" w:hAnsi="Times New Roman"/>
          <w:sz w:val="16"/>
        </w:rPr>
        <w:t xml:space="preserve"> Midtown Manhattan: A ten kiloton weapon detonated in Times Square </w:t>
      </w:r>
      <w:r w:rsidRPr="009464AD">
        <w:rPr>
          <w:rFonts w:ascii="Times New Roman" w:hAnsi="Times New Roman"/>
          <w:sz w:val="12"/>
        </w:rPr>
        <w:t>¶</w:t>
      </w:r>
      <w:r w:rsidRPr="009464AD">
        <w:rPr>
          <w:rFonts w:ascii="Times New Roman" w:hAnsi="Times New Roman"/>
          <w:sz w:val="16"/>
        </w:rPr>
        <w:t xml:space="preserve"> would devastate much of midtown Manhattan, including the theater district, </w:t>
      </w:r>
      <w:r w:rsidRPr="009464AD">
        <w:rPr>
          <w:rFonts w:ascii="Times New Roman" w:hAnsi="Times New Roman"/>
          <w:sz w:val="12"/>
        </w:rPr>
        <w:t>¶</w:t>
      </w:r>
      <w:r w:rsidRPr="009464AD">
        <w:rPr>
          <w:rFonts w:ascii="Times New Roman" w:hAnsi="Times New Roman"/>
          <w:sz w:val="16"/>
        </w:rPr>
        <w:t xml:space="preserve"> Grand Central Station, Rockefeller Center, Carnegie Hall, the Empire State </w:t>
      </w:r>
      <w:r w:rsidRPr="009464AD">
        <w:rPr>
          <w:rFonts w:ascii="Times New Roman" w:hAnsi="Times New Roman"/>
          <w:sz w:val="12"/>
        </w:rPr>
        <w:t>¶</w:t>
      </w:r>
      <w:r w:rsidRPr="009464AD">
        <w:rPr>
          <w:rFonts w:ascii="Times New Roman" w:hAnsi="Times New Roman"/>
          <w:sz w:val="16"/>
        </w:rPr>
        <w:t xml:space="preserve"> Building and Madison Square Garden. </w:t>
      </w:r>
      <w:r w:rsidRPr="009464AD">
        <w:rPr>
          <w:rFonts w:ascii="Times New Roman" w:hAnsi="Times New Roman"/>
          <w:sz w:val="12"/>
        </w:rPr>
        <w:t>¶</w:t>
      </w:r>
      <w:r w:rsidRPr="009464AD">
        <w:rPr>
          <w:rFonts w:ascii="Times New Roman" w:hAnsi="Times New Roman"/>
          <w:sz w:val="16"/>
        </w:rPr>
        <w:t xml:space="preserve"> Wall Street: Had the 9/11 terrorists detonated a nuclear weapon instead </w:t>
      </w:r>
      <w:r w:rsidRPr="009464AD">
        <w:rPr>
          <w:rFonts w:ascii="Times New Roman" w:hAnsi="Times New Roman"/>
          <w:sz w:val="12"/>
        </w:rPr>
        <w:t>¶</w:t>
      </w:r>
      <w:r w:rsidRPr="009464AD">
        <w:rPr>
          <w:rFonts w:ascii="Times New Roman" w:hAnsi="Times New Roman"/>
          <w:sz w:val="16"/>
        </w:rPr>
        <w:t xml:space="preserve"> of crashing airplanes into the World Trade Center, Lower Manhattan and the </w:t>
      </w:r>
      <w:r w:rsidRPr="009464AD">
        <w:rPr>
          <w:rFonts w:ascii="Times New Roman" w:hAnsi="Times New Roman"/>
          <w:sz w:val="12"/>
        </w:rPr>
        <w:t>¶</w:t>
      </w:r>
      <w:r w:rsidRPr="009464AD">
        <w:rPr>
          <w:rFonts w:ascii="Times New Roman" w:hAnsi="Times New Roman"/>
          <w:sz w:val="16"/>
        </w:rPr>
        <w:t xml:space="preserve"> entire financial district would have been reduced to ash and rubble, according to </w:t>
      </w:r>
      <w:r w:rsidRPr="009464AD">
        <w:rPr>
          <w:rFonts w:ascii="Times New Roman" w:hAnsi="Times New Roman"/>
          <w:sz w:val="12"/>
        </w:rPr>
        <w:t>¶</w:t>
      </w:r>
      <w:r w:rsidRPr="009464AD">
        <w:rPr>
          <w:rFonts w:ascii="Times New Roman" w:hAnsi="Times New Roman"/>
          <w:sz w:val="16"/>
        </w:rPr>
        <w:t xml:space="preserve"> former Senator Nunn, head of the Nuclear Threat Initiative. Survivors would be </w:t>
      </w:r>
      <w:r w:rsidRPr="009464AD">
        <w:rPr>
          <w:rFonts w:ascii="Times New Roman" w:hAnsi="Times New Roman"/>
          <w:sz w:val="12"/>
        </w:rPr>
        <w:t>¶</w:t>
      </w:r>
      <w:r w:rsidRPr="009464AD">
        <w:rPr>
          <w:rFonts w:ascii="Times New Roman" w:hAnsi="Times New Roman"/>
          <w:sz w:val="16"/>
        </w:rPr>
        <w:t xml:space="preserve"> without clean water, shelter, or safe food. 13</w:t>
      </w:r>
      <w:r w:rsidRPr="009464AD">
        <w:rPr>
          <w:rFonts w:ascii="Times New Roman" w:hAnsi="Times New Roman"/>
          <w:sz w:val="12"/>
        </w:rPr>
        <w:t>¶</w:t>
      </w:r>
      <w:r w:rsidRPr="009464AD">
        <w:rPr>
          <w:rFonts w:ascii="Times New Roman" w:hAnsi="Times New Roman"/>
          <w:sz w:val="16"/>
        </w:rPr>
        <w:t xml:space="preserve"> San Francisco: A bomb detonated in Union Square would vaporize </w:t>
      </w:r>
      <w:r w:rsidRPr="009464AD">
        <w:rPr>
          <w:rFonts w:ascii="Times New Roman" w:hAnsi="Times New Roman"/>
          <w:sz w:val="12"/>
        </w:rPr>
        <w:t>¶</w:t>
      </w:r>
      <w:r w:rsidRPr="009464AD">
        <w:rPr>
          <w:rFonts w:ascii="Times New Roman" w:hAnsi="Times New Roman"/>
          <w:sz w:val="16"/>
        </w:rPr>
        <w:t xml:space="preserve"> buildings as far as the Museum of Modern Art and would devastate with fire and </w:t>
      </w:r>
      <w:r w:rsidRPr="009464AD">
        <w:rPr>
          <w:rFonts w:ascii="Times New Roman" w:hAnsi="Times New Roman"/>
          <w:sz w:val="12"/>
        </w:rPr>
        <w:t>¶</w:t>
      </w:r>
      <w:r w:rsidRPr="009464AD">
        <w:rPr>
          <w:rFonts w:ascii="Times New Roman" w:hAnsi="Times New Roman"/>
          <w:sz w:val="16"/>
        </w:rPr>
        <w:t xml:space="preserve"> destruction sections of the city including the Transamerica Building, Nob Hill, Coit </w:t>
      </w:r>
      <w:r w:rsidRPr="009464AD">
        <w:rPr>
          <w:rFonts w:ascii="Times New Roman" w:hAnsi="Times New Roman"/>
          <w:sz w:val="12"/>
        </w:rPr>
        <w:t>¶</w:t>
      </w:r>
      <w:r w:rsidRPr="009464AD">
        <w:rPr>
          <w:rFonts w:ascii="Times New Roman" w:hAnsi="Times New Roman"/>
          <w:sz w:val="16"/>
        </w:rPr>
        <w:t xml:space="preserve"> Tower and the San Francisco-Oakland Bay Bridge, according to Allison’s </w:t>
      </w:r>
      <w:r w:rsidRPr="009464AD">
        <w:rPr>
          <w:rFonts w:ascii="Times New Roman" w:hAnsi="Times New Roman"/>
          <w:sz w:val="12"/>
        </w:rPr>
        <w:t>¶</w:t>
      </w:r>
      <w:r w:rsidRPr="009464AD">
        <w:rPr>
          <w:rFonts w:ascii="Times New Roman" w:hAnsi="Times New Roman"/>
          <w:sz w:val="16"/>
        </w:rPr>
        <w:t xml:space="preserve"> analysis. </w:t>
      </w:r>
      <w:r w:rsidRPr="009464AD">
        <w:rPr>
          <w:rFonts w:ascii="Times New Roman" w:hAnsi="Times New Roman"/>
          <w:sz w:val="12"/>
        </w:rPr>
        <w:t>¶</w:t>
      </w:r>
      <w:r w:rsidRPr="009464AD">
        <w:rPr>
          <w:rFonts w:ascii="Times New Roman" w:hAnsi="Times New Roman"/>
          <w:sz w:val="16"/>
        </w:rPr>
        <w:t xml:space="preserve"> San Jose: A bomb detonated in or near this city would devastate much of </w:t>
      </w:r>
      <w:r w:rsidRPr="009464AD">
        <w:rPr>
          <w:rFonts w:ascii="Times New Roman" w:hAnsi="Times New Roman"/>
          <w:sz w:val="12"/>
        </w:rPr>
        <w:t>¶</w:t>
      </w:r>
      <w:r w:rsidRPr="009464AD">
        <w:rPr>
          <w:rFonts w:ascii="Times New Roman" w:hAnsi="Times New Roman"/>
          <w:sz w:val="16"/>
        </w:rPr>
        <w:t xml:space="preserve"> the physical infrastructure and plant floor space of Silicon Valley, one of the main </w:t>
      </w:r>
      <w:r w:rsidRPr="009464AD">
        <w:rPr>
          <w:rFonts w:ascii="Times New Roman" w:hAnsi="Times New Roman"/>
          <w:sz w:val="12"/>
        </w:rPr>
        <w:t>¶</w:t>
      </w:r>
      <w:r w:rsidRPr="009464AD">
        <w:rPr>
          <w:rFonts w:ascii="Times New Roman" w:hAnsi="Times New Roman"/>
          <w:sz w:val="16"/>
        </w:rPr>
        <w:t xml:space="preserve"> engines of the U.S. economy, to say nothing of the human devastation wrought </w:t>
      </w:r>
      <w:r w:rsidRPr="009464AD">
        <w:rPr>
          <w:rFonts w:ascii="Times New Roman" w:hAnsi="Times New Roman"/>
          <w:sz w:val="12"/>
        </w:rPr>
        <w:t>¶</w:t>
      </w:r>
      <w:r w:rsidRPr="009464AD">
        <w:rPr>
          <w:rFonts w:ascii="Times New Roman" w:hAnsi="Times New Roman"/>
          <w:sz w:val="16"/>
        </w:rPr>
        <w:t xml:space="preserve"> in one of the most densely populated areas of the country. </w:t>
      </w:r>
      <w:r w:rsidRPr="009464AD">
        <w:rPr>
          <w:rFonts w:ascii="Times New Roman" w:hAnsi="Times New Roman"/>
          <w:sz w:val="12"/>
        </w:rPr>
        <w:t>¶</w:t>
      </w:r>
      <w:r w:rsidRPr="009464AD">
        <w:rPr>
          <w:rFonts w:ascii="Times New Roman" w:hAnsi="Times New Roman"/>
          <w:sz w:val="16"/>
        </w:rPr>
        <w:t xml:space="preserve"> Sacramento, Calif.: An attack in the area of the levees along the </w:t>
      </w:r>
      <w:r w:rsidRPr="009464AD">
        <w:rPr>
          <w:rFonts w:ascii="Times New Roman" w:hAnsi="Times New Roman"/>
          <w:sz w:val="12"/>
        </w:rPr>
        <w:t>¶</w:t>
      </w:r>
      <w:r w:rsidRPr="009464AD">
        <w:rPr>
          <w:rFonts w:ascii="Times New Roman" w:hAnsi="Times New Roman"/>
          <w:sz w:val="16"/>
        </w:rPr>
        <w:t xml:space="preserve"> Sacramento-San Joaquin River Delta could compromise the system that supplies </w:t>
      </w:r>
      <w:r w:rsidRPr="009464AD">
        <w:rPr>
          <w:rFonts w:ascii="Times New Roman" w:hAnsi="Times New Roman"/>
          <w:sz w:val="12"/>
        </w:rPr>
        <w:t>¶</w:t>
      </w:r>
      <w:r w:rsidRPr="009464AD">
        <w:rPr>
          <w:rFonts w:ascii="Times New Roman" w:hAnsi="Times New Roman"/>
          <w:sz w:val="16"/>
        </w:rPr>
        <w:t xml:space="preserve"> fresh water to most of Northern California. </w:t>
      </w:r>
      <w:r w:rsidRPr="009464AD">
        <w:rPr>
          <w:rFonts w:ascii="Times New Roman" w:hAnsi="Times New Roman"/>
          <w:sz w:val="12"/>
        </w:rPr>
        <w:t>¶</w:t>
      </w:r>
      <w:r w:rsidRPr="009464AD">
        <w:rPr>
          <w:rFonts w:ascii="Times New Roman" w:hAnsi="Times New Roman"/>
          <w:sz w:val="16"/>
        </w:rPr>
        <w:t xml:space="preserve"> Long Beach, Calif.: Rand, in its scenario study, estimated that 5,000 </w:t>
      </w:r>
      <w:r w:rsidRPr="009464AD">
        <w:rPr>
          <w:rFonts w:ascii="Times New Roman" w:hAnsi="Times New Roman"/>
          <w:sz w:val="12"/>
        </w:rPr>
        <w:t>¶</w:t>
      </w:r>
      <w:r w:rsidRPr="009464AD">
        <w:rPr>
          <w:rFonts w:ascii="Times New Roman" w:hAnsi="Times New Roman"/>
          <w:sz w:val="16"/>
        </w:rPr>
        <w:t xml:space="preserve"> people would be killed immediately by the blast and that as many as 100,000 </w:t>
      </w:r>
      <w:r w:rsidRPr="009464AD">
        <w:rPr>
          <w:rFonts w:ascii="Times New Roman" w:hAnsi="Times New Roman"/>
          <w:sz w:val="12"/>
        </w:rPr>
        <w:t>¶</w:t>
      </w:r>
      <w:r w:rsidRPr="009464AD">
        <w:rPr>
          <w:rFonts w:ascii="Times New Roman" w:hAnsi="Times New Roman"/>
          <w:sz w:val="16"/>
        </w:rPr>
        <w:t xml:space="preserve"> fatalities could result from fallout. Destruction of the power grid in the area would </w:t>
      </w:r>
      <w:r w:rsidRPr="009464AD">
        <w:rPr>
          <w:rFonts w:ascii="Times New Roman" w:hAnsi="Times New Roman"/>
          <w:sz w:val="12"/>
        </w:rPr>
        <w:t>¶</w:t>
      </w:r>
      <w:r w:rsidRPr="009464AD">
        <w:rPr>
          <w:rFonts w:ascii="Times New Roman" w:hAnsi="Times New Roman"/>
          <w:sz w:val="16"/>
        </w:rPr>
        <w:t xml:space="preserve"> lead to widespread blackouts in the Los Angeles region. The local health care </w:t>
      </w:r>
      <w:r w:rsidRPr="009464AD">
        <w:rPr>
          <w:rFonts w:ascii="Times New Roman" w:hAnsi="Times New Roman"/>
          <w:sz w:val="12"/>
        </w:rPr>
        <w:t>¶</w:t>
      </w:r>
      <w:r w:rsidRPr="009464AD">
        <w:rPr>
          <w:rFonts w:ascii="Times New Roman" w:hAnsi="Times New Roman"/>
          <w:sz w:val="16"/>
        </w:rPr>
        <w:t xml:space="preserve"> system would collapse due to damage, the overwhelming number of injured, and </w:t>
      </w:r>
      <w:r w:rsidRPr="009464AD">
        <w:rPr>
          <w:rFonts w:ascii="Times New Roman" w:hAnsi="Times New Roman"/>
          <w:sz w:val="12"/>
        </w:rPr>
        <w:t>¶</w:t>
      </w:r>
      <w:r w:rsidRPr="009464AD">
        <w:rPr>
          <w:rFonts w:ascii="Times New Roman" w:hAnsi="Times New Roman"/>
          <w:sz w:val="16"/>
        </w:rPr>
        <w:t xml:space="preserve"> government-mandated evacuations. </w:t>
      </w:r>
      <w:r w:rsidRPr="009464AD">
        <w:rPr>
          <w:rFonts w:ascii="Times New Roman" w:hAnsi="Times New Roman"/>
          <w:sz w:val="12"/>
        </w:rPr>
        <w:t>¶</w:t>
      </w:r>
      <w:r w:rsidRPr="009464AD">
        <w:rPr>
          <w:rFonts w:ascii="Times New Roman" w:hAnsi="Times New Roman"/>
          <w:sz w:val="16"/>
        </w:rPr>
        <w:t xml:space="preserve"> Washington, D.C.: A bomb going off at the Smithsonian Institution would </w:t>
      </w:r>
      <w:r w:rsidRPr="009464AD">
        <w:rPr>
          <w:rFonts w:ascii="Times New Roman" w:hAnsi="Times New Roman"/>
          <w:sz w:val="12"/>
        </w:rPr>
        <w:t>¶</w:t>
      </w:r>
      <w:r w:rsidRPr="009464AD">
        <w:rPr>
          <w:rFonts w:ascii="Times New Roman" w:hAnsi="Times New Roman"/>
          <w:sz w:val="16"/>
        </w:rPr>
        <w:t xml:space="preserve"> destroy the White House and reduce the U.S. Capitol and Supreme Court to </w:t>
      </w:r>
      <w:r w:rsidRPr="009464AD">
        <w:rPr>
          <w:rFonts w:ascii="Times New Roman" w:hAnsi="Times New Roman"/>
          <w:sz w:val="12"/>
        </w:rPr>
        <w:t>¶</w:t>
      </w:r>
      <w:r w:rsidRPr="009464AD">
        <w:rPr>
          <w:rFonts w:ascii="Times New Roman" w:hAnsi="Times New Roman"/>
          <w:sz w:val="16"/>
        </w:rPr>
        <w:t xml:space="preserve"> rubble. U.S. government officials who survived the attack would have to relocate </w:t>
      </w:r>
      <w:r w:rsidRPr="009464AD">
        <w:rPr>
          <w:rFonts w:ascii="Times New Roman" w:hAnsi="Times New Roman"/>
          <w:sz w:val="12"/>
        </w:rPr>
        <w:t>¶</w:t>
      </w:r>
      <w:r w:rsidRPr="009464AD">
        <w:rPr>
          <w:rFonts w:ascii="Times New Roman" w:hAnsi="Times New Roman"/>
          <w:sz w:val="16"/>
        </w:rPr>
        <w:t xml:space="preserve"> to emergency government centers at pre-designated sites where deliberation and </w:t>
      </w:r>
      <w:proofErr w:type="gramStart"/>
      <w:r w:rsidRPr="009464AD">
        <w:rPr>
          <w:rFonts w:ascii="Times New Roman" w:hAnsi="Times New Roman"/>
          <w:sz w:val="16"/>
        </w:rPr>
        <w:t>14</w:t>
      </w:r>
      <w:r w:rsidRPr="009464AD">
        <w:rPr>
          <w:rFonts w:ascii="Times New Roman" w:hAnsi="Times New Roman"/>
          <w:sz w:val="12"/>
        </w:rPr>
        <w:t>¶</w:t>
      </w:r>
      <w:r w:rsidRPr="009464AD">
        <w:rPr>
          <w:rFonts w:ascii="Times New Roman" w:hAnsi="Times New Roman"/>
          <w:sz w:val="16"/>
        </w:rPr>
        <w:t xml:space="preserve"> decision-making</w:t>
      </w:r>
      <w:proofErr w:type="gramEnd"/>
      <w:r w:rsidRPr="009464AD">
        <w:rPr>
          <w:rFonts w:ascii="Times New Roman" w:hAnsi="Times New Roman"/>
          <w:sz w:val="16"/>
        </w:rPr>
        <w:t xml:space="preserve"> could continue. Within a two-mile diameter circle of a nuclear </w:t>
      </w:r>
      <w:r w:rsidRPr="009464AD">
        <w:rPr>
          <w:rFonts w:ascii="Times New Roman" w:hAnsi="Times New Roman"/>
          <w:sz w:val="12"/>
        </w:rPr>
        <w:t>¶</w:t>
      </w:r>
      <w:r w:rsidRPr="009464AD">
        <w:rPr>
          <w:rFonts w:ascii="Times New Roman" w:hAnsi="Times New Roman"/>
          <w:sz w:val="16"/>
        </w:rPr>
        <w:t xml:space="preserve"> detonation – a distance the length of the Washington Mall – little could be done. </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For</w:t>
      </w:r>
      <w:proofErr w:type="gramEnd"/>
      <w:r w:rsidRPr="009464AD">
        <w:rPr>
          <w:rFonts w:ascii="Times New Roman" w:hAnsi="Times New Roman"/>
          <w:sz w:val="16"/>
        </w:rPr>
        <w:t xml:space="preserve"> those further away, the urge to evacuate immediately would be </w:t>
      </w:r>
      <w:r w:rsidRPr="009464AD">
        <w:rPr>
          <w:rFonts w:ascii="Times New Roman" w:hAnsi="Times New Roman"/>
          <w:sz w:val="12"/>
        </w:rPr>
        <w:t>¶</w:t>
      </w:r>
      <w:r w:rsidRPr="009464AD">
        <w:rPr>
          <w:rFonts w:ascii="Times New Roman" w:hAnsi="Times New Roman"/>
          <w:sz w:val="16"/>
        </w:rPr>
        <w:t xml:space="preserve"> overwhelming, even though this might be a fatal choice, since radioactive fallout </w:t>
      </w:r>
      <w:r w:rsidRPr="009464AD">
        <w:rPr>
          <w:rFonts w:ascii="Times New Roman" w:hAnsi="Times New Roman"/>
          <w:sz w:val="12"/>
        </w:rPr>
        <w:t>¶</w:t>
      </w:r>
      <w:r w:rsidRPr="009464AD">
        <w:rPr>
          <w:rFonts w:ascii="Times New Roman" w:hAnsi="Times New Roman"/>
          <w:sz w:val="16"/>
        </w:rPr>
        <w:t xml:space="preserve"> would be most intense in the initial hours and days after a detonation. Without a </w:t>
      </w:r>
      <w:r w:rsidRPr="009464AD">
        <w:rPr>
          <w:rFonts w:ascii="Times New Roman" w:hAnsi="Times New Roman"/>
          <w:sz w:val="12"/>
        </w:rPr>
        <w:t>¶</w:t>
      </w:r>
      <w:r w:rsidRPr="009464AD">
        <w:rPr>
          <w:rFonts w:ascii="Times New Roman" w:hAnsi="Times New Roman"/>
          <w:sz w:val="16"/>
        </w:rPr>
        <w:t xml:space="preserve"> highly proactive government response plan, panic could well overwhelm the </w:t>
      </w:r>
      <w:r w:rsidRPr="009464AD">
        <w:rPr>
          <w:rFonts w:ascii="Times New Roman" w:hAnsi="Times New Roman"/>
          <w:sz w:val="12"/>
        </w:rPr>
        <w:t>¶</w:t>
      </w:r>
      <w:r w:rsidRPr="009464AD">
        <w:rPr>
          <w:rFonts w:ascii="Times New Roman" w:hAnsi="Times New Roman"/>
          <w:sz w:val="16"/>
        </w:rPr>
        <w:t xml:space="preserve"> populace, they argue.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Localizing these nuclear terror </w:t>
      </w:r>
      <w:r w:rsidRPr="009464AD">
        <w:rPr>
          <w:rStyle w:val="Emphasis"/>
          <w:rFonts w:ascii="Times New Roman" w:hAnsi="Times New Roman"/>
        </w:rPr>
        <w:t xml:space="preserve">scenarios helps people envision and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comprehend the unthinkable </w:t>
      </w:r>
      <w:r w:rsidRPr="009464AD">
        <w:rPr>
          <w:rFonts w:ascii="Times New Roman" w:hAnsi="Times New Roman"/>
          <w:sz w:val="16"/>
        </w:rPr>
        <w:t xml:space="preserve">but it also creates a misleading perception that the </w:t>
      </w:r>
      <w:r w:rsidRPr="009464AD">
        <w:rPr>
          <w:rFonts w:ascii="Times New Roman" w:hAnsi="Times New Roman"/>
          <w:sz w:val="12"/>
        </w:rPr>
        <w:t>¶</w:t>
      </w:r>
      <w:r w:rsidRPr="009464AD">
        <w:rPr>
          <w:rFonts w:ascii="Times New Roman" w:hAnsi="Times New Roman"/>
          <w:sz w:val="16"/>
        </w:rPr>
        <w:t xml:space="preserve"> damage from such an attack would be confined to the site of the attack itself. In </w:t>
      </w:r>
      <w:r w:rsidRPr="009464AD">
        <w:rPr>
          <w:rFonts w:ascii="Times New Roman" w:hAnsi="Times New Roman"/>
          <w:sz w:val="12"/>
        </w:rPr>
        <w:t>¶</w:t>
      </w:r>
      <w:r w:rsidRPr="009464AD">
        <w:rPr>
          <w:rFonts w:ascii="Times New Roman" w:hAnsi="Times New Roman"/>
          <w:sz w:val="16"/>
        </w:rPr>
        <w:t xml:space="preserve"> considering these scenarios, former Senator Sam Nunn, who has worked for two </w:t>
      </w:r>
      <w:r w:rsidRPr="009464AD">
        <w:rPr>
          <w:rFonts w:ascii="Times New Roman" w:hAnsi="Times New Roman"/>
          <w:sz w:val="12"/>
        </w:rPr>
        <w:t>¶</w:t>
      </w:r>
      <w:r w:rsidRPr="009464AD">
        <w:rPr>
          <w:rFonts w:ascii="Times New Roman" w:hAnsi="Times New Roman"/>
          <w:sz w:val="16"/>
        </w:rPr>
        <w:t xml:space="preserve"> decades to secure the world’s nuclear material, has observed that these groundzero narratives provide only the physical impact of nuclear terrorism. </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If</w:t>
      </w:r>
      <w:proofErr w:type="gramEnd"/>
      <w:r w:rsidRPr="009464AD">
        <w:rPr>
          <w:rFonts w:ascii="Times New Roman" w:hAnsi="Times New Roman"/>
          <w:sz w:val="16"/>
        </w:rPr>
        <w:t xml:space="preserve"> you were trying to draw a circle to mark the overall impact of the blast – </w:t>
      </w:r>
      <w:r w:rsidRPr="009464AD">
        <w:rPr>
          <w:rFonts w:ascii="Times New Roman" w:hAnsi="Times New Roman"/>
          <w:sz w:val="12"/>
        </w:rPr>
        <w:t>¶</w:t>
      </w:r>
      <w:r w:rsidRPr="009464AD">
        <w:rPr>
          <w:rFonts w:ascii="Times New Roman" w:hAnsi="Times New Roman"/>
          <w:sz w:val="16"/>
        </w:rPr>
        <w:t xml:space="preserve"> in social, economic, and security terms -- the circle would be the equator </w:t>
      </w:r>
      <w:r w:rsidRPr="009464AD">
        <w:rPr>
          <w:rFonts w:ascii="Times New Roman" w:hAnsi="Times New Roman"/>
          <w:sz w:val="12"/>
        </w:rPr>
        <w:t>¶</w:t>
      </w:r>
      <w:r w:rsidRPr="009464AD">
        <w:rPr>
          <w:rFonts w:ascii="Times New Roman" w:hAnsi="Times New Roman"/>
          <w:sz w:val="16"/>
        </w:rPr>
        <w:t xml:space="preserve"> itself. No part of the planet would escape the impact. People everywhere </w:t>
      </w:r>
      <w:r w:rsidRPr="009464AD">
        <w:rPr>
          <w:rFonts w:ascii="Times New Roman" w:hAnsi="Times New Roman"/>
          <w:sz w:val="12"/>
        </w:rPr>
        <w:t>¶</w:t>
      </w:r>
      <w:r w:rsidRPr="009464AD">
        <w:rPr>
          <w:rFonts w:ascii="Times New Roman" w:hAnsi="Times New Roman"/>
          <w:sz w:val="16"/>
        </w:rPr>
        <w:t xml:space="preserve"> would fear another blast. Travel, international trade, capital flows, </w:t>
      </w:r>
      <w:r w:rsidRPr="009464AD">
        <w:rPr>
          <w:rFonts w:ascii="Times New Roman" w:hAnsi="Times New Roman"/>
          <w:sz w:val="12"/>
        </w:rPr>
        <w:t>¶</w:t>
      </w:r>
      <w:r w:rsidRPr="009464AD">
        <w:rPr>
          <w:rFonts w:ascii="Times New Roman" w:hAnsi="Times New Roman"/>
          <w:sz w:val="16"/>
        </w:rPr>
        <w:t xml:space="preserve"> commerce would initially stop, and many freedoms we have come to take </w:t>
      </w:r>
      <w:r w:rsidRPr="009464AD">
        <w:rPr>
          <w:rFonts w:ascii="Times New Roman" w:hAnsi="Times New Roman"/>
          <w:sz w:val="12"/>
        </w:rPr>
        <w:t>¶</w:t>
      </w:r>
      <w:r w:rsidRPr="009464AD">
        <w:rPr>
          <w:rFonts w:ascii="Times New Roman" w:hAnsi="Times New Roman"/>
          <w:sz w:val="16"/>
        </w:rPr>
        <w:t xml:space="preserve"> for granted would quickly be eroded in the name of security. The </w:t>
      </w:r>
      <w:r w:rsidRPr="009464AD">
        <w:rPr>
          <w:rFonts w:ascii="Times New Roman" w:hAnsi="Times New Roman"/>
          <w:sz w:val="12"/>
        </w:rPr>
        <w:t>¶</w:t>
      </w:r>
      <w:r w:rsidRPr="009464AD">
        <w:rPr>
          <w:rFonts w:ascii="Times New Roman" w:hAnsi="Times New Roman"/>
          <w:sz w:val="16"/>
        </w:rPr>
        <w:t xml:space="preserve"> confidence of America and the world would be shaken to the core. </w:t>
      </w:r>
      <w:r w:rsidRPr="009464AD">
        <w:rPr>
          <w:rFonts w:ascii="Times New Roman" w:hAnsi="Times New Roman"/>
          <w:sz w:val="12"/>
        </w:rPr>
        <w:t>¶</w:t>
      </w:r>
      <w:r w:rsidRPr="009464AD">
        <w:rPr>
          <w:rFonts w:ascii="Times New Roman" w:hAnsi="Times New Roman"/>
          <w:sz w:val="16"/>
        </w:rPr>
        <w:t xml:space="preserve"> Economic Chain Reaction </w:t>
      </w:r>
      <w:r w:rsidRPr="009464AD">
        <w:rPr>
          <w:rFonts w:ascii="Times New Roman" w:hAnsi="Times New Roman"/>
          <w:sz w:val="12"/>
        </w:rPr>
        <w:t>¶</w:t>
      </w:r>
      <w:r w:rsidRPr="009464AD">
        <w:rPr>
          <w:rFonts w:ascii="Times New Roman" w:hAnsi="Times New Roman"/>
          <w:sz w:val="16"/>
        </w:rPr>
        <w:t xml:space="preserve"> </w:t>
      </w:r>
      <w:proofErr w:type="gramStart"/>
      <w:r w:rsidRPr="009464AD">
        <w:rPr>
          <w:rStyle w:val="StyleBoldUnderline"/>
          <w:rFonts w:ascii="Times New Roman" w:hAnsi="Times New Roman"/>
        </w:rPr>
        <w:t>Echoing</w:t>
      </w:r>
      <w:proofErr w:type="gramEnd"/>
      <w:r w:rsidRPr="009464AD">
        <w:rPr>
          <w:rStyle w:val="StyleBoldUnderline"/>
          <w:rFonts w:ascii="Times New Roman" w:hAnsi="Times New Roman"/>
        </w:rPr>
        <w:t xml:space="preserve"> the nuclear chain reaction that sets off an atomic explosion, an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economic chain reaction would follow a nuclear terrorist attack. In the immediate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aftermath there would be staggering clean-up costs that would dwarf the costs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involved in the post-9/11 </w:t>
      </w:r>
      <w:proofErr w:type="gramStart"/>
      <w:r w:rsidRPr="009464AD">
        <w:rPr>
          <w:rStyle w:val="StyleBoldUnderline"/>
          <w:rFonts w:ascii="Times New Roman" w:hAnsi="Times New Roman"/>
        </w:rPr>
        <w:t>clean-up</w:t>
      </w:r>
      <w:proofErr w:type="gramEnd"/>
      <w:r w:rsidRPr="009464AD">
        <w:rPr>
          <w:rStyle w:val="StyleBoldUnderline"/>
          <w:rFonts w:ascii="Times New Roman" w:hAnsi="Times New Roman"/>
        </w:rPr>
        <w:t xml:space="preserve">. </w:t>
      </w:r>
      <w:r w:rsidRPr="009464AD">
        <w:rPr>
          <w:rFonts w:ascii="Times New Roman" w:hAnsi="Times New Roman"/>
          <w:sz w:val="16"/>
        </w:rPr>
        <w:t xml:space="preserve">The Pacific Northwest National Laboratory </w:t>
      </w:r>
      <w:r w:rsidRPr="009464AD">
        <w:rPr>
          <w:rFonts w:ascii="Times New Roman" w:hAnsi="Times New Roman"/>
          <w:sz w:val="16"/>
        </w:rPr>
        <w:pgNum/>
      </w:r>
      <w:r w:rsidRPr="009464AD">
        <w:rPr>
          <w:rFonts w:ascii="Times New Roman" w:hAnsi="Times New Roman"/>
          <w:sz w:val="16"/>
        </w:rPr>
        <w:t>15</w:t>
      </w:r>
      <w:r w:rsidRPr="009464AD">
        <w:rPr>
          <w:rFonts w:ascii="Times New Roman" w:hAnsi="Times New Roman"/>
          <w:sz w:val="12"/>
        </w:rPr>
        <w:t>¶</w:t>
      </w:r>
      <w:r w:rsidRPr="009464AD">
        <w:rPr>
          <w:rFonts w:ascii="Times New Roman" w:hAnsi="Times New Roman"/>
          <w:sz w:val="16"/>
        </w:rPr>
        <w:t xml:space="preserve"> study of post-attack economic impact calculated not only physical clean-up but </w:t>
      </w:r>
      <w:r w:rsidRPr="009464AD">
        <w:rPr>
          <w:rFonts w:ascii="Times New Roman" w:hAnsi="Times New Roman"/>
          <w:sz w:val="12"/>
        </w:rPr>
        <w:t>¶</w:t>
      </w:r>
      <w:r w:rsidRPr="009464AD">
        <w:rPr>
          <w:rFonts w:ascii="Times New Roman" w:hAnsi="Times New Roman"/>
          <w:sz w:val="16"/>
        </w:rPr>
        <w:t xml:space="preserve"> medical care for the wounded, the cost of lost economic activity due to </w:t>
      </w:r>
      <w:r w:rsidRPr="009464AD">
        <w:rPr>
          <w:rFonts w:ascii="Times New Roman" w:hAnsi="Times New Roman"/>
          <w:sz w:val="12"/>
        </w:rPr>
        <w:t>¶</w:t>
      </w:r>
      <w:r w:rsidRPr="009464AD">
        <w:rPr>
          <w:rFonts w:ascii="Times New Roman" w:hAnsi="Times New Roman"/>
          <w:sz w:val="16"/>
        </w:rPr>
        <w:t xml:space="preserve"> destruction of businesses and to fatalities, evacuation, decontamination and </w:t>
      </w:r>
      <w:r w:rsidRPr="009464AD">
        <w:rPr>
          <w:rFonts w:ascii="Times New Roman" w:hAnsi="Times New Roman"/>
          <w:sz w:val="12"/>
        </w:rPr>
        <w:t>¶</w:t>
      </w:r>
      <w:r w:rsidRPr="009464AD">
        <w:rPr>
          <w:rFonts w:ascii="Times New Roman" w:hAnsi="Times New Roman"/>
          <w:sz w:val="16"/>
        </w:rPr>
        <w:t xml:space="preserve"> reconstruction costs, and impacts to the affected region such as lost tourism </w:t>
      </w:r>
      <w:r w:rsidRPr="009464AD">
        <w:rPr>
          <w:rFonts w:ascii="Times New Roman" w:hAnsi="Times New Roman"/>
          <w:sz w:val="12"/>
        </w:rPr>
        <w:t>¶</w:t>
      </w:r>
      <w:r w:rsidRPr="009464AD">
        <w:rPr>
          <w:rFonts w:ascii="Times New Roman" w:hAnsi="Times New Roman"/>
          <w:sz w:val="16"/>
        </w:rPr>
        <w:t xml:space="preserve"> revenue. The study concluded that a 13 kiloton attack on New York City would </w:t>
      </w:r>
      <w:r w:rsidRPr="009464AD">
        <w:rPr>
          <w:rFonts w:ascii="Times New Roman" w:hAnsi="Times New Roman"/>
          <w:sz w:val="12"/>
        </w:rPr>
        <w:t>¶</w:t>
      </w:r>
      <w:r w:rsidRPr="009464AD">
        <w:rPr>
          <w:rFonts w:ascii="Times New Roman" w:hAnsi="Times New Roman"/>
          <w:sz w:val="16"/>
        </w:rPr>
        <w:t xml:space="preserve"> bring total costs approaching the entire U.S. gross domestic product for 2005. </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And</w:t>
      </w:r>
      <w:proofErr w:type="gramEnd"/>
      <w:r w:rsidRPr="009464AD">
        <w:rPr>
          <w:rFonts w:ascii="Times New Roman" w:hAnsi="Times New Roman"/>
          <w:sz w:val="16"/>
        </w:rPr>
        <w:t xml:space="preserve"> the impacts would extend far beyond the region hit in an attack. The precise </w:t>
      </w:r>
      <w:r w:rsidRPr="009464AD">
        <w:rPr>
          <w:rFonts w:ascii="Times New Roman" w:hAnsi="Times New Roman"/>
          <w:sz w:val="12"/>
        </w:rPr>
        <w:t>¶</w:t>
      </w:r>
      <w:r w:rsidRPr="009464AD">
        <w:rPr>
          <w:rFonts w:ascii="Times New Roman" w:hAnsi="Times New Roman"/>
          <w:sz w:val="16"/>
        </w:rPr>
        <w:t xml:space="preserve"> profile of this economic impact would depend on the attack profile and would </w:t>
      </w:r>
      <w:r w:rsidRPr="009464AD">
        <w:rPr>
          <w:rFonts w:ascii="Times New Roman" w:hAnsi="Times New Roman"/>
          <w:sz w:val="12"/>
        </w:rPr>
        <w:t>¶</w:t>
      </w:r>
      <w:r w:rsidRPr="009464AD">
        <w:rPr>
          <w:rFonts w:ascii="Times New Roman" w:hAnsi="Times New Roman"/>
          <w:sz w:val="16"/>
        </w:rPr>
        <w:t xml:space="preserve"> surely involve elements that are impossible to predict. Through war-gaming and </w:t>
      </w:r>
      <w:r w:rsidRPr="009464AD">
        <w:rPr>
          <w:rFonts w:ascii="Times New Roman" w:hAnsi="Times New Roman"/>
          <w:sz w:val="12"/>
        </w:rPr>
        <w:t>¶</w:t>
      </w:r>
      <w:r w:rsidRPr="009464AD">
        <w:rPr>
          <w:rFonts w:ascii="Times New Roman" w:hAnsi="Times New Roman"/>
          <w:sz w:val="16"/>
        </w:rPr>
        <w:t xml:space="preserve"> the exploration of likely decisions that would follow such an attack, however, we </w:t>
      </w:r>
      <w:r w:rsidRPr="009464AD">
        <w:rPr>
          <w:rFonts w:ascii="Times New Roman" w:hAnsi="Times New Roman"/>
          <w:sz w:val="12"/>
        </w:rPr>
        <w:t>¶</w:t>
      </w:r>
      <w:r w:rsidRPr="009464AD">
        <w:rPr>
          <w:rFonts w:ascii="Times New Roman" w:hAnsi="Times New Roman"/>
          <w:sz w:val="16"/>
        </w:rPr>
        <w:t xml:space="preserve"> can arrive at an approximate understanding of what might be in store for the </w:t>
      </w:r>
      <w:r w:rsidRPr="009464AD">
        <w:rPr>
          <w:rFonts w:ascii="Times New Roman" w:hAnsi="Times New Roman"/>
          <w:sz w:val="12"/>
        </w:rPr>
        <w:t>¶</w:t>
      </w:r>
      <w:r w:rsidRPr="009464AD">
        <w:rPr>
          <w:rFonts w:ascii="Times New Roman" w:hAnsi="Times New Roman"/>
          <w:sz w:val="16"/>
        </w:rPr>
        <w:t xml:space="preserve"> United States and world economies. The Saga Foundation strongly urges </w:t>
      </w:r>
      <w:r w:rsidRPr="009464AD">
        <w:rPr>
          <w:rFonts w:ascii="Times New Roman" w:hAnsi="Times New Roman"/>
          <w:sz w:val="12"/>
        </w:rPr>
        <w:t>¶</w:t>
      </w:r>
      <w:r w:rsidRPr="009464AD">
        <w:rPr>
          <w:rFonts w:ascii="Times New Roman" w:hAnsi="Times New Roman"/>
          <w:sz w:val="16"/>
        </w:rPr>
        <w:t xml:space="preserve"> detailed government-funded research into this question and offers this postattack profile to stimulate discussion and to encourage more effective preventive </w:t>
      </w:r>
      <w:r w:rsidRPr="009464AD">
        <w:rPr>
          <w:rFonts w:ascii="Times New Roman" w:hAnsi="Times New Roman"/>
          <w:sz w:val="12"/>
        </w:rPr>
        <w:t>¶</w:t>
      </w:r>
      <w:r w:rsidRPr="009464AD">
        <w:rPr>
          <w:rFonts w:ascii="Times New Roman" w:hAnsi="Times New Roman"/>
          <w:sz w:val="16"/>
        </w:rPr>
        <w:t xml:space="preserve"> government measures. </w:t>
      </w:r>
      <w:r w:rsidRPr="009464AD">
        <w:rPr>
          <w:rFonts w:ascii="Times New Roman" w:hAnsi="Times New Roman"/>
          <w:sz w:val="12"/>
        </w:rPr>
        <w:t>¶</w:t>
      </w:r>
      <w:r w:rsidRPr="009464AD">
        <w:rPr>
          <w:rFonts w:ascii="Times New Roman" w:hAnsi="Times New Roman"/>
          <w:sz w:val="16"/>
        </w:rPr>
        <w:t xml:space="preserve"> Assurance: The first order of business for the president would be to assure the </w:t>
      </w:r>
      <w:r w:rsidRPr="009464AD">
        <w:rPr>
          <w:rFonts w:ascii="Times New Roman" w:hAnsi="Times New Roman"/>
          <w:sz w:val="12"/>
        </w:rPr>
        <w:t>¶</w:t>
      </w:r>
      <w:r w:rsidRPr="009464AD">
        <w:rPr>
          <w:rFonts w:ascii="Times New Roman" w:hAnsi="Times New Roman"/>
          <w:sz w:val="16"/>
        </w:rPr>
        <w:t xml:space="preserve"> public that everything that can be done to aid the victims of the attack is being </w:t>
      </w:r>
      <w:r w:rsidRPr="009464AD">
        <w:rPr>
          <w:rFonts w:ascii="Times New Roman" w:hAnsi="Times New Roman"/>
          <w:sz w:val="12"/>
        </w:rPr>
        <w:t>¶</w:t>
      </w:r>
      <w:r w:rsidRPr="009464AD">
        <w:rPr>
          <w:rFonts w:ascii="Times New Roman" w:hAnsi="Times New Roman"/>
          <w:sz w:val="16"/>
        </w:rPr>
        <w:t xml:space="preserve"> done and that everything that can be done to prevent another attack will be done. </w:t>
      </w:r>
      <w:r w:rsidRPr="009464AD">
        <w:rPr>
          <w:rFonts w:ascii="Times New Roman" w:hAnsi="Times New Roman"/>
          <w:sz w:val="12"/>
        </w:rPr>
        <w:t>¶</w:t>
      </w:r>
      <w:r w:rsidRPr="009464AD">
        <w:rPr>
          <w:rFonts w:ascii="Times New Roman" w:hAnsi="Times New Roman"/>
          <w:sz w:val="16"/>
        </w:rPr>
        <w:t xml:space="preserve"> Action: Immediate post-attack security measures to prevent a potential second </w:t>
      </w:r>
      <w:r w:rsidRPr="009464AD">
        <w:rPr>
          <w:rFonts w:ascii="Times New Roman" w:hAnsi="Times New Roman"/>
          <w:sz w:val="12"/>
        </w:rPr>
        <w:t>¶</w:t>
      </w:r>
      <w:r w:rsidRPr="009464AD">
        <w:rPr>
          <w:rFonts w:ascii="Times New Roman" w:hAnsi="Times New Roman"/>
          <w:sz w:val="16"/>
        </w:rPr>
        <w:t xml:space="preserve"> nuclear terrorist attack could prompt the president to order closing of all U.S. </w:t>
      </w:r>
      <w:r w:rsidRPr="009464AD">
        <w:rPr>
          <w:rFonts w:ascii="Times New Roman" w:hAnsi="Times New Roman"/>
          <w:sz w:val="12"/>
        </w:rPr>
        <w:t>¶</w:t>
      </w:r>
      <w:r w:rsidRPr="009464AD">
        <w:rPr>
          <w:rFonts w:ascii="Times New Roman" w:hAnsi="Times New Roman"/>
          <w:sz w:val="16"/>
        </w:rPr>
        <w:t xml:space="preserve"> ports and borders, inspection of all inbound foreign cargo, freeze and inspection </w:t>
      </w:r>
      <w:r w:rsidRPr="009464AD">
        <w:rPr>
          <w:rFonts w:ascii="Times New Roman" w:hAnsi="Times New Roman"/>
          <w:sz w:val="16"/>
        </w:rPr>
        <w:pgNum/>
      </w:r>
      <w:r w:rsidRPr="009464AD">
        <w:rPr>
          <w:rFonts w:ascii="Times New Roman" w:hAnsi="Times New Roman"/>
          <w:sz w:val="16"/>
        </w:rPr>
        <w:t>16</w:t>
      </w:r>
      <w:r w:rsidRPr="009464AD">
        <w:rPr>
          <w:rFonts w:ascii="Times New Roman" w:hAnsi="Times New Roman"/>
          <w:sz w:val="12"/>
        </w:rPr>
        <w:t>¶</w:t>
      </w:r>
      <w:r w:rsidRPr="009464AD">
        <w:rPr>
          <w:rFonts w:ascii="Times New Roman" w:hAnsi="Times New Roman"/>
          <w:sz w:val="16"/>
        </w:rPr>
        <w:t xml:space="preserve"> of most freight rail and truck cargo, and mobilization of all national, state and </w:t>
      </w:r>
      <w:r w:rsidRPr="009464AD">
        <w:rPr>
          <w:rFonts w:ascii="Times New Roman" w:hAnsi="Times New Roman"/>
          <w:sz w:val="12"/>
        </w:rPr>
        <w:t>¶</w:t>
      </w:r>
      <w:r w:rsidRPr="009464AD">
        <w:rPr>
          <w:rFonts w:ascii="Times New Roman" w:hAnsi="Times New Roman"/>
          <w:sz w:val="16"/>
        </w:rPr>
        <w:t xml:space="preserve"> local security personnel to assist with this massive effort. </w:t>
      </w:r>
      <w:r w:rsidRPr="009464AD">
        <w:rPr>
          <w:rFonts w:ascii="Times New Roman" w:hAnsi="Times New Roman"/>
          <w:sz w:val="12"/>
        </w:rPr>
        <w:t>¶</w:t>
      </w:r>
      <w:r w:rsidRPr="009464AD">
        <w:rPr>
          <w:rFonts w:ascii="Times New Roman" w:hAnsi="Times New Roman"/>
          <w:sz w:val="16"/>
        </w:rPr>
        <w:t xml:space="preserve"> Mitigation: The shock to the economy of even a short-term freeze on commerce </w:t>
      </w:r>
      <w:r w:rsidRPr="009464AD">
        <w:rPr>
          <w:rFonts w:ascii="Times New Roman" w:hAnsi="Times New Roman"/>
          <w:sz w:val="12"/>
        </w:rPr>
        <w:t>¶</w:t>
      </w:r>
      <w:r w:rsidRPr="009464AD">
        <w:rPr>
          <w:rFonts w:ascii="Times New Roman" w:hAnsi="Times New Roman"/>
          <w:sz w:val="16"/>
        </w:rPr>
        <w:t xml:space="preserve"> would bring about a temporary halt to most if not all manufacturing and would </w:t>
      </w:r>
      <w:r w:rsidRPr="009464AD">
        <w:rPr>
          <w:rFonts w:ascii="Times New Roman" w:hAnsi="Times New Roman"/>
          <w:sz w:val="12"/>
        </w:rPr>
        <w:t>¶</w:t>
      </w:r>
      <w:r w:rsidRPr="009464AD">
        <w:rPr>
          <w:rFonts w:ascii="Times New Roman" w:hAnsi="Times New Roman"/>
          <w:sz w:val="16"/>
        </w:rPr>
        <w:t xml:space="preserve"> quickly empty shelves across the country of basic food supplies and other life </w:t>
      </w:r>
      <w:r w:rsidRPr="009464AD">
        <w:rPr>
          <w:rFonts w:ascii="Times New Roman" w:hAnsi="Times New Roman"/>
          <w:sz w:val="12"/>
        </w:rPr>
        <w:t>¶</w:t>
      </w:r>
      <w:r w:rsidRPr="009464AD">
        <w:rPr>
          <w:rFonts w:ascii="Times New Roman" w:hAnsi="Times New Roman"/>
          <w:sz w:val="16"/>
        </w:rPr>
        <w:t xml:space="preserve"> necessities. This would then require rapid mitigation moves to enable the </w:t>
      </w:r>
      <w:r w:rsidRPr="009464AD">
        <w:rPr>
          <w:rFonts w:ascii="Times New Roman" w:hAnsi="Times New Roman"/>
          <w:sz w:val="12"/>
        </w:rPr>
        <w:t>¶</w:t>
      </w:r>
      <w:r w:rsidRPr="009464AD">
        <w:rPr>
          <w:rFonts w:ascii="Times New Roman" w:hAnsi="Times New Roman"/>
          <w:sz w:val="16"/>
        </w:rPr>
        <w:t xml:space="preserve"> resumption of production and very limited importation under close inspection </w:t>
      </w:r>
      <w:r w:rsidRPr="009464AD">
        <w:rPr>
          <w:rFonts w:ascii="Times New Roman" w:hAnsi="Times New Roman"/>
          <w:sz w:val="12"/>
        </w:rPr>
        <w:t>¶</w:t>
      </w:r>
      <w:r w:rsidRPr="009464AD">
        <w:rPr>
          <w:rFonts w:ascii="Times New Roman" w:hAnsi="Times New Roman"/>
          <w:sz w:val="16"/>
        </w:rPr>
        <w:t xml:space="preserve"> scrutiny.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Curfews: The need to fully mobilize to respond to the scene of the attack and to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take all steps necessary to avert a follow-on attack would likely require the </w:t>
      </w:r>
      <w:r w:rsidRPr="009464AD">
        <w:rPr>
          <w:rStyle w:val="StyleBoldUnderline"/>
          <w:rFonts w:ascii="Times New Roman" w:hAnsi="Times New Roman"/>
          <w:sz w:val="12"/>
        </w:rPr>
        <w:t xml:space="preserve">¶ </w:t>
      </w:r>
      <w:r w:rsidRPr="009464AD">
        <w:rPr>
          <w:rStyle w:val="StyleBoldUnderline"/>
          <w:rFonts w:ascii="Times New Roman" w:hAnsi="Times New Roman"/>
        </w:rPr>
        <w:t>imposition of curfews on air and ground transportation</w:t>
      </w:r>
      <w:r w:rsidRPr="009464AD">
        <w:rPr>
          <w:rFonts w:ascii="Times New Roman" w:hAnsi="Times New Roman"/>
          <w:sz w:val="16"/>
        </w:rPr>
        <w:t xml:space="preserve">, at least for the initial days </w:t>
      </w:r>
      <w:r w:rsidRPr="009464AD">
        <w:rPr>
          <w:rFonts w:ascii="Times New Roman" w:hAnsi="Times New Roman"/>
          <w:sz w:val="12"/>
        </w:rPr>
        <w:t>¶</w:t>
      </w:r>
      <w:r w:rsidRPr="009464AD">
        <w:rPr>
          <w:rFonts w:ascii="Times New Roman" w:hAnsi="Times New Roman"/>
          <w:sz w:val="16"/>
        </w:rPr>
        <w:t xml:space="preserve"> and weeks following the attack. Such restrictions would impose an economic cost </w:t>
      </w:r>
      <w:r w:rsidRPr="009464AD">
        <w:rPr>
          <w:rFonts w:ascii="Times New Roman" w:hAnsi="Times New Roman"/>
          <w:sz w:val="12"/>
        </w:rPr>
        <w:t>¶</w:t>
      </w:r>
      <w:r w:rsidRPr="009464AD">
        <w:rPr>
          <w:rFonts w:ascii="Times New Roman" w:hAnsi="Times New Roman"/>
          <w:sz w:val="16"/>
        </w:rPr>
        <w:t xml:space="preserve"> of their own, beyond the cost of temporarily shutting down normal commerce.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Retaliation: A tidal wave of national anger would flow from a terrorist nuclear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attack, a reaction easily understandable but also dangerous in the pressure it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would impose on decision-makers to take rash and possibly counterproductive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action. </w:t>
      </w:r>
      <w:r w:rsidRPr="009464AD">
        <w:rPr>
          <w:rFonts w:ascii="Times New Roman" w:hAnsi="Times New Roman"/>
          <w:sz w:val="16"/>
        </w:rPr>
        <w:t xml:space="preserve">Even if a terror group claimed responsibility for the attack, some effort </w:t>
      </w:r>
      <w:r w:rsidRPr="009464AD">
        <w:rPr>
          <w:rFonts w:ascii="Times New Roman" w:hAnsi="Times New Roman"/>
          <w:sz w:val="12"/>
        </w:rPr>
        <w:t>¶</w:t>
      </w:r>
      <w:r w:rsidRPr="009464AD">
        <w:rPr>
          <w:rFonts w:ascii="Times New Roman" w:hAnsi="Times New Roman"/>
          <w:sz w:val="16"/>
        </w:rPr>
        <w:t xml:space="preserve"> would be required to determine its origin and rule out hoax claims. A significant </w:t>
      </w:r>
      <w:r w:rsidRPr="009464AD">
        <w:rPr>
          <w:rFonts w:ascii="Times New Roman" w:hAnsi="Times New Roman"/>
          <w:sz w:val="12"/>
        </w:rPr>
        <w:t>¶</w:t>
      </w:r>
      <w:r w:rsidRPr="009464AD">
        <w:rPr>
          <w:rFonts w:ascii="Times New Roman" w:hAnsi="Times New Roman"/>
          <w:sz w:val="16"/>
        </w:rPr>
        <w:t xml:space="preserve"> part of this effort would entail nuclear forensics to determine the geographic </w:t>
      </w:r>
      <w:r w:rsidRPr="009464AD">
        <w:rPr>
          <w:rFonts w:ascii="Times New Roman" w:hAnsi="Times New Roman"/>
          <w:sz w:val="12"/>
        </w:rPr>
        <w:t>¶</w:t>
      </w:r>
      <w:r w:rsidRPr="009464AD">
        <w:rPr>
          <w:rFonts w:ascii="Times New Roman" w:hAnsi="Times New Roman"/>
          <w:sz w:val="16"/>
        </w:rPr>
        <w:t xml:space="preserve"> origin of the fissile material used in the attack. Connected to this effort would be a </w:t>
      </w:r>
      <w:r w:rsidRPr="009464AD">
        <w:rPr>
          <w:rFonts w:ascii="Times New Roman" w:hAnsi="Times New Roman"/>
          <w:sz w:val="12"/>
        </w:rPr>
        <w:t>¶</w:t>
      </w:r>
      <w:r w:rsidRPr="009464AD">
        <w:rPr>
          <w:rFonts w:ascii="Times New Roman" w:hAnsi="Times New Roman"/>
          <w:sz w:val="16"/>
        </w:rPr>
        <w:t xml:space="preserve"> sweeping effort by the U.S. National Command Authority to determine if a foreign </w:t>
      </w:r>
      <w:r w:rsidRPr="009464AD">
        <w:rPr>
          <w:rFonts w:ascii="Times New Roman" w:hAnsi="Times New Roman"/>
          <w:sz w:val="12"/>
        </w:rPr>
        <w:t>¶</w:t>
      </w:r>
      <w:r w:rsidRPr="009464AD">
        <w:rPr>
          <w:rFonts w:ascii="Times New Roman" w:hAnsi="Times New Roman"/>
          <w:sz w:val="16"/>
        </w:rPr>
        <w:t xml:space="preserve"> government directed and aided the responsible group in mounting the attack. 17</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Any firm conclusions along these lines would bring about swift and devastating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retaliation. It is also likely that the president would be under overwhelming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domestic pressure to respond even in the absence of absolute certainty as to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responsibility for the attack. </w:t>
      </w:r>
      <w:r w:rsidRPr="009464AD">
        <w:rPr>
          <w:rStyle w:val="StyleBoldUnderline"/>
          <w:rFonts w:ascii="Times New Roman" w:hAnsi="Times New Roman"/>
          <w:sz w:val="12"/>
        </w:rPr>
        <w:t>¶</w:t>
      </w:r>
      <w:r w:rsidRPr="009464AD">
        <w:rPr>
          <w:rFonts w:ascii="Times New Roman" w:hAnsi="Times New Roman"/>
          <w:sz w:val="16"/>
        </w:rPr>
        <w:t xml:space="preserve"> </w:t>
      </w:r>
      <w:r w:rsidRPr="009464AD">
        <w:rPr>
          <w:rStyle w:val="Emphasis"/>
          <w:rFonts w:ascii="Times New Roman" w:hAnsi="Times New Roman"/>
        </w:rPr>
        <w:t xml:space="preserve">State of War: </w:t>
      </w:r>
      <w:r w:rsidRPr="009464AD">
        <w:rPr>
          <w:rStyle w:val="Emphasis"/>
          <w:rFonts w:ascii="Times New Roman" w:hAnsi="Times New Roman"/>
          <w:highlight w:val="green"/>
        </w:rPr>
        <w:t>A nuclear terrorist attack would</w:t>
      </w:r>
      <w:r w:rsidRPr="009464AD">
        <w:rPr>
          <w:rStyle w:val="Emphasis"/>
          <w:rFonts w:ascii="Times New Roman" w:hAnsi="Times New Roman"/>
        </w:rPr>
        <w:t xml:space="preserve"> be of such magnitude as to do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something that did not occur in the wake of 9/11 – </w:t>
      </w:r>
      <w:r w:rsidRPr="009464AD">
        <w:rPr>
          <w:rStyle w:val="Emphasis"/>
          <w:rFonts w:ascii="Times New Roman" w:hAnsi="Times New Roman"/>
          <w:highlight w:val="green"/>
        </w:rPr>
        <w:t xml:space="preserve">place the country on an </w:t>
      </w:r>
      <w:r w:rsidRPr="009464AD">
        <w:rPr>
          <w:rStyle w:val="Emphasis"/>
          <w:rFonts w:ascii="Times New Roman" w:hAnsi="Times New Roman"/>
          <w:b w:val="0"/>
          <w:sz w:val="12"/>
          <w:highlight w:val="green"/>
        </w:rPr>
        <w:t>¶</w:t>
      </w:r>
      <w:r w:rsidRPr="009464AD">
        <w:rPr>
          <w:rStyle w:val="Emphasis"/>
          <w:rFonts w:ascii="Times New Roman" w:hAnsi="Times New Roman"/>
          <w:sz w:val="12"/>
          <w:highlight w:val="green"/>
        </w:rPr>
        <w:t xml:space="preserve"> </w:t>
      </w:r>
      <w:r w:rsidRPr="009464AD">
        <w:rPr>
          <w:rStyle w:val="Emphasis"/>
          <w:rFonts w:ascii="Times New Roman" w:hAnsi="Times New Roman"/>
          <w:highlight w:val="green"/>
        </w:rPr>
        <w:t>unambiguous war footing.</w:t>
      </w:r>
      <w:r w:rsidRPr="009464AD">
        <w:rPr>
          <w:rStyle w:val="Emphasis"/>
          <w:rFonts w:ascii="Times New Roman" w:hAnsi="Times New Roman"/>
        </w:rPr>
        <w:t xml:space="preserve"> The last time such </w:t>
      </w:r>
      <w:r w:rsidRPr="009464AD">
        <w:rPr>
          <w:rStyle w:val="Emphasis"/>
          <w:rFonts w:ascii="Times New Roman" w:hAnsi="Times New Roman"/>
          <w:highlight w:val="green"/>
        </w:rPr>
        <w:t>a society-wide mobilization</w:t>
      </w:r>
      <w:r w:rsidRPr="009464AD">
        <w:rPr>
          <w:rStyle w:val="Emphasis"/>
          <w:rFonts w:ascii="Times New Roman" w:hAnsi="Times New Roman"/>
        </w:rPr>
        <w:t xml:space="preserve">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occurred was </w:t>
      </w:r>
      <w:r w:rsidRPr="009464AD">
        <w:rPr>
          <w:rStyle w:val="Emphasis"/>
          <w:rFonts w:ascii="Times New Roman" w:hAnsi="Times New Roman"/>
          <w:highlight w:val="green"/>
        </w:rPr>
        <w:t>World War</w:t>
      </w:r>
      <w:r w:rsidRPr="009464AD">
        <w:rPr>
          <w:rStyle w:val="Emphasis"/>
          <w:rFonts w:ascii="Times New Roman" w:hAnsi="Times New Roman"/>
        </w:rPr>
        <w:t xml:space="preserve"> </w:t>
      </w:r>
      <w:r w:rsidRPr="009464AD">
        <w:rPr>
          <w:rFonts w:ascii="Times New Roman" w:hAnsi="Times New Roman"/>
          <w:sz w:val="16"/>
        </w:rPr>
        <w:t>II</w:t>
      </w:r>
      <w:r w:rsidRPr="009464AD">
        <w:rPr>
          <w:rStyle w:val="Emphasis"/>
          <w:rFonts w:ascii="Times New Roman" w:hAnsi="Times New Roman"/>
        </w:rPr>
        <w:t>. Today,</w:t>
      </w:r>
      <w:r w:rsidRPr="009464AD">
        <w:rPr>
          <w:rFonts w:ascii="Times New Roman" w:hAnsi="Times New Roman"/>
          <w:sz w:val="16"/>
        </w:rPr>
        <w:t xml:space="preserve"> a sudden shift to society-wide mobilization </w:t>
      </w:r>
      <w:r w:rsidRPr="009464AD">
        <w:rPr>
          <w:rFonts w:ascii="Times New Roman" w:hAnsi="Times New Roman"/>
          <w:sz w:val="12"/>
        </w:rPr>
        <w:t>¶</w:t>
      </w:r>
      <w:r w:rsidRPr="009464AD">
        <w:rPr>
          <w:rFonts w:ascii="Times New Roman" w:hAnsi="Times New Roman"/>
          <w:sz w:val="16"/>
        </w:rPr>
        <w:t xml:space="preserve"> would impose major shocks on the economy whose impact would be difficult to </w:t>
      </w:r>
      <w:r w:rsidRPr="009464AD">
        <w:rPr>
          <w:rFonts w:ascii="Times New Roman" w:hAnsi="Times New Roman"/>
          <w:sz w:val="12"/>
        </w:rPr>
        <w:t>¶</w:t>
      </w:r>
      <w:r w:rsidRPr="009464AD">
        <w:rPr>
          <w:rFonts w:ascii="Times New Roman" w:hAnsi="Times New Roman"/>
          <w:sz w:val="16"/>
        </w:rPr>
        <w:t xml:space="preserve"> predict.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Civil Liberties: Reaction to a terrorist nuclear attack and fear of further such</w:t>
      </w:r>
      <w:r w:rsidRPr="009464AD">
        <w:rPr>
          <w:rStyle w:val="StyleBoldUnderline"/>
          <w:rFonts w:ascii="Times New Roman" w:hAnsi="Times New Roman"/>
          <w:highlight w:val="green"/>
        </w:rPr>
        <w:t xml:space="preserve"> </w:t>
      </w:r>
      <w:r w:rsidRPr="009464AD">
        <w:rPr>
          <w:rStyle w:val="StyleBoldUnderline"/>
          <w:rFonts w:ascii="Times New Roman" w:hAnsi="Times New Roman"/>
          <w:sz w:val="12"/>
          <w:highlight w:val="green"/>
        </w:rPr>
        <w:t xml:space="preserve">¶ </w:t>
      </w:r>
      <w:r w:rsidRPr="009464AD">
        <w:rPr>
          <w:rStyle w:val="StyleBoldUnderline"/>
          <w:rFonts w:ascii="Times New Roman" w:hAnsi="Times New Roman"/>
          <w:highlight w:val="green"/>
        </w:rPr>
        <w:t>attacks would</w:t>
      </w:r>
      <w:r w:rsidRPr="009464AD">
        <w:rPr>
          <w:rStyle w:val="StyleBoldUnderline"/>
          <w:rFonts w:ascii="Times New Roman" w:hAnsi="Times New Roman"/>
        </w:rPr>
        <w:t xml:space="preserve"> be so strong as to </w:t>
      </w:r>
      <w:r w:rsidRPr="009464AD">
        <w:rPr>
          <w:rStyle w:val="StyleBoldUnderline"/>
          <w:rFonts w:ascii="Times New Roman" w:hAnsi="Times New Roman"/>
          <w:highlight w:val="green"/>
        </w:rPr>
        <w:t>bring about</w:t>
      </w:r>
      <w:r w:rsidRPr="009464AD">
        <w:rPr>
          <w:rStyle w:val="StyleBoldUnderline"/>
          <w:rFonts w:ascii="Times New Roman" w:hAnsi="Times New Roman"/>
        </w:rPr>
        <w:t xml:space="preserve"> pressure to impose </w:t>
      </w:r>
      <w:r w:rsidRPr="009464AD">
        <w:rPr>
          <w:rStyle w:val="StyleBoldUnderline"/>
          <w:rFonts w:ascii="Times New Roman" w:hAnsi="Times New Roman"/>
          <w:highlight w:val="green"/>
        </w:rPr>
        <w:t>restrictions</w:t>
      </w:r>
      <w:r w:rsidRPr="009464AD">
        <w:rPr>
          <w:rStyle w:val="StyleBoldUnderline"/>
          <w:rFonts w:ascii="Times New Roman" w:hAnsi="Times New Roman"/>
        </w:rPr>
        <w:t xml:space="preserve"> on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civil liberties of such magnitude </w:t>
      </w:r>
      <w:r w:rsidRPr="009464AD">
        <w:rPr>
          <w:rStyle w:val="StyleBoldUnderline"/>
          <w:rFonts w:ascii="Times New Roman" w:hAnsi="Times New Roman"/>
          <w:highlight w:val="green"/>
        </w:rPr>
        <w:t>as to</w:t>
      </w:r>
      <w:r w:rsidRPr="009464AD">
        <w:rPr>
          <w:rStyle w:val="StyleBoldUnderline"/>
          <w:rFonts w:ascii="Times New Roman" w:hAnsi="Times New Roman"/>
        </w:rPr>
        <w:t xml:space="preserve"> potentially </w:t>
      </w:r>
      <w:r w:rsidRPr="009464AD">
        <w:rPr>
          <w:rStyle w:val="Emphasis"/>
          <w:rFonts w:ascii="Times New Roman" w:hAnsi="Times New Roman"/>
          <w:highlight w:val="green"/>
        </w:rPr>
        <w:t xml:space="preserve">undermine our constitutional </w:t>
      </w:r>
      <w:r w:rsidRPr="009464AD">
        <w:rPr>
          <w:rStyle w:val="Emphasis"/>
          <w:rFonts w:ascii="Times New Roman" w:hAnsi="Times New Roman"/>
          <w:b w:val="0"/>
          <w:sz w:val="12"/>
          <w:highlight w:val="green"/>
        </w:rPr>
        <w:t>¶</w:t>
      </w:r>
      <w:r w:rsidRPr="009464AD">
        <w:rPr>
          <w:rStyle w:val="Emphasis"/>
          <w:rFonts w:ascii="Times New Roman" w:hAnsi="Times New Roman"/>
          <w:highlight w:val="green"/>
        </w:rPr>
        <w:t xml:space="preserve"> system of government.</w:t>
      </w:r>
      <w:r w:rsidRPr="009464AD">
        <w:rPr>
          <w:rFonts w:ascii="Times New Roman" w:hAnsi="Times New Roman"/>
          <w:sz w:val="16"/>
          <w:highlight w:val="green"/>
        </w:rPr>
        <w:t xml:space="preserve"> </w:t>
      </w:r>
      <w:r w:rsidRPr="009464AD">
        <w:rPr>
          <w:rStyle w:val="Emphasis"/>
          <w:rFonts w:ascii="Times New Roman" w:hAnsi="Times New Roman"/>
        </w:rPr>
        <w:t xml:space="preserve">Unrestricted domestic surveillance, incarceration of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certain individuals without charge, summary deportation of persons of concern,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exercise of extraordinary presidential powers and the eclipse of judicial and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congressional power would be among the possible shifts in the wake of such an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attack, </w:t>
      </w:r>
      <w:r w:rsidRPr="009464AD">
        <w:rPr>
          <w:rFonts w:ascii="Times New Roman" w:hAnsi="Times New Roman"/>
          <w:sz w:val="16"/>
        </w:rPr>
        <w:t xml:space="preserve">and a key challenge for the government and the people would be to </w:t>
      </w:r>
      <w:r w:rsidRPr="009464AD">
        <w:rPr>
          <w:rFonts w:ascii="Times New Roman" w:hAnsi="Times New Roman"/>
          <w:sz w:val="12"/>
        </w:rPr>
        <w:t>¶</w:t>
      </w:r>
      <w:r w:rsidRPr="009464AD">
        <w:rPr>
          <w:rFonts w:ascii="Times New Roman" w:hAnsi="Times New Roman"/>
          <w:sz w:val="16"/>
        </w:rPr>
        <w:t xml:space="preserve"> ensure that such shifts as occurred did not become permanent. </w:t>
      </w:r>
      <w:r w:rsidRPr="009464AD">
        <w:rPr>
          <w:rFonts w:ascii="Times New Roman" w:hAnsi="Times New Roman"/>
          <w:sz w:val="12"/>
        </w:rPr>
        <w:t>¶</w:t>
      </w:r>
      <w:r w:rsidRPr="009464AD">
        <w:rPr>
          <w:rFonts w:ascii="Times New Roman" w:hAnsi="Times New Roman"/>
          <w:sz w:val="16"/>
        </w:rPr>
        <w:t xml:space="preserve"> Market Stabilization: The shock to U.S. and global industrial and financial </w:t>
      </w:r>
      <w:r w:rsidRPr="009464AD">
        <w:rPr>
          <w:rFonts w:ascii="Times New Roman" w:hAnsi="Times New Roman"/>
          <w:sz w:val="12"/>
        </w:rPr>
        <w:t>¶</w:t>
      </w:r>
      <w:r w:rsidRPr="009464AD">
        <w:rPr>
          <w:rFonts w:ascii="Times New Roman" w:hAnsi="Times New Roman"/>
          <w:sz w:val="16"/>
        </w:rPr>
        <w:t xml:space="preserve"> markets along with resulting off-the-scale job losses and plummeting investor </w:t>
      </w:r>
      <w:r w:rsidRPr="009464AD">
        <w:rPr>
          <w:rFonts w:ascii="Times New Roman" w:hAnsi="Times New Roman"/>
          <w:sz w:val="12"/>
        </w:rPr>
        <w:t>¶</w:t>
      </w:r>
      <w:r w:rsidRPr="009464AD">
        <w:rPr>
          <w:rFonts w:ascii="Times New Roman" w:hAnsi="Times New Roman"/>
          <w:sz w:val="16"/>
        </w:rPr>
        <w:t xml:space="preserve"> confidence would require urgent presidential action even though the White 18</w:t>
      </w:r>
      <w:r w:rsidRPr="009464AD">
        <w:rPr>
          <w:rFonts w:ascii="Times New Roman" w:hAnsi="Times New Roman"/>
          <w:sz w:val="12"/>
        </w:rPr>
        <w:t>¶</w:t>
      </w:r>
      <w:r w:rsidRPr="009464AD">
        <w:rPr>
          <w:rFonts w:ascii="Times New Roman" w:hAnsi="Times New Roman"/>
          <w:sz w:val="16"/>
        </w:rPr>
        <w:t xml:space="preserve"> House would be confronted with the reality that its own post-attack actions were </w:t>
      </w:r>
      <w:r w:rsidRPr="009464AD">
        <w:rPr>
          <w:rFonts w:ascii="Times New Roman" w:hAnsi="Times New Roman"/>
          <w:sz w:val="12"/>
        </w:rPr>
        <w:t>¶</w:t>
      </w:r>
      <w:r w:rsidRPr="009464AD">
        <w:rPr>
          <w:rFonts w:ascii="Times New Roman" w:hAnsi="Times New Roman"/>
          <w:sz w:val="16"/>
        </w:rPr>
        <w:t xml:space="preserve"> contributing to the severity of these economic problems. Government intervention </w:t>
      </w:r>
      <w:r w:rsidRPr="009464AD">
        <w:rPr>
          <w:rFonts w:ascii="Times New Roman" w:hAnsi="Times New Roman"/>
          <w:sz w:val="12"/>
        </w:rPr>
        <w:t>¶</w:t>
      </w:r>
      <w:r w:rsidRPr="009464AD">
        <w:rPr>
          <w:rFonts w:ascii="Times New Roman" w:hAnsi="Times New Roman"/>
          <w:sz w:val="16"/>
        </w:rPr>
        <w:t xml:space="preserve"> in the national economy not seen since the Great Depression and World War II </w:t>
      </w:r>
      <w:r w:rsidRPr="009464AD">
        <w:rPr>
          <w:rFonts w:ascii="Times New Roman" w:hAnsi="Times New Roman"/>
          <w:sz w:val="12"/>
        </w:rPr>
        <w:t>¶</w:t>
      </w:r>
      <w:r w:rsidRPr="009464AD">
        <w:rPr>
          <w:rFonts w:ascii="Times New Roman" w:hAnsi="Times New Roman"/>
          <w:sz w:val="16"/>
        </w:rPr>
        <w:t xml:space="preserve"> would likely be necessary, though it is unclear whether even dramatic </w:t>
      </w:r>
      <w:r w:rsidRPr="009464AD">
        <w:rPr>
          <w:rFonts w:ascii="Times New Roman" w:hAnsi="Times New Roman"/>
          <w:sz w:val="12"/>
        </w:rPr>
        <w:t>¶</w:t>
      </w:r>
      <w:r w:rsidRPr="009464AD">
        <w:rPr>
          <w:rFonts w:ascii="Times New Roman" w:hAnsi="Times New Roman"/>
          <w:sz w:val="16"/>
        </w:rPr>
        <w:t xml:space="preserve"> government action could stand up to the enormous downward economic </w:t>
      </w:r>
      <w:r w:rsidRPr="009464AD">
        <w:rPr>
          <w:rFonts w:ascii="Times New Roman" w:hAnsi="Times New Roman"/>
          <w:sz w:val="12"/>
        </w:rPr>
        <w:t>¶</w:t>
      </w:r>
      <w:r w:rsidRPr="009464AD">
        <w:rPr>
          <w:rFonts w:ascii="Times New Roman" w:hAnsi="Times New Roman"/>
          <w:sz w:val="16"/>
        </w:rPr>
        <w:t xml:space="preserve"> pressures brought on by a nuclear terrorist attack and its aftermath.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Nuclear Terrorism: How Likely? </w:t>
      </w:r>
      <w:r w:rsidRPr="009464AD">
        <w:rPr>
          <w:rStyle w:val="StyleBoldUnderline"/>
          <w:rFonts w:ascii="Times New Roman" w:hAnsi="Times New Roman"/>
          <w:sz w:val="12"/>
        </w:rPr>
        <w:t>¶</w:t>
      </w:r>
      <w:r w:rsidRPr="009464AD">
        <w:rPr>
          <w:rFonts w:ascii="Times New Roman" w:hAnsi="Times New Roman"/>
          <w:sz w:val="16"/>
        </w:rPr>
        <w:t xml:space="preserve"> Efforts to prevent nuclear terrorism have been largely non-controversial in </w:t>
      </w:r>
      <w:r w:rsidRPr="009464AD">
        <w:rPr>
          <w:rFonts w:ascii="Times New Roman" w:hAnsi="Times New Roman"/>
          <w:sz w:val="12"/>
        </w:rPr>
        <w:t>¶</w:t>
      </w:r>
      <w:r w:rsidRPr="009464AD">
        <w:rPr>
          <w:rFonts w:ascii="Times New Roman" w:hAnsi="Times New Roman"/>
          <w:sz w:val="16"/>
        </w:rPr>
        <w:t xml:space="preserve"> the sense few if anyone could object to taking reasonable steps to prevent such </w:t>
      </w:r>
      <w:r w:rsidRPr="009464AD">
        <w:rPr>
          <w:rFonts w:ascii="Times New Roman" w:hAnsi="Times New Roman"/>
          <w:sz w:val="12"/>
        </w:rPr>
        <w:t>¶</w:t>
      </w:r>
      <w:r w:rsidRPr="009464AD">
        <w:rPr>
          <w:rFonts w:ascii="Times New Roman" w:hAnsi="Times New Roman"/>
          <w:sz w:val="16"/>
        </w:rPr>
        <w:t xml:space="preserve"> a catastrophe. But these efforts, while laudable in markedly improving the </w:t>
      </w:r>
      <w:r w:rsidRPr="009464AD">
        <w:rPr>
          <w:rFonts w:ascii="Times New Roman" w:hAnsi="Times New Roman"/>
          <w:sz w:val="12"/>
        </w:rPr>
        <w:t>¶</w:t>
      </w:r>
      <w:r w:rsidRPr="009464AD">
        <w:rPr>
          <w:rFonts w:ascii="Times New Roman" w:hAnsi="Times New Roman"/>
          <w:sz w:val="16"/>
        </w:rPr>
        <w:t xml:space="preserve"> security of a great deal of nuclear material worldwide, particularly in the former </w:t>
      </w:r>
      <w:r w:rsidRPr="009464AD">
        <w:rPr>
          <w:rFonts w:ascii="Times New Roman" w:hAnsi="Times New Roman"/>
          <w:sz w:val="12"/>
        </w:rPr>
        <w:t>¶</w:t>
      </w:r>
      <w:r w:rsidRPr="009464AD">
        <w:rPr>
          <w:rFonts w:ascii="Times New Roman" w:hAnsi="Times New Roman"/>
          <w:sz w:val="16"/>
        </w:rPr>
        <w:t xml:space="preserve"> Soviet Union, have lacked a sense of urgency and a priority level commensurate </w:t>
      </w:r>
      <w:r w:rsidRPr="009464AD">
        <w:rPr>
          <w:rFonts w:ascii="Times New Roman" w:hAnsi="Times New Roman"/>
          <w:sz w:val="12"/>
        </w:rPr>
        <w:t>¶</w:t>
      </w:r>
      <w:r w:rsidRPr="009464AD">
        <w:rPr>
          <w:rFonts w:ascii="Times New Roman" w:hAnsi="Times New Roman"/>
          <w:sz w:val="16"/>
        </w:rPr>
        <w:t xml:space="preserve"> with the threat. </w:t>
      </w:r>
      <w:r w:rsidRPr="009464AD">
        <w:rPr>
          <w:rFonts w:ascii="Times New Roman" w:hAnsi="Times New Roman"/>
          <w:sz w:val="12"/>
        </w:rPr>
        <w:t>¶</w:t>
      </w:r>
      <w:r w:rsidRPr="009464AD">
        <w:rPr>
          <w:rFonts w:ascii="Times New Roman" w:hAnsi="Times New Roman"/>
          <w:sz w:val="16"/>
        </w:rPr>
        <w:t xml:space="preserve"> In a June 2008 speech at the Washington Institute, Rolf Mowatt-Larssen, </w:t>
      </w:r>
      <w:r w:rsidRPr="009464AD">
        <w:rPr>
          <w:rFonts w:ascii="Times New Roman" w:hAnsi="Times New Roman"/>
          <w:sz w:val="12"/>
        </w:rPr>
        <w:t>¶</w:t>
      </w:r>
      <w:r w:rsidRPr="009464AD">
        <w:rPr>
          <w:rFonts w:ascii="Times New Roman" w:hAnsi="Times New Roman"/>
          <w:sz w:val="16"/>
        </w:rPr>
        <w:t xml:space="preserve"> the chief of intelligence at the U.S. Department of Energy, said, “We must take </w:t>
      </w:r>
      <w:r w:rsidRPr="009464AD">
        <w:rPr>
          <w:rFonts w:ascii="Times New Roman" w:hAnsi="Times New Roman"/>
          <w:sz w:val="12"/>
        </w:rPr>
        <w:t>¶</w:t>
      </w:r>
      <w:r w:rsidRPr="009464AD">
        <w:rPr>
          <w:rFonts w:ascii="Times New Roman" w:hAnsi="Times New Roman"/>
          <w:sz w:val="16"/>
        </w:rPr>
        <w:t xml:space="preserve"> urgent action to scoop up any nuclear material outside state control before </w:t>
      </w:r>
      <w:r w:rsidRPr="009464AD">
        <w:rPr>
          <w:rFonts w:ascii="Times New Roman" w:hAnsi="Times New Roman"/>
          <w:sz w:val="12"/>
        </w:rPr>
        <w:t>¶</w:t>
      </w:r>
      <w:r w:rsidRPr="009464AD">
        <w:rPr>
          <w:rFonts w:ascii="Times New Roman" w:hAnsi="Times New Roman"/>
          <w:sz w:val="16"/>
        </w:rPr>
        <w:t xml:space="preserve"> terrorists do.” Mowatt-Larssen said that the “continuing instances of trafficking in </w:t>
      </w:r>
      <w:r w:rsidRPr="009464AD">
        <w:rPr>
          <w:rFonts w:ascii="Times New Roman" w:hAnsi="Times New Roman"/>
          <w:sz w:val="12"/>
        </w:rPr>
        <w:t>¶</w:t>
      </w:r>
      <w:r w:rsidRPr="009464AD">
        <w:rPr>
          <w:rFonts w:ascii="Times New Roman" w:hAnsi="Times New Roman"/>
          <w:sz w:val="16"/>
        </w:rPr>
        <w:t xml:space="preserve"> nuclear materials means we collectively have not done enough to keep material </w:t>
      </w:r>
      <w:r w:rsidRPr="009464AD">
        <w:rPr>
          <w:rFonts w:ascii="Times New Roman" w:hAnsi="Times New Roman"/>
          <w:sz w:val="12"/>
        </w:rPr>
        <w:t>¶</w:t>
      </w:r>
      <w:r w:rsidRPr="009464AD">
        <w:rPr>
          <w:rFonts w:ascii="Times New Roman" w:hAnsi="Times New Roman"/>
          <w:sz w:val="16"/>
        </w:rPr>
        <w:t xml:space="preserve"> out of the hands of terrorists. … </w:t>
      </w:r>
      <w:r w:rsidRPr="009464AD">
        <w:rPr>
          <w:rStyle w:val="Emphasis"/>
          <w:rFonts w:ascii="Times New Roman" w:hAnsi="Times New Roman"/>
          <w:highlight w:val="green"/>
        </w:rPr>
        <w:t>We must urgently intensify efforts</w:t>
      </w:r>
      <w:r w:rsidRPr="009464AD">
        <w:rPr>
          <w:rFonts w:ascii="Times New Roman" w:hAnsi="Times New Roman"/>
          <w:sz w:val="16"/>
        </w:rPr>
        <w:t xml:space="preserve"> to acquire any </w:t>
      </w:r>
      <w:r w:rsidRPr="009464AD">
        <w:rPr>
          <w:rFonts w:ascii="Times New Roman" w:hAnsi="Times New Roman"/>
          <w:sz w:val="12"/>
        </w:rPr>
        <w:t>¶</w:t>
      </w:r>
      <w:r w:rsidRPr="009464AD">
        <w:rPr>
          <w:rFonts w:ascii="Times New Roman" w:hAnsi="Times New Roman"/>
          <w:sz w:val="16"/>
        </w:rPr>
        <w:t xml:space="preserve"> materials that may be for sale on the illicit nuclear market.” 19</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highlight w:val="green"/>
        </w:rPr>
        <w:t>One reason underlying this lack of urgency is that there are some who</w:t>
      </w:r>
      <w:r w:rsidRPr="009464AD">
        <w:rPr>
          <w:rStyle w:val="StyleBoldUnderline"/>
          <w:rFonts w:ascii="Times New Roman" w:hAnsi="Times New Roman"/>
        </w:rPr>
        <w:t xml:space="preserve"> </w:t>
      </w:r>
      <w:r w:rsidRPr="009464AD">
        <w:rPr>
          <w:rStyle w:val="StyleBoldUnderline"/>
          <w:rFonts w:ascii="Times New Roman" w:hAnsi="Times New Roman"/>
          <w:sz w:val="12"/>
        </w:rPr>
        <w:t xml:space="preserve">¶ </w:t>
      </w:r>
      <w:r w:rsidRPr="009464AD">
        <w:rPr>
          <w:rStyle w:val="Emphasis"/>
          <w:rFonts w:ascii="Times New Roman" w:hAnsi="Times New Roman"/>
          <w:highlight w:val="green"/>
        </w:rPr>
        <w:t>believe that the possibility of a terrorist nuclear attack is extremely remote</w:t>
      </w:r>
      <w:r w:rsidRPr="009464AD">
        <w:rPr>
          <w:rStyle w:val="StyleBoldUnderline"/>
          <w:rFonts w:ascii="Times New Roman" w:hAnsi="Times New Roman"/>
        </w:rPr>
        <w:t xml:space="preserve"> and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who therefore see other government endeavors, whether in the homeland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security arena or elsewhere, as more important. There are many ways to look at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this issue, and it is an unavoidable fact that the statistical chances of a nuclear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terrorist attack occurring can only be conjectured. But this much seems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defensible: </w:t>
      </w:r>
      <w:r w:rsidRPr="009464AD">
        <w:rPr>
          <w:rStyle w:val="StyleBoldUnderline"/>
          <w:rFonts w:ascii="Times New Roman" w:hAnsi="Times New Roman"/>
          <w:highlight w:val="green"/>
        </w:rPr>
        <w:t>a terrorist</w:t>
      </w:r>
      <w:r w:rsidRPr="009464AD">
        <w:rPr>
          <w:rStyle w:val="StyleBoldUnderline"/>
          <w:rFonts w:ascii="Times New Roman" w:hAnsi="Times New Roman"/>
        </w:rPr>
        <w:t xml:space="preserve"> or state-sponsored terrorist nuclear </w:t>
      </w:r>
      <w:r w:rsidRPr="009464AD">
        <w:rPr>
          <w:rStyle w:val="StyleBoldUnderline"/>
          <w:rFonts w:ascii="Times New Roman" w:hAnsi="Times New Roman"/>
          <w:highlight w:val="green"/>
        </w:rPr>
        <w:t xml:space="preserve">attack may be a </w:t>
      </w:r>
      <w:r w:rsidRPr="009464AD">
        <w:rPr>
          <w:rStyle w:val="StyleBoldUnderline"/>
          <w:rFonts w:ascii="Times New Roman" w:hAnsi="Times New Roman"/>
          <w:sz w:val="12"/>
          <w:highlight w:val="green"/>
        </w:rPr>
        <w:t xml:space="preserve">¶ </w:t>
      </w:r>
      <w:r w:rsidRPr="009464AD">
        <w:rPr>
          <w:rStyle w:val="StyleBoldUnderline"/>
          <w:rFonts w:ascii="Times New Roman" w:hAnsi="Times New Roman"/>
          <w:highlight w:val="green"/>
        </w:rPr>
        <w:t>statistically remote possibility, but</w:t>
      </w:r>
      <w:r w:rsidRPr="009464AD">
        <w:rPr>
          <w:rStyle w:val="StyleBoldUnderline"/>
          <w:rFonts w:ascii="Times New Roman" w:hAnsi="Times New Roman"/>
        </w:rPr>
        <w:t xml:space="preserve"> it seems clear that </w:t>
      </w:r>
      <w:r w:rsidRPr="009464AD">
        <w:rPr>
          <w:rStyle w:val="StyleBoldUnderline"/>
          <w:rFonts w:ascii="Times New Roman" w:hAnsi="Times New Roman"/>
          <w:highlight w:val="green"/>
        </w:rPr>
        <w:t>it is the most likely nuclear</w:t>
      </w:r>
      <w:r w:rsidRPr="009464AD">
        <w:rPr>
          <w:rStyle w:val="StyleBoldUnderline"/>
          <w:rFonts w:ascii="Times New Roman" w:hAnsi="Times New Roman"/>
          <w:sz w:val="12"/>
          <w:highlight w:val="green"/>
        </w:rPr>
        <w:t xml:space="preserve">¶ </w:t>
      </w:r>
      <w:r w:rsidRPr="009464AD">
        <w:rPr>
          <w:rStyle w:val="StyleBoldUnderline"/>
          <w:rFonts w:ascii="Times New Roman" w:hAnsi="Times New Roman"/>
          <w:highlight w:val="green"/>
        </w:rPr>
        <w:t>threat</w:t>
      </w:r>
      <w:r w:rsidRPr="009464AD">
        <w:rPr>
          <w:rStyle w:val="StyleBoldUnderline"/>
          <w:rFonts w:ascii="Times New Roman" w:hAnsi="Times New Roman"/>
        </w:rPr>
        <w:t xml:space="preserve"> that faces us today, given the end of Cold War tensions and the everpresent threat of massive retaliation as a barrier to nuclear attacks by adversary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states. </w:t>
      </w:r>
      <w:r w:rsidRPr="009464AD">
        <w:rPr>
          <w:rFonts w:ascii="Times New Roman" w:hAnsi="Times New Roman"/>
          <w:sz w:val="16"/>
        </w:rPr>
        <w:t xml:space="preserve">Billionaire investor Warren Buffett, who is handy with numbers, posits that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if the probability of something catastrophic happening is 10 percent per year, that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means that over a 50-year period it </w:t>
      </w:r>
      <w:r w:rsidRPr="009464AD">
        <w:rPr>
          <w:rStyle w:val="Emphasis"/>
          <w:rFonts w:ascii="Times New Roman" w:hAnsi="Times New Roman"/>
        </w:rPr>
        <w:t xml:space="preserve">has a 99-and-a-half percent chance of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happening. If society can reduce a threat</w:t>
      </w:r>
      <w:r w:rsidRPr="009464AD">
        <w:rPr>
          <w:rStyle w:val="StyleBoldUnderline"/>
          <w:rFonts w:ascii="Times New Roman" w:hAnsi="Times New Roman"/>
        </w:rPr>
        <w:t xml:space="preserve"> to a </w:t>
      </w:r>
      <w:r w:rsidRPr="009464AD">
        <w:rPr>
          <w:rStyle w:val="Emphasis"/>
          <w:rFonts w:ascii="Times New Roman" w:hAnsi="Times New Roman"/>
        </w:rPr>
        <w:t>1 percent</w:t>
      </w:r>
      <w:r w:rsidRPr="009464AD">
        <w:rPr>
          <w:rStyle w:val="StyleBoldUnderline"/>
          <w:rFonts w:ascii="Times New Roman" w:hAnsi="Times New Roman"/>
        </w:rPr>
        <w:t xml:space="preserve"> </w:t>
      </w:r>
      <w:r w:rsidRPr="009464AD">
        <w:rPr>
          <w:rFonts w:ascii="Times New Roman" w:hAnsi="Times New Roman"/>
          <w:sz w:val="16"/>
        </w:rPr>
        <w:t xml:space="preserve">chance per year, then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over that same half century </w:t>
      </w:r>
      <w:r w:rsidRPr="009464AD">
        <w:rPr>
          <w:rStyle w:val="Emphasis"/>
          <w:rFonts w:ascii="Times New Roman" w:hAnsi="Times New Roman"/>
        </w:rPr>
        <w:t>there is a 60 percent chance of avoiding disaster</w:t>
      </w:r>
      <w:proofErr w:type="gramStart"/>
      <w:r w:rsidRPr="009464AD">
        <w:rPr>
          <w:rStyle w:val="StyleBoldUnderline"/>
          <w:rFonts w:ascii="Times New Roman" w:hAnsi="Times New Roman"/>
        </w:rPr>
        <w:t>.</w:t>
      </w:r>
      <w:r w:rsidRPr="009464AD">
        <w:rPr>
          <w:rStyle w:val="StyleBoldUnderline"/>
          <w:rFonts w:ascii="Times New Roman" w:hAnsi="Times New Roman"/>
          <w:sz w:val="12"/>
        </w:rPr>
        <w:t>¶</w:t>
      </w:r>
      <w:proofErr w:type="gramEnd"/>
      <w:r w:rsidRPr="009464AD">
        <w:rPr>
          <w:rStyle w:val="StyleBoldUnderline"/>
          <w:rFonts w:ascii="Times New Roman" w:hAnsi="Times New Roman"/>
          <w:sz w:val="12"/>
        </w:rPr>
        <w:t xml:space="preserve"> </w:t>
      </w:r>
      <w:r w:rsidRPr="009464AD">
        <w:rPr>
          <w:rFonts w:ascii="Times New Roman" w:hAnsi="Times New Roman"/>
          <w:sz w:val="16"/>
        </w:rPr>
        <w:t xml:space="preserve">esearch commissioned by the Saga Foundation indicates that the public </w:t>
      </w:r>
      <w:r w:rsidRPr="009464AD">
        <w:rPr>
          <w:rFonts w:ascii="Times New Roman" w:hAnsi="Times New Roman"/>
          <w:sz w:val="12"/>
        </w:rPr>
        <w:t>¶</w:t>
      </w:r>
      <w:r w:rsidRPr="009464AD">
        <w:rPr>
          <w:rFonts w:ascii="Times New Roman" w:hAnsi="Times New Roman"/>
          <w:sz w:val="16"/>
        </w:rPr>
        <w:t xml:space="preserve"> does not share the view of those specialists who consider an act of nuclear </w:t>
      </w:r>
      <w:r w:rsidRPr="009464AD">
        <w:rPr>
          <w:rFonts w:ascii="Times New Roman" w:hAnsi="Times New Roman"/>
          <w:sz w:val="12"/>
        </w:rPr>
        <w:t>¶</w:t>
      </w:r>
      <w:r w:rsidRPr="009464AD">
        <w:rPr>
          <w:rFonts w:ascii="Times New Roman" w:hAnsi="Times New Roman"/>
          <w:sz w:val="16"/>
        </w:rPr>
        <w:t xml:space="preserve"> terrorism to be unlikely. Focus group research by Saga indicates that people are, </w:t>
      </w:r>
      <w:r w:rsidRPr="009464AD">
        <w:rPr>
          <w:rFonts w:ascii="Times New Roman" w:hAnsi="Times New Roman"/>
          <w:sz w:val="12"/>
        </w:rPr>
        <w:t>¶</w:t>
      </w:r>
      <w:r w:rsidRPr="009464AD">
        <w:rPr>
          <w:rFonts w:ascii="Times New Roman" w:hAnsi="Times New Roman"/>
          <w:sz w:val="16"/>
        </w:rPr>
        <w:t xml:space="preserve"> in some ways, more worried about nuclear terrorism than they are about the </w:t>
      </w:r>
      <w:r w:rsidRPr="009464AD">
        <w:rPr>
          <w:rFonts w:ascii="Times New Roman" w:hAnsi="Times New Roman"/>
          <w:sz w:val="12"/>
        </w:rPr>
        <w:t>¶</w:t>
      </w:r>
      <w:r w:rsidRPr="009464AD">
        <w:rPr>
          <w:rFonts w:ascii="Times New Roman" w:hAnsi="Times New Roman"/>
          <w:sz w:val="16"/>
        </w:rPr>
        <w:t xml:space="preserve"> state of the U.S. economy. Nuclear terrorism would deliver a sudden, unexpected </w:t>
      </w:r>
      <w:r w:rsidRPr="009464AD">
        <w:rPr>
          <w:rFonts w:ascii="Times New Roman" w:hAnsi="Times New Roman"/>
          <w:sz w:val="12"/>
        </w:rPr>
        <w:t>¶</w:t>
      </w:r>
      <w:r w:rsidRPr="009464AD">
        <w:rPr>
          <w:rFonts w:ascii="Times New Roman" w:hAnsi="Times New Roman"/>
          <w:sz w:val="16"/>
        </w:rPr>
        <w:t xml:space="preserve"> and intense shock to the nation. At the same time, these participants in Saga’s </w:t>
      </w:r>
      <w:r w:rsidRPr="009464AD">
        <w:rPr>
          <w:rFonts w:ascii="Times New Roman" w:hAnsi="Times New Roman"/>
          <w:sz w:val="12"/>
        </w:rPr>
        <w:t>¶</w:t>
      </w:r>
      <w:r w:rsidRPr="009464AD">
        <w:rPr>
          <w:rFonts w:ascii="Times New Roman" w:hAnsi="Times New Roman"/>
          <w:sz w:val="16"/>
        </w:rPr>
        <w:t xml:space="preserve"> research indicated they are pessimistic about government’s ability to succeed in </w:t>
      </w:r>
      <w:r w:rsidRPr="009464AD">
        <w:rPr>
          <w:rFonts w:ascii="Times New Roman" w:hAnsi="Times New Roman"/>
          <w:sz w:val="16"/>
        </w:rPr>
        <w:pgNum/>
      </w:r>
      <w:r w:rsidRPr="009464AD">
        <w:rPr>
          <w:rFonts w:ascii="Times New Roman" w:hAnsi="Times New Roman"/>
          <w:sz w:val="16"/>
        </w:rPr>
        <w:t>20</w:t>
      </w:r>
      <w:r w:rsidRPr="009464AD">
        <w:rPr>
          <w:rFonts w:ascii="Times New Roman" w:hAnsi="Times New Roman"/>
          <w:sz w:val="12"/>
        </w:rPr>
        <w:t>¶</w:t>
      </w:r>
      <w:r w:rsidRPr="009464AD">
        <w:rPr>
          <w:rFonts w:ascii="Times New Roman" w:hAnsi="Times New Roman"/>
          <w:sz w:val="16"/>
        </w:rPr>
        <w:t xml:space="preserve"> mounting a comprehensive defense of the homeland, whether through border </w:t>
      </w:r>
      <w:r w:rsidRPr="009464AD">
        <w:rPr>
          <w:rFonts w:ascii="Times New Roman" w:hAnsi="Times New Roman"/>
          <w:sz w:val="12"/>
        </w:rPr>
        <w:t>¶</w:t>
      </w:r>
      <w:r w:rsidRPr="009464AD">
        <w:rPr>
          <w:rFonts w:ascii="Times New Roman" w:hAnsi="Times New Roman"/>
          <w:sz w:val="16"/>
        </w:rPr>
        <w:t xml:space="preserve"> security or efforts to directly combat terror groups. They also understand that the </w:t>
      </w:r>
      <w:r w:rsidRPr="009464AD">
        <w:rPr>
          <w:rFonts w:ascii="Times New Roman" w:hAnsi="Times New Roman"/>
          <w:sz w:val="12"/>
        </w:rPr>
        <w:t>¶</w:t>
      </w:r>
      <w:r w:rsidRPr="009464AD">
        <w:rPr>
          <w:rFonts w:ascii="Times New Roman" w:hAnsi="Times New Roman"/>
          <w:sz w:val="16"/>
        </w:rPr>
        <w:t xml:space="preserve"> economic shocks, even to localities far from the scene of an attack, would be </w:t>
      </w:r>
      <w:r w:rsidRPr="009464AD">
        <w:rPr>
          <w:rFonts w:ascii="Times New Roman" w:hAnsi="Times New Roman"/>
          <w:sz w:val="12"/>
        </w:rPr>
        <w:t>¶</w:t>
      </w:r>
      <w:r w:rsidRPr="009464AD">
        <w:rPr>
          <w:rFonts w:ascii="Times New Roman" w:hAnsi="Times New Roman"/>
          <w:sz w:val="16"/>
        </w:rPr>
        <w:t xml:space="preserve"> profound and personal, as shocks to the supply of basic necessities combined </w:t>
      </w:r>
      <w:r w:rsidRPr="009464AD">
        <w:rPr>
          <w:rFonts w:ascii="Times New Roman" w:hAnsi="Times New Roman"/>
          <w:sz w:val="12"/>
        </w:rPr>
        <w:t>¶</w:t>
      </w:r>
      <w:r w:rsidRPr="009464AD">
        <w:rPr>
          <w:rFonts w:ascii="Times New Roman" w:hAnsi="Times New Roman"/>
          <w:sz w:val="16"/>
        </w:rPr>
        <w:t xml:space="preserve"> with macro-economic impacts such as runaway inflation touched individual lives </w:t>
      </w:r>
      <w:r w:rsidRPr="009464AD">
        <w:rPr>
          <w:rFonts w:ascii="Times New Roman" w:hAnsi="Times New Roman"/>
          <w:sz w:val="12"/>
        </w:rPr>
        <w:t>¶</w:t>
      </w:r>
      <w:r w:rsidRPr="009464AD">
        <w:rPr>
          <w:rFonts w:ascii="Times New Roman" w:hAnsi="Times New Roman"/>
          <w:sz w:val="16"/>
        </w:rPr>
        <w:t xml:space="preserve"> profoundly. </w:t>
      </w:r>
      <w:r w:rsidRPr="009464AD">
        <w:rPr>
          <w:rStyle w:val="StyleBoldUnderline"/>
          <w:rFonts w:ascii="Times New Roman" w:hAnsi="Times New Roman"/>
        </w:rPr>
        <w:t xml:space="preserve">In </w:t>
      </w:r>
      <w:r w:rsidRPr="009464AD">
        <w:rPr>
          <w:rStyle w:val="StyleBoldUnderline"/>
          <w:rFonts w:ascii="Times New Roman" w:hAnsi="Times New Roman"/>
          <w:highlight w:val="green"/>
        </w:rPr>
        <w:t xml:space="preserve">fashioning a more robust response to the threat of nuclear </w:t>
      </w:r>
      <w:r w:rsidRPr="009464AD">
        <w:rPr>
          <w:rStyle w:val="StyleBoldUnderline"/>
          <w:rFonts w:ascii="Times New Roman" w:hAnsi="Times New Roman"/>
          <w:sz w:val="12"/>
          <w:highlight w:val="green"/>
        </w:rPr>
        <w:t xml:space="preserve">¶ </w:t>
      </w:r>
      <w:r w:rsidRPr="009464AD">
        <w:rPr>
          <w:rStyle w:val="StyleBoldUnderline"/>
          <w:rFonts w:ascii="Times New Roman" w:hAnsi="Times New Roman"/>
          <w:highlight w:val="green"/>
        </w:rPr>
        <w:t>terrorism</w:t>
      </w:r>
      <w:r w:rsidRPr="009464AD">
        <w:rPr>
          <w:rStyle w:val="StyleBoldUnderline"/>
          <w:rFonts w:ascii="Times New Roman" w:hAnsi="Times New Roman"/>
        </w:rPr>
        <w:t xml:space="preserve">, it </w:t>
      </w:r>
      <w:r w:rsidRPr="009464AD">
        <w:rPr>
          <w:rStyle w:val="StyleBoldUnderline"/>
          <w:rFonts w:ascii="Times New Roman" w:hAnsi="Times New Roman"/>
          <w:highlight w:val="green"/>
        </w:rPr>
        <w:t xml:space="preserve">will be </w:t>
      </w:r>
      <w:r w:rsidRPr="009464AD">
        <w:rPr>
          <w:rStyle w:val="Emphasis"/>
          <w:rFonts w:ascii="Times New Roman" w:hAnsi="Times New Roman"/>
          <w:highlight w:val="green"/>
        </w:rPr>
        <w:t>necessary to take on this pessimism</w:t>
      </w:r>
      <w:r w:rsidRPr="009464AD">
        <w:rPr>
          <w:rStyle w:val="StyleBoldUnderline"/>
          <w:rFonts w:ascii="Times New Roman" w:hAnsi="Times New Roman"/>
          <w:highlight w:val="green"/>
        </w:rPr>
        <w:t>, to expand programs</w:t>
      </w:r>
      <w:r w:rsidRPr="009464AD">
        <w:rPr>
          <w:rStyle w:val="StyleBoldUnderline"/>
          <w:rFonts w:ascii="Times New Roman" w:hAnsi="Times New Roman"/>
        </w:rPr>
        <w:t xml:space="preserv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already in place that are showing results and to design new programs that will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increase confidence in the ability </w:t>
      </w:r>
      <w:r w:rsidRPr="009464AD">
        <w:rPr>
          <w:rStyle w:val="Emphasis"/>
          <w:rFonts w:ascii="Times New Roman" w:hAnsi="Times New Roman"/>
          <w:highlight w:val="green"/>
        </w:rPr>
        <w:t>to thwart terror groups</w:t>
      </w:r>
      <w:r w:rsidRPr="009464AD">
        <w:rPr>
          <w:rStyle w:val="StyleBoldUnderline"/>
          <w:rFonts w:ascii="Times New Roman" w:hAnsi="Times New Roman"/>
        </w:rPr>
        <w:t xml:space="preserve"> from obtaining these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deadly weapons and put an end to state-run nuclear programs that are a danger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to our security. </w:t>
      </w:r>
      <w:r w:rsidRPr="009464AD">
        <w:rPr>
          <w:rStyle w:val="StyleBoldUnderline"/>
          <w:rFonts w:ascii="Times New Roman" w:hAnsi="Times New Roman"/>
          <w:sz w:val="12"/>
        </w:rPr>
        <w:t>¶</w:t>
      </w:r>
      <w:r w:rsidRPr="009464AD">
        <w:rPr>
          <w:rFonts w:ascii="Times New Roman" w:hAnsi="Times New Roman"/>
          <w:sz w:val="16"/>
        </w:rPr>
        <w:t xml:space="preserve"> </w:t>
      </w:r>
      <w:proofErr w:type="gramStart"/>
      <w:r w:rsidRPr="009464AD">
        <w:rPr>
          <w:rStyle w:val="StyleBoldUnderline"/>
          <w:rFonts w:ascii="Times New Roman" w:hAnsi="Times New Roman"/>
        </w:rPr>
        <w:t>While</w:t>
      </w:r>
      <w:proofErr w:type="gramEnd"/>
      <w:r w:rsidRPr="009464AD">
        <w:rPr>
          <w:rStyle w:val="StyleBoldUnderline"/>
          <w:rFonts w:ascii="Times New Roman" w:hAnsi="Times New Roman"/>
        </w:rPr>
        <w:t xml:space="preserve"> we cannot precisely calculate the probability of an act of nuclear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terrorism, we can weigh some of the forces working toward and against this </w:t>
      </w:r>
      <w:r w:rsidRPr="009464AD">
        <w:rPr>
          <w:rStyle w:val="StyleBoldUnderline"/>
          <w:rFonts w:ascii="Times New Roman" w:hAnsi="Times New Roman"/>
          <w:sz w:val="12"/>
        </w:rPr>
        <w:t xml:space="preserve">¶ </w:t>
      </w:r>
      <w:r w:rsidRPr="009464AD">
        <w:rPr>
          <w:rStyle w:val="StyleBoldUnderline"/>
          <w:rFonts w:ascii="Times New Roman" w:hAnsi="Times New Roman"/>
        </w:rPr>
        <w:t>threat. Among the forces working against nuclear terrorism:</w:t>
      </w:r>
      <w:r w:rsidRPr="009464AD">
        <w:rPr>
          <w:rFonts w:ascii="Times New Roman" w:hAnsi="Times New Roman"/>
          <w:sz w:val="16"/>
        </w:rPr>
        <w:t xml:space="preserve"> </w:t>
      </w:r>
      <w:r w:rsidRPr="009464AD">
        <w:rPr>
          <w:rFonts w:ascii="Times New Roman" w:hAnsi="Times New Roman"/>
          <w:sz w:val="12"/>
        </w:rPr>
        <w:t>¶</w:t>
      </w:r>
      <w:r w:rsidRPr="009464AD">
        <w:rPr>
          <w:rFonts w:ascii="Times New Roman" w:hAnsi="Times New Roman"/>
          <w:sz w:val="16"/>
        </w:rPr>
        <w:t xml:space="preserve"> • </w:t>
      </w:r>
      <w:r w:rsidRPr="009464AD">
        <w:rPr>
          <w:rStyle w:val="StyleBoldUnderline"/>
          <w:rFonts w:ascii="Times New Roman" w:hAnsi="Times New Roman"/>
        </w:rPr>
        <w:t xml:space="preserve">The difficulty of obtaining fissile material </w:t>
      </w:r>
      <w:r w:rsidRPr="009464AD">
        <w:rPr>
          <w:rStyle w:val="StyleBoldUnderline"/>
          <w:rFonts w:ascii="Times New Roman" w:hAnsi="Times New Roman"/>
          <w:sz w:val="12"/>
        </w:rPr>
        <w:t>¶</w:t>
      </w:r>
      <w:r w:rsidRPr="009464AD">
        <w:rPr>
          <w:rFonts w:ascii="Times New Roman" w:hAnsi="Times New Roman"/>
          <w:sz w:val="16"/>
        </w:rPr>
        <w:t xml:space="preserve"> • The difficulty of a non-state group engineering a workable nuclear </w:t>
      </w:r>
      <w:r w:rsidRPr="009464AD">
        <w:rPr>
          <w:rFonts w:ascii="Times New Roman" w:hAnsi="Times New Roman"/>
          <w:sz w:val="12"/>
        </w:rPr>
        <w:t>¶</w:t>
      </w:r>
      <w:r w:rsidRPr="009464AD">
        <w:rPr>
          <w:rFonts w:ascii="Times New Roman" w:hAnsi="Times New Roman"/>
          <w:sz w:val="16"/>
        </w:rPr>
        <w:t xml:space="preserve"> weapon </w:t>
      </w:r>
      <w:r w:rsidRPr="009464AD">
        <w:rPr>
          <w:rFonts w:ascii="Times New Roman" w:hAnsi="Times New Roman"/>
          <w:sz w:val="12"/>
        </w:rPr>
        <w:t>¶</w:t>
      </w:r>
      <w:r w:rsidRPr="009464AD">
        <w:rPr>
          <w:rFonts w:ascii="Times New Roman" w:hAnsi="Times New Roman"/>
          <w:sz w:val="16"/>
        </w:rPr>
        <w:t xml:space="preserve"> • Increasing security measures to protect or eliminate existing fissile </w:t>
      </w:r>
      <w:r w:rsidRPr="009464AD">
        <w:rPr>
          <w:rFonts w:ascii="Times New Roman" w:hAnsi="Times New Roman"/>
          <w:sz w:val="12"/>
        </w:rPr>
        <w:t>¶</w:t>
      </w:r>
      <w:r w:rsidRPr="009464AD">
        <w:rPr>
          <w:rFonts w:ascii="Times New Roman" w:hAnsi="Times New Roman"/>
          <w:sz w:val="16"/>
        </w:rPr>
        <w:t xml:space="preserve"> material worldwide, particularly in the former Soviet Union </w:t>
      </w:r>
      <w:r w:rsidRPr="009464AD">
        <w:rPr>
          <w:rFonts w:ascii="Times New Roman" w:hAnsi="Times New Roman"/>
          <w:sz w:val="12"/>
        </w:rPr>
        <w:t>¶</w:t>
      </w:r>
      <w:r w:rsidRPr="009464AD">
        <w:rPr>
          <w:rFonts w:ascii="Times New Roman" w:hAnsi="Times New Roman"/>
          <w:sz w:val="16"/>
        </w:rPr>
        <w:t xml:space="preserve"> • Improved and expanded homeland security programs </w:t>
      </w:r>
      <w:r w:rsidRPr="009464AD">
        <w:rPr>
          <w:rFonts w:ascii="Times New Roman" w:hAnsi="Times New Roman"/>
          <w:sz w:val="12"/>
        </w:rPr>
        <w:t>¶</w:t>
      </w:r>
      <w:r w:rsidRPr="009464AD">
        <w:rPr>
          <w:rFonts w:ascii="Times New Roman" w:hAnsi="Times New Roman"/>
          <w:sz w:val="16"/>
        </w:rPr>
        <w:t xml:space="preserve"> • </w:t>
      </w:r>
      <w:r w:rsidRPr="009464AD">
        <w:rPr>
          <w:rStyle w:val="Emphasis"/>
          <w:rFonts w:ascii="Times New Roman" w:hAnsi="Times New Roman"/>
        </w:rPr>
        <w:t>Progress in the ongoing war on terror</w:t>
      </w:r>
      <w:r w:rsidRPr="009464AD">
        <w:rPr>
          <w:rStyle w:val="StyleBoldUnderline"/>
          <w:rFonts w:ascii="Times New Roman" w:hAnsi="Times New Roman"/>
        </w:rPr>
        <w:t xml:space="preserve"> and continuing efforts to </w:t>
      </w:r>
      <w:r w:rsidRPr="009464AD">
        <w:rPr>
          <w:rStyle w:val="StyleBoldUnderline"/>
          <w:rFonts w:ascii="Times New Roman" w:hAnsi="Times New Roman"/>
          <w:sz w:val="12"/>
        </w:rPr>
        <w:t xml:space="preserve">¶ </w:t>
      </w:r>
      <w:r w:rsidRPr="009464AD">
        <w:rPr>
          <w:rStyle w:val="StyleBoldUnderline"/>
          <w:rFonts w:ascii="Times New Roman" w:hAnsi="Times New Roman"/>
        </w:rPr>
        <w:t>weaken and degrade terror groups and their terror masters</w:t>
      </w:r>
      <w:r w:rsidRPr="009464AD">
        <w:rPr>
          <w:rFonts w:ascii="Times New Roman" w:hAnsi="Times New Roman"/>
          <w:sz w:val="16"/>
        </w:rPr>
        <w:t xml:space="preserve"> 21</w:t>
      </w:r>
      <w:r w:rsidRPr="009464AD">
        <w:rPr>
          <w:rFonts w:ascii="Times New Roman" w:hAnsi="Times New Roman"/>
          <w:sz w:val="12"/>
        </w:rPr>
        <w:t>¶</w:t>
      </w:r>
      <w:r w:rsidRPr="009464AD">
        <w:rPr>
          <w:rFonts w:ascii="Times New Roman" w:hAnsi="Times New Roman"/>
          <w:sz w:val="16"/>
        </w:rPr>
        <w:t xml:space="preserve"> • Indications, admittedly ambiguous, suggesting that even for a </w:t>
      </w:r>
      <w:r w:rsidRPr="009464AD">
        <w:rPr>
          <w:rFonts w:ascii="Times New Roman" w:hAnsi="Times New Roman"/>
          <w:sz w:val="12"/>
        </w:rPr>
        <w:t>¶</w:t>
      </w:r>
      <w:r w:rsidRPr="009464AD">
        <w:rPr>
          <w:rFonts w:ascii="Times New Roman" w:hAnsi="Times New Roman"/>
          <w:sz w:val="16"/>
        </w:rPr>
        <w:t xml:space="preserve"> radically violent terrorist group, the use of a nuclear weapon against </w:t>
      </w:r>
      <w:r w:rsidRPr="009464AD">
        <w:rPr>
          <w:rFonts w:ascii="Times New Roman" w:hAnsi="Times New Roman"/>
          <w:sz w:val="12"/>
        </w:rPr>
        <w:t>¶</w:t>
      </w:r>
      <w:r w:rsidRPr="009464AD">
        <w:rPr>
          <w:rFonts w:ascii="Times New Roman" w:hAnsi="Times New Roman"/>
          <w:sz w:val="16"/>
        </w:rPr>
        <w:t xml:space="preserve"> hundreds of thousands of civilians might be considered </w:t>
      </w:r>
      <w:r w:rsidRPr="009464AD">
        <w:rPr>
          <w:rFonts w:ascii="Times New Roman" w:hAnsi="Times New Roman"/>
          <w:sz w:val="12"/>
        </w:rPr>
        <w:t>¶</w:t>
      </w:r>
      <w:r w:rsidRPr="009464AD">
        <w:rPr>
          <w:rFonts w:ascii="Times New Roman" w:hAnsi="Times New Roman"/>
          <w:sz w:val="16"/>
        </w:rPr>
        <w:t xml:space="preserve"> counterproductive to the terrorist movement and therefore beyond </w:t>
      </w:r>
      <w:r w:rsidRPr="009464AD">
        <w:rPr>
          <w:rFonts w:ascii="Times New Roman" w:hAnsi="Times New Roman"/>
          <w:sz w:val="12"/>
        </w:rPr>
        <w:t>¶</w:t>
      </w:r>
      <w:r w:rsidRPr="009464AD">
        <w:rPr>
          <w:rFonts w:ascii="Times New Roman" w:hAnsi="Times New Roman"/>
          <w:sz w:val="16"/>
        </w:rPr>
        <w:t xml:space="preserve"> the pale. </w:t>
      </w:r>
      <w:r w:rsidRPr="009464AD">
        <w:rPr>
          <w:rFonts w:ascii="Times New Roman" w:hAnsi="Times New Roman"/>
          <w:sz w:val="12"/>
        </w:rPr>
        <w:t>¶</w:t>
      </w:r>
      <w:r w:rsidRPr="009464AD">
        <w:rPr>
          <w:rFonts w:ascii="Times New Roman" w:hAnsi="Times New Roman"/>
          <w:sz w:val="16"/>
        </w:rPr>
        <w:t xml:space="preserve"> Forces pushing us toward the possibility of an act of nuclear terror include: </w:t>
      </w:r>
      <w:r w:rsidRPr="009464AD">
        <w:rPr>
          <w:rFonts w:ascii="Times New Roman" w:hAnsi="Times New Roman"/>
          <w:sz w:val="12"/>
        </w:rPr>
        <w:t>¶</w:t>
      </w:r>
      <w:r w:rsidRPr="009464AD">
        <w:rPr>
          <w:rFonts w:ascii="Times New Roman" w:hAnsi="Times New Roman"/>
          <w:sz w:val="16"/>
        </w:rPr>
        <w:t xml:space="preserve"> • A stated declaration by jihadist elements that obtaining nuclear </w:t>
      </w:r>
      <w:r w:rsidRPr="009464AD">
        <w:rPr>
          <w:rFonts w:ascii="Times New Roman" w:hAnsi="Times New Roman"/>
          <w:sz w:val="12"/>
        </w:rPr>
        <w:t>¶</w:t>
      </w:r>
      <w:r w:rsidRPr="009464AD">
        <w:rPr>
          <w:rFonts w:ascii="Times New Roman" w:hAnsi="Times New Roman"/>
          <w:sz w:val="16"/>
        </w:rPr>
        <w:t xml:space="preserve"> capability is a religious duty for Islamists and clerical findings that </w:t>
      </w:r>
      <w:r w:rsidRPr="009464AD">
        <w:rPr>
          <w:rFonts w:ascii="Times New Roman" w:hAnsi="Times New Roman"/>
          <w:sz w:val="12"/>
        </w:rPr>
        <w:t>¶</w:t>
      </w:r>
      <w:r w:rsidRPr="009464AD">
        <w:rPr>
          <w:rFonts w:ascii="Times New Roman" w:hAnsi="Times New Roman"/>
          <w:sz w:val="16"/>
        </w:rPr>
        <w:t xml:space="preserve"> use of such a weapon against the enemies of Islam could be </w:t>
      </w:r>
      <w:r w:rsidRPr="009464AD">
        <w:rPr>
          <w:rFonts w:ascii="Times New Roman" w:hAnsi="Times New Roman"/>
          <w:sz w:val="12"/>
        </w:rPr>
        <w:t>¶</w:t>
      </w:r>
      <w:r w:rsidRPr="009464AD">
        <w:rPr>
          <w:rFonts w:ascii="Times New Roman" w:hAnsi="Times New Roman"/>
          <w:sz w:val="16"/>
        </w:rPr>
        <w:t xml:space="preserve"> justified </w:t>
      </w:r>
      <w:r w:rsidRPr="009464AD">
        <w:rPr>
          <w:rFonts w:ascii="Times New Roman" w:hAnsi="Times New Roman"/>
          <w:sz w:val="12"/>
        </w:rPr>
        <w:t>¶</w:t>
      </w:r>
      <w:r w:rsidRPr="009464AD">
        <w:rPr>
          <w:rFonts w:ascii="Times New Roman" w:hAnsi="Times New Roman"/>
          <w:sz w:val="16"/>
        </w:rPr>
        <w:t xml:space="preserve"> • Continuing gaps in security of some nuclear material, particularly at </w:t>
      </w:r>
      <w:r w:rsidRPr="009464AD">
        <w:rPr>
          <w:rFonts w:ascii="Times New Roman" w:hAnsi="Times New Roman"/>
          <w:sz w:val="12"/>
        </w:rPr>
        <w:t>¶</w:t>
      </w:r>
      <w:r w:rsidRPr="009464AD">
        <w:rPr>
          <w:rFonts w:ascii="Times New Roman" w:hAnsi="Times New Roman"/>
          <w:sz w:val="16"/>
        </w:rPr>
        <w:t xml:space="preserve"> research reactors </w:t>
      </w:r>
      <w:r w:rsidRPr="009464AD">
        <w:rPr>
          <w:rFonts w:ascii="Times New Roman" w:hAnsi="Times New Roman"/>
          <w:sz w:val="12"/>
        </w:rPr>
        <w:t>¶</w:t>
      </w:r>
      <w:r w:rsidRPr="009464AD">
        <w:rPr>
          <w:rFonts w:ascii="Times New Roman" w:hAnsi="Times New Roman"/>
          <w:sz w:val="16"/>
        </w:rPr>
        <w:t xml:space="preserve"> • The availability of rudimentary nuclear weapon designs through </w:t>
      </w:r>
      <w:r w:rsidRPr="009464AD">
        <w:rPr>
          <w:rFonts w:ascii="Times New Roman" w:hAnsi="Times New Roman"/>
          <w:sz w:val="12"/>
        </w:rPr>
        <w:t>¶</w:t>
      </w:r>
      <w:r w:rsidRPr="009464AD">
        <w:rPr>
          <w:rFonts w:ascii="Times New Roman" w:hAnsi="Times New Roman"/>
          <w:sz w:val="16"/>
        </w:rPr>
        <w:t xml:space="preserve"> open sources, growing concern that more sophisticated designs </w:t>
      </w:r>
      <w:r w:rsidRPr="009464AD">
        <w:rPr>
          <w:rFonts w:ascii="Times New Roman" w:hAnsi="Times New Roman"/>
          <w:sz w:val="12"/>
        </w:rPr>
        <w:t>¶</w:t>
      </w:r>
      <w:r w:rsidRPr="009464AD">
        <w:rPr>
          <w:rFonts w:ascii="Times New Roman" w:hAnsi="Times New Roman"/>
          <w:sz w:val="16"/>
        </w:rPr>
        <w:t xml:space="preserve"> may have become available on the black market, and the possible </w:t>
      </w:r>
      <w:r w:rsidRPr="009464AD">
        <w:rPr>
          <w:rFonts w:ascii="Times New Roman" w:hAnsi="Times New Roman"/>
          <w:sz w:val="12"/>
        </w:rPr>
        <w:t>¶</w:t>
      </w:r>
      <w:r w:rsidRPr="009464AD">
        <w:rPr>
          <w:rFonts w:ascii="Times New Roman" w:hAnsi="Times New Roman"/>
          <w:sz w:val="16"/>
        </w:rPr>
        <w:t xml:space="preserve"> transfer or sale of such weapons or technology directly from </w:t>
      </w:r>
      <w:r w:rsidRPr="009464AD">
        <w:rPr>
          <w:rFonts w:ascii="Times New Roman" w:hAnsi="Times New Roman"/>
          <w:sz w:val="12"/>
        </w:rPr>
        <w:t>¶</w:t>
      </w:r>
      <w:r w:rsidRPr="009464AD">
        <w:rPr>
          <w:rFonts w:ascii="Times New Roman" w:hAnsi="Times New Roman"/>
          <w:sz w:val="16"/>
        </w:rPr>
        <w:t xml:space="preserve"> nuclear armed states to terror groups </w:t>
      </w:r>
      <w:r w:rsidRPr="009464AD">
        <w:rPr>
          <w:rFonts w:ascii="Times New Roman" w:hAnsi="Times New Roman"/>
          <w:sz w:val="12"/>
        </w:rPr>
        <w:t>¶</w:t>
      </w:r>
      <w:r w:rsidRPr="009464AD">
        <w:rPr>
          <w:rFonts w:ascii="Times New Roman" w:hAnsi="Times New Roman"/>
          <w:sz w:val="16"/>
        </w:rPr>
        <w:t xml:space="preserve"> • Ready access by radical groups to large funding sources in the </w:t>
      </w:r>
      <w:r w:rsidRPr="009464AD">
        <w:rPr>
          <w:rFonts w:ascii="Times New Roman" w:hAnsi="Times New Roman"/>
          <w:sz w:val="12"/>
        </w:rPr>
        <w:t>¶</w:t>
      </w:r>
      <w:r w:rsidRPr="009464AD">
        <w:rPr>
          <w:rFonts w:ascii="Times New Roman" w:hAnsi="Times New Roman"/>
          <w:sz w:val="16"/>
        </w:rPr>
        <w:t xml:space="preserve"> Middle East, enhanced by the rapid rise in the price of oil </w:t>
      </w:r>
      <w:r w:rsidRPr="009464AD">
        <w:rPr>
          <w:rFonts w:ascii="Times New Roman" w:hAnsi="Times New Roman"/>
          <w:sz w:val="12"/>
        </w:rPr>
        <w:t>¶</w:t>
      </w:r>
      <w:r w:rsidRPr="009464AD">
        <w:rPr>
          <w:rFonts w:ascii="Times New Roman" w:hAnsi="Times New Roman"/>
          <w:sz w:val="16"/>
        </w:rPr>
        <w:t xml:space="preserve"> • Continued gaps in port and border security, both at home and </w:t>
      </w:r>
      <w:r w:rsidRPr="009464AD">
        <w:rPr>
          <w:rFonts w:ascii="Times New Roman" w:hAnsi="Times New Roman"/>
          <w:sz w:val="12"/>
        </w:rPr>
        <w:t>¶</w:t>
      </w:r>
      <w:r w:rsidRPr="009464AD">
        <w:rPr>
          <w:rFonts w:ascii="Times New Roman" w:hAnsi="Times New Roman"/>
          <w:sz w:val="16"/>
        </w:rPr>
        <w:t xml:space="preserve"> abroad, exemplified by the continuing easy flow of illegal people </w:t>
      </w:r>
      <w:r w:rsidRPr="009464AD">
        <w:rPr>
          <w:rFonts w:ascii="Times New Roman" w:hAnsi="Times New Roman"/>
          <w:sz w:val="12"/>
        </w:rPr>
        <w:t>¶</w:t>
      </w:r>
      <w:r w:rsidRPr="009464AD">
        <w:rPr>
          <w:rFonts w:ascii="Times New Roman" w:hAnsi="Times New Roman"/>
          <w:sz w:val="16"/>
        </w:rPr>
        <w:t xml:space="preserve"> and drugs into the United States 22</w:t>
      </w:r>
      <w:r w:rsidRPr="009464AD">
        <w:rPr>
          <w:rFonts w:ascii="Times New Roman" w:hAnsi="Times New Roman"/>
          <w:sz w:val="12"/>
        </w:rPr>
        <w:t>¶</w:t>
      </w:r>
      <w:r w:rsidRPr="009464AD">
        <w:rPr>
          <w:rFonts w:ascii="Times New Roman" w:hAnsi="Times New Roman"/>
          <w:sz w:val="16"/>
        </w:rPr>
        <w:t xml:space="preserve"> • The ‘needle in a haystack’ difficulty of tracking down and seizing </w:t>
      </w:r>
      <w:r w:rsidRPr="009464AD">
        <w:rPr>
          <w:rFonts w:ascii="Times New Roman" w:hAnsi="Times New Roman"/>
          <w:sz w:val="12"/>
        </w:rPr>
        <w:t>¶</w:t>
      </w:r>
      <w:r w:rsidRPr="009464AD">
        <w:rPr>
          <w:rFonts w:ascii="Times New Roman" w:hAnsi="Times New Roman"/>
          <w:sz w:val="16"/>
        </w:rPr>
        <w:t xml:space="preserve"> nuclear material once it has been stolen or diverted </w:t>
      </w:r>
      <w:r w:rsidRPr="009464AD">
        <w:rPr>
          <w:rFonts w:ascii="Times New Roman" w:hAnsi="Times New Roman"/>
          <w:sz w:val="12"/>
        </w:rPr>
        <w:t>¶</w:t>
      </w:r>
      <w:r w:rsidRPr="009464AD">
        <w:rPr>
          <w:rFonts w:ascii="Times New Roman" w:hAnsi="Times New Roman"/>
          <w:sz w:val="16"/>
        </w:rPr>
        <w:t xml:space="preserve"> • Growing pressure toward the proliferation of nuclear weapons, </w:t>
      </w:r>
      <w:r w:rsidRPr="009464AD">
        <w:rPr>
          <w:rFonts w:ascii="Times New Roman" w:hAnsi="Times New Roman"/>
          <w:sz w:val="12"/>
        </w:rPr>
        <w:t>¶</w:t>
      </w:r>
      <w:r w:rsidRPr="009464AD">
        <w:rPr>
          <w:rFonts w:ascii="Times New Roman" w:hAnsi="Times New Roman"/>
          <w:sz w:val="16"/>
        </w:rPr>
        <w:t xml:space="preserve"> bringing with it the increased chance of nuclear material theft, sale </w:t>
      </w:r>
      <w:r w:rsidRPr="009464AD">
        <w:rPr>
          <w:rFonts w:ascii="Times New Roman" w:hAnsi="Times New Roman"/>
          <w:sz w:val="12"/>
        </w:rPr>
        <w:t>¶</w:t>
      </w:r>
      <w:r w:rsidRPr="009464AD">
        <w:rPr>
          <w:rFonts w:ascii="Times New Roman" w:hAnsi="Times New Roman"/>
          <w:sz w:val="16"/>
        </w:rPr>
        <w:t xml:space="preserve"> or diversion </w:t>
      </w:r>
      <w:r w:rsidRPr="009464AD">
        <w:rPr>
          <w:rFonts w:ascii="Times New Roman" w:hAnsi="Times New Roman"/>
          <w:sz w:val="12"/>
        </w:rPr>
        <w:t>¶</w:t>
      </w:r>
      <w:r w:rsidRPr="009464AD">
        <w:rPr>
          <w:rFonts w:ascii="Times New Roman" w:hAnsi="Times New Roman"/>
          <w:sz w:val="16"/>
        </w:rPr>
        <w:t xml:space="preserve"> • The unworkability of traditional deterrent models against terror </w:t>
      </w:r>
      <w:r w:rsidRPr="009464AD">
        <w:rPr>
          <w:rFonts w:ascii="Times New Roman" w:hAnsi="Times New Roman"/>
          <w:sz w:val="12"/>
        </w:rPr>
        <w:t>¶</w:t>
      </w:r>
      <w:r w:rsidRPr="009464AD">
        <w:rPr>
          <w:rFonts w:ascii="Times New Roman" w:hAnsi="Times New Roman"/>
          <w:sz w:val="16"/>
        </w:rPr>
        <w:t xml:space="preserve"> groups contemplating a nuclear attack. </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These</w:t>
      </w:r>
      <w:proofErr w:type="gramEnd"/>
      <w:r w:rsidRPr="009464AD">
        <w:rPr>
          <w:rFonts w:ascii="Times New Roman" w:hAnsi="Times New Roman"/>
          <w:sz w:val="16"/>
        </w:rPr>
        <w:t xml:space="preserve"> lists are only partial but, on balance, suggest an overall tilt in favor </w:t>
      </w:r>
      <w:r w:rsidRPr="009464AD">
        <w:rPr>
          <w:rFonts w:ascii="Times New Roman" w:hAnsi="Times New Roman"/>
          <w:sz w:val="12"/>
        </w:rPr>
        <w:t>¶</w:t>
      </w:r>
      <w:r w:rsidRPr="009464AD">
        <w:rPr>
          <w:rFonts w:ascii="Times New Roman" w:hAnsi="Times New Roman"/>
          <w:sz w:val="16"/>
        </w:rPr>
        <w:t xml:space="preserve"> of the serious possibility that an act of nuclear terrorism could occur. </w:t>
      </w:r>
      <w:r w:rsidRPr="009464AD">
        <w:rPr>
          <w:rFonts w:ascii="Times New Roman" w:hAnsi="Times New Roman"/>
          <w:sz w:val="12"/>
        </w:rPr>
        <w:t>¶</w:t>
      </w:r>
      <w:r w:rsidRPr="009464AD">
        <w:rPr>
          <w:rFonts w:ascii="Times New Roman" w:hAnsi="Times New Roman"/>
          <w:sz w:val="16"/>
        </w:rPr>
        <w:t xml:space="preserve"> Motivating a Response </w:t>
      </w:r>
      <w:r w:rsidRPr="009464AD">
        <w:rPr>
          <w:rFonts w:ascii="Times New Roman" w:hAnsi="Times New Roman"/>
          <w:sz w:val="12"/>
        </w:rPr>
        <w:t>¶</w:t>
      </w:r>
      <w:r w:rsidRPr="009464AD">
        <w:rPr>
          <w:rFonts w:ascii="Times New Roman" w:hAnsi="Times New Roman"/>
          <w:sz w:val="16"/>
        </w:rPr>
        <w:t xml:space="preserve"> That threat of a major nuclear exchange between the United States and </w:t>
      </w:r>
      <w:r w:rsidRPr="009464AD">
        <w:rPr>
          <w:rFonts w:ascii="Times New Roman" w:hAnsi="Times New Roman"/>
          <w:sz w:val="12"/>
        </w:rPr>
        <w:t>¶</w:t>
      </w:r>
      <w:r w:rsidRPr="009464AD">
        <w:rPr>
          <w:rFonts w:ascii="Times New Roman" w:hAnsi="Times New Roman"/>
          <w:sz w:val="16"/>
        </w:rPr>
        <w:t xml:space="preserve"> the former Soviet Union receded with the end of the Cold War. In its place has </w:t>
      </w:r>
      <w:r w:rsidRPr="009464AD">
        <w:rPr>
          <w:rFonts w:ascii="Times New Roman" w:hAnsi="Times New Roman"/>
          <w:sz w:val="12"/>
        </w:rPr>
        <w:t>¶</w:t>
      </w:r>
      <w:r w:rsidRPr="009464AD">
        <w:rPr>
          <w:rFonts w:ascii="Times New Roman" w:hAnsi="Times New Roman"/>
          <w:sz w:val="16"/>
        </w:rPr>
        <w:t xml:space="preserve"> arisen the threat of nuclear </w:t>
      </w:r>
      <w:proofErr w:type="gramStart"/>
      <w:r w:rsidRPr="009464AD">
        <w:rPr>
          <w:rFonts w:ascii="Times New Roman" w:hAnsi="Times New Roman"/>
          <w:sz w:val="16"/>
        </w:rPr>
        <w:t>terrorism.</w:t>
      </w:r>
      <w:proofErr w:type="gramEnd"/>
      <w:r w:rsidRPr="009464AD">
        <w:rPr>
          <w:rFonts w:ascii="Times New Roman" w:hAnsi="Times New Roman"/>
          <w:sz w:val="16"/>
        </w:rPr>
        <w:t xml:space="preserve"> It is true that the physical destruction </w:t>
      </w:r>
      <w:r w:rsidRPr="009464AD">
        <w:rPr>
          <w:rFonts w:ascii="Times New Roman" w:hAnsi="Times New Roman"/>
          <w:sz w:val="12"/>
        </w:rPr>
        <w:t>¶</w:t>
      </w:r>
      <w:r w:rsidRPr="009464AD">
        <w:rPr>
          <w:rFonts w:ascii="Times New Roman" w:hAnsi="Times New Roman"/>
          <w:sz w:val="16"/>
        </w:rPr>
        <w:t xml:space="preserve"> wrought by a single terrorist nuclear attack would pale in comparison to a </w:t>
      </w:r>
      <w:r w:rsidRPr="009464AD">
        <w:rPr>
          <w:rFonts w:ascii="Times New Roman" w:hAnsi="Times New Roman"/>
          <w:sz w:val="12"/>
        </w:rPr>
        <w:t>¶</w:t>
      </w:r>
      <w:r w:rsidRPr="009464AD">
        <w:rPr>
          <w:rFonts w:ascii="Times New Roman" w:hAnsi="Times New Roman"/>
          <w:sz w:val="16"/>
        </w:rPr>
        <w:t xml:space="preserve"> massive nuclear exchange. But it is also true </w:t>
      </w:r>
      <w:r w:rsidRPr="009464AD">
        <w:rPr>
          <w:rStyle w:val="StyleBoldUnderline"/>
          <w:rFonts w:ascii="Times New Roman" w:hAnsi="Times New Roman"/>
        </w:rPr>
        <w:t xml:space="preserve">that a terrorist nuclear attack is a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more probable event than the kind of global nuclear war that so concerned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America during the 1980’s. The possibility of a terrorist nuclear attack </w:t>
      </w:r>
      <w:r w:rsidRPr="009464AD">
        <w:rPr>
          <w:rStyle w:val="Emphasis"/>
          <w:rFonts w:ascii="Times New Roman" w:hAnsi="Times New Roman"/>
        </w:rPr>
        <w:t xml:space="preserve">is </w:t>
      </w:r>
      <w:proofErr w:type="gramStart"/>
      <w:r w:rsidRPr="009464AD">
        <w:rPr>
          <w:rStyle w:val="Emphasis"/>
          <w:rFonts w:ascii="Times New Roman" w:hAnsi="Times New Roman"/>
        </w:rPr>
        <w:t>an</w:t>
      </w:r>
      <w:proofErr w:type="gramEnd"/>
      <w:r w:rsidRPr="009464AD">
        <w:rPr>
          <w:rStyle w:val="Emphasis"/>
          <w:rFonts w:ascii="Times New Roman" w:hAnsi="Times New Roman"/>
        </w:rPr>
        <w:t xml:space="preserve"> ¶ underlying motivating factor for</w:t>
      </w:r>
      <w:r w:rsidRPr="009464AD">
        <w:rPr>
          <w:rStyle w:val="StyleBoldUnderline"/>
          <w:rFonts w:ascii="Times New Roman" w:hAnsi="Times New Roman"/>
        </w:rPr>
        <w:t xml:space="preserve"> much of what the U.S. government is doing </w:t>
      </w:r>
      <w:r w:rsidRPr="009464AD">
        <w:rPr>
          <w:rStyle w:val="StyleBoldUnderline"/>
          <w:rFonts w:ascii="Times New Roman" w:hAnsi="Times New Roman"/>
          <w:sz w:val="12"/>
        </w:rPr>
        <w:t xml:space="preserve">¶ </w:t>
      </w:r>
      <w:r w:rsidRPr="009464AD">
        <w:rPr>
          <w:rStyle w:val="StyleBoldUnderline"/>
          <w:rFonts w:ascii="Times New Roman" w:hAnsi="Times New Roman"/>
        </w:rPr>
        <w:t>around the world. Whether the issue is</w:t>
      </w:r>
      <w:r w:rsidRPr="009464AD">
        <w:rPr>
          <w:rFonts w:ascii="Times New Roman" w:hAnsi="Times New Roman"/>
          <w:sz w:val="16"/>
        </w:rPr>
        <w:t xml:space="preserve"> </w:t>
      </w:r>
      <w:r w:rsidRPr="009464AD">
        <w:rPr>
          <w:rStyle w:val="Emphasis"/>
          <w:rFonts w:ascii="Times New Roman" w:hAnsi="Times New Roman"/>
        </w:rPr>
        <w:t xml:space="preserve">reducing U.S. and Russian nuclear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arsenals, preventing</w:t>
      </w:r>
      <w:r w:rsidRPr="009464AD">
        <w:rPr>
          <w:rFonts w:ascii="Times New Roman" w:hAnsi="Times New Roman"/>
          <w:sz w:val="16"/>
        </w:rPr>
        <w:t xml:space="preserve"> the proliferation of nuclear weapons, securing fissile </w:t>
      </w:r>
      <w:r w:rsidRPr="009464AD">
        <w:rPr>
          <w:rFonts w:ascii="Times New Roman" w:hAnsi="Times New Roman"/>
          <w:sz w:val="12"/>
        </w:rPr>
        <w:t>¶</w:t>
      </w:r>
      <w:r w:rsidRPr="009464AD">
        <w:rPr>
          <w:rFonts w:ascii="Times New Roman" w:hAnsi="Times New Roman"/>
          <w:sz w:val="16"/>
        </w:rPr>
        <w:t xml:space="preserve"> material worldwide, converting weapons-grade uranium to commercial-grade 23</w:t>
      </w:r>
      <w:r w:rsidRPr="009464AD">
        <w:rPr>
          <w:rFonts w:ascii="Times New Roman" w:hAnsi="Times New Roman"/>
          <w:sz w:val="12"/>
        </w:rPr>
        <w:t>¶</w:t>
      </w:r>
      <w:r w:rsidRPr="009464AD">
        <w:rPr>
          <w:rFonts w:ascii="Times New Roman" w:hAnsi="Times New Roman"/>
          <w:sz w:val="16"/>
        </w:rPr>
        <w:t xml:space="preserve"> uranium, </w:t>
      </w:r>
      <w:r w:rsidRPr="009464AD">
        <w:rPr>
          <w:rStyle w:val="Emphasis"/>
          <w:rFonts w:ascii="Times New Roman" w:hAnsi="Times New Roman"/>
          <w:highlight w:val="green"/>
        </w:rPr>
        <w:t>collecting intelligence on terrorism and waging war on terror groups and</w:t>
      </w:r>
      <w:r w:rsidRPr="009464AD">
        <w:rPr>
          <w:rFonts w:ascii="Times New Roman" w:hAnsi="Times New Roman"/>
          <w:sz w:val="16"/>
        </w:rPr>
        <w:t xml:space="preserve"> </w:t>
      </w:r>
      <w:r w:rsidRPr="009464AD">
        <w:rPr>
          <w:rFonts w:ascii="Times New Roman" w:hAnsi="Times New Roman"/>
          <w:sz w:val="12"/>
        </w:rPr>
        <w:t>¶</w:t>
      </w:r>
      <w:r w:rsidRPr="009464AD">
        <w:rPr>
          <w:rFonts w:ascii="Times New Roman" w:hAnsi="Times New Roman"/>
          <w:sz w:val="16"/>
        </w:rPr>
        <w:t xml:space="preserve"> their allied state sponsors, adopting divestment measures, instituting new </w:t>
      </w:r>
      <w:r w:rsidRPr="009464AD">
        <w:rPr>
          <w:rFonts w:ascii="Times New Roman" w:hAnsi="Times New Roman"/>
          <w:sz w:val="12"/>
        </w:rPr>
        <w:t>¶</w:t>
      </w:r>
      <w:r w:rsidRPr="009464AD">
        <w:rPr>
          <w:rFonts w:ascii="Times New Roman" w:hAnsi="Times New Roman"/>
          <w:sz w:val="16"/>
        </w:rPr>
        <w:t xml:space="preserve"> maritime and port security codes, </w:t>
      </w:r>
      <w:r w:rsidRPr="009464AD">
        <w:rPr>
          <w:rStyle w:val="Emphasis"/>
          <w:rFonts w:ascii="Times New Roman" w:hAnsi="Times New Roman"/>
        </w:rPr>
        <w:t xml:space="preserve">implementing </w:t>
      </w:r>
      <w:r w:rsidRPr="009464AD">
        <w:rPr>
          <w:rStyle w:val="Emphasis"/>
          <w:rFonts w:ascii="Times New Roman" w:hAnsi="Times New Roman"/>
          <w:highlight w:val="green"/>
        </w:rPr>
        <w:t>cooperative</w:t>
      </w:r>
      <w:r w:rsidRPr="009464AD">
        <w:rPr>
          <w:rStyle w:val="Emphasis"/>
          <w:rFonts w:ascii="Times New Roman" w:hAnsi="Times New Roman"/>
        </w:rPr>
        <w:t xml:space="preserve"> </w:t>
      </w:r>
      <w:r w:rsidRPr="009464AD">
        <w:rPr>
          <w:rStyle w:val="Emphasis"/>
          <w:rFonts w:ascii="Times New Roman" w:hAnsi="Times New Roman"/>
          <w:highlight w:val="green"/>
        </w:rPr>
        <w:t>efforts</w:t>
      </w:r>
      <w:r w:rsidRPr="009464AD">
        <w:rPr>
          <w:rFonts w:ascii="Times New Roman" w:hAnsi="Times New Roman"/>
          <w:sz w:val="16"/>
        </w:rPr>
        <w:t xml:space="preserve"> with the </w:t>
      </w:r>
      <w:r w:rsidRPr="009464AD">
        <w:rPr>
          <w:rFonts w:ascii="Times New Roman" w:hAnsi="Times New Roman"/>
          <w:sz w:val="12"/>
        </w:rPr>
        <w:t>¶</w:t>
      </w:r>
      <w:r w:rsidRPr="009464AD">
        <w:rPr>
          <w:rFonts w:ascii="Times New Roman" w:hAnsi="Times New Roman"/>
          <w:sz w:val="16"/>
        </w:rPr>
        <w:t xml:space="preserve"> Proliferation Security Initiative, or adopting the US and Russian led counter </w:t>
      </w:r>
      <w:r w:rsidRPr="009464AD">
        <w:rPr>
          <w:rFonts w:ascii="Times New Roman" w:hAnsi="Times New Roman"/>
          <w:sz w:val="12"/>
        </w:rPr>
        <w:t>¶</w:t>
      </w:r>
      <w:r w:rsidRPr="009464AD">
        <w:rPr>
          <w:rFonts w:ascii="Times New Roman" w:hAnsi="Times New Roman"/>
          <w:sz w:val="16"/>
        </w:rPr>
        <w:t xml:space="preserve"> nuclear terrorism cooperative efforts – </w:t>
      </w:r>
      <w:r w:rsidRPr="009464AD">
        <w:rPr>
          <w:rStyle w:val="StyleBoldUnderline"/>
          <w:rFonts w:ascii="Times New Roman" w:hAnsi="Times New Roman"/>
        </w:rPr>
        <w:t xml:space="preserve">all of these endeavors have as an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underlying element the imperative of preventing or reducing the chances of </w:t>
      </w:r>
      <w:r w:rsidRPr="009464AD">
        <w:rPr>
          <w:rStyle w:val="StyleBoldUnderline"/>
          <w:rFonts w:ascii="Times New Roman" w:hAnsi="Times New Roman"/>
          <w:sz w:val="12"/>
        </w:rPr>
        <w:t xml:space="preserve">¶ </w:t>
      </w:r>
      <w:r w:rsidRPr="009464AD">
        <w:rPr>
          <w:rStyle w:val="StyleBoldUnderline"/>
          <w:rFonts w:ascii="Times New Roman" w:hAnsi="Times New Roman"/>
        </w:rPr>
        <w:t>nuclear terrorism</w:t>
      </w:r>
      <w:r w:rsidRPr="009464AD">
        <w:rPr>
          <w:rFonts w:ascii="Times New Roman" w:hAnsi="Times New Roman"/>
          <w:sz w:val="16"/>
        </w:rPr>
        <w:t xml:space="preserve">. But </w:t>
      </w:r>
      <w:r w:rsidRPr="009464AD">
        <w:rPr>
          <w:rStyle w:val="Emphasis"/>
          <w:rFonts w:ascii="Times New Roman" w:hAnsi="Times New Roman"/>
        </w:rPr>
        <w:t xml:space="preserve">the goal – </w:t>
      </w:r>
      <w:r w:rsidRPr="009464AD">
        <w:rPr>
          <w:rStyle w:val="Emphasis"/>
          <w:rFonts w:ascii="Times New Roman" w:hAnsi="Times New Roman"/>
          <w:highlight w:val="green"/>
        </w:rPr>
        <w:t xml:space="preserve">preventing nuclear terror – has not been put </w:t>
      </w:r>
      <w:r w:rsidRPr="009464AD">
        <w:rPr>
          <w:rStyle w:val="Emphasis"/>
          <w:rFonts w:ascii="Times New Roman" w:hAnsi="Times New Roman"/>
          <w:b w:val="0"/>
          <w:sz w:val="12"/>
          <w:highlight w:val="green"/>
        </w:rPr>
        <w:t>¶</w:t>
      </w:r>
      <w:r w:rsidRPr="009464AD">
        <w:rPr>
          <w:rStyle w:val="Emphasis"/>
          <w:rFonts w:ascii="Times New Roman" w:hAnsi="Times New Roman"/>
          <w:sz w:val="12"/>
          <w:highlight w:val="green"/>
        </w:rPr>
        <w:t xml:space="preserve"> </w:t>
      </w:r>
      <w:r w:rsidRPr="009464AD">
        <w:rPr>
          <w:rStyle w:val="Emphasis"/>
          <w:rFonts w:ascii="Times New Roman" w:hAnsi="Times New Roman"/>
          <w:highlight w:val="green"/>
        </w:rPr>
        <w:t xml:space="preserve">sufficiently ‘up front’ so that the benefit of these and other policy endeavors is </w:t>
      </w:r>
      <w:r w:rsidRPr="009464AD">
        <w:rPr>
          <w:rStyle w:val="Emphasis"/>
          <w:rFonts w:ascii="Times New Roman" w:hAnsi="Times New Roman"/>
          <w:b w:val="0"/>
          <w:sz w:val="12"/>
          <w:highlight w:val="green"/>
        </w:rPr>
        <w:t>¶</w:t>
      </w:r>
      <w:r w:rsidRPr="009464AD">
        <w:rPr>
          <w:rStyle w:val="Emphasis"/>
          <w:rFonts w:ascii="Times New Roman" w:hAnsi="Times New Roman"/>
          <w:sz w:val="12"/>
          <w:highlight w:val="green"/>
        </w:rPr>
        <w:t xml:space="preserve"> </w:t>
      </w:r>
      <w:r w:rsidRPr="009464AD">
        <w:rPr>
          <w:rStyle w:val="Emphasis"/>
          <w:rFonts w:ascii="Times New Roman" w:hAnsi="Times New Roman"/>
          <w:highlight w:val="green"/>
        </w:rPr>
        <w:t>clear to the public</w:t>
      </w:r>
      <w:proofErr w:type="gramStart"/>
      <w:r w:rsidRPr="009464AD">
        <w:rPr>
          <w:rStyle w:val="Emphasis"/>
          <w:rFonts w:ascii="Times New Roman" w:hAnsi="Times New Roman"/>
          <w:highlight w:val="green"/>
        </w:rPr>
        <w:t>.</w:t>
      </w:r>
      <w:r w:rsidRPr="009464AD">
        <w:rPr>
          <w:rFonts w:ascii="Times New Roman" w:hAnsi="Times New Roman"/>
          <w:iCs/>
          <w:sz w:val="12"/>
          <w:highlight w:val="green"/>
          <w:bdr w:val="single" w:sz="18" w:space="0" w:color="auto"/>
        </w:rPr>
        <w:t>¶</w:t>
      </w:r>
      <w:proofErr w:type="gramEnd"/>
      <w:r w:rsidRPr="009464AD">
        <w:rPr>
          <w:rFonts w:ascii="Times New Roman" w:hAnsi="Times New Roman"/>
          <w:b/>
          <w:iCs/>
          <w:sz w:val="12"/>
          <w:u w:val="single"/>
          <w:bdr w:val="single" w:sz="18" w:space="0" w:color="auto"/>
        </w:rPr>
        <w:t xml:space="preserve"> </w:t>
      </w:r>
      <w:r w:rsidRPr="009464AD">
        <w:rPr>
          <w:rFonts w:ascii="Times New Roman" w:hAnsi="Times New Roman"/>
          <w:sz w:val="16"/>
        </w:rPr>
        <w:t xml:space="preserve">As demonstrated in this report, the impacts of an act of nuclear terrorism </w:t>
      </w:r>
      <w:r w:rsidRPr="009464AD">
        <w:rPr>
          <w:rFonts w:ascii="Times New Roman" w:hAnsi="Times New Roman"/>
          <w:sz w:val="12"/>
        </w:rPr>
        <w:t>¶</w:t>
      </w:r>
      <w:r w:rsidRPr="009464AD">
        <w:rPr>
          <w:rFonts w:ascii="Times New Roman" w:hAnsi="Times New Roman"/>
          <w:sz w:val="16"/>
        </w:rPr>
        <w:t xml:space="preserve"> would be catastrophic and not confined to the area of attack. Our preventive </w:t>
      </w:r>
      <w:r w:rsidRPr="009464AD">
        <w:rPr>
          <w:rFonts w:ascii="Times New Roman" w:hAnsi="Times New Roman"/>
          <w:sz w:val="12"/>
        </w:rPr>
        <w:t>¶</w:t>
      </w:r>
      <w:r w:rsidRPr="009464AD">
        <w:rPr>
          <w:rFonts w:ascii="Times New Roman" w:hAnsi="Times New Roman"/>
          <w:sz w:val="16"/>
        </w:rPr>
        <w:t xml:space="preserve"> efforts, therefore, must be comprehensive. Countering the threat of nuclear </w:t>
      </w:r>
      <w:r w:rsidRPr="009464AD">
        <w:rPr>
          <w:rFonts w:ascii="Times New Roman" w:hAnsi="Times New Roman"/>
          <w:sz w:val="12"/>
        </w:rPr>
        <w:t>¶</w:t>
      </w:r>
      <w:r w:rsidRPr="009464AD">
        <w:rPr>
          <w:rFonts w:ascii="Times New Roman" w:hAnsi="Times New Roman"/>
          <w:sz w:val="16"/>
        </w:rPr>
        <w:t xml:space="preserve"> terrorism requires combining elements of “soft power” such as arms control, </w:t>
      </w:r>
      <w:r w:rsidRPr="009464AD">
        <w:rPr>
          <w:rFonts w:ascii="Times New Roman" w:hAnsi="Times New Roman"/>
          <w:sz w:val="12"/>
        </w:rPr>
        <w:t>¶</w:t>
      </w:r>
      <w:r w:rsidRPr="009464AD">
        <w:rPr>
          <w:rFonts w:ascii="Times New Roman" w:hAnsi="Times New Roman"/>
          <w:sz w:val="16"/>
        </w:rPr>
        <w:t xml:space="preserve"> sanctions, securing nuclear material and border security, with “hard power” such </w:t>
      </w:r>
      <w:r w:rsidRPr="009464AD">
        <w:rPr>
          <w:rFonts w:ascii="Times New Roman" w:hAnsi="Times New Roman"/>
          <w:sz w:val="12"/>
        </w:rPr>
        <w:t>¶</w:t>
      </w:r>
      <w:r w:rsidRPr="009464AD">
        <w:rPr>
          <w:rFonts w:ascii="Times New Roman" w:hAnsi="Times New Roman"/>
          <w:sz w:val="16"/>
        </w:rPr>
        <w:t xml:space="preserve"> as a credible threats of force, interdicting nuclear smuggling, pressure on </w:t>
      </w:r>
      <w:r w:rsidRPr="009464AD">
        <w:rPr>
          <w:rFonts w:ascii="Times New Roman" w:hAnsi="Times New Roman"/>
          <w:sz w:val="12"/>
        </w:rPr>
        <w:t>¶</w:t>
      </w:r>
      <w:r w:rsidRPr="009464AD">
        <w:rPr>
          <w:rFonts w:ascii="Times New Roman" w:hAnsi="Times New Roman"/>
          <w:sz w:val="16"/>
        </w:rPr>
        <w:t xml:space="preserve"> proliferators, continued improvements to missile defense technology, and </w:t>
      </w:r>
      <w:r w:rsidRPr="009464AD">
        <w:rPr>
          <w:rFonts w:ascii="Times New Roman" w:hAnsi="Times New Roman"/>
          <w:sz w:val="12"/>
        </w:rPr>
        <w:t>¶</w:t>
      </w:r>
      <w:r w:rsidRPr="009464AD">
        <w:rPr>
          <w:rFonts w:ascii="Times New Roman" w:hAnsi="Times New Roman"/>
          <w:sz w:val="16"/>
        </w:rPr>
        <w:t xml:space="preserve"> offensive action against foreign terrorist elements. Key elements of our efforts </w:t>
      </w:r>
      <w:r w:rsidRPr="009464AD">
        <w:rPr>
          <w:rFonts w:ascii="Times New Roman" w:hAnsi="Times New Roman"/>
          <w:sz w:val="12"/>
        </w:rPr>
        <w:t>¶</w:t>
      </w:r>
      <w:r w:rsidRPr="009464AD">
        <w:rPr>
          <w:rFonts w:ascii="Times New Roman" w:hAnsi="Times New Roman"/>
          <w:sz w:val="16"/>
        </w:rPr>
        <w:t xml:space="preserve"> must include: </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An</w:t>
      </w:r>
      <w:proofErr w:type="gramEnd"/>
      <w:r w:rsidRPr="009464AD">
        <w:rPr>
          <w:rFonts w:ascii="Times New Roman" w:hAnsi="Times New Roman"/>
          <w:sz w:val="16"/>
        </w:rPr>
        <w:t xml:space="preserve"> overseas outlook </w:t>
      </w:r>
      <w:r w:rsidRPr="009464AD">
        <w:rPr>
          <w:rFonts w:ascii="Times New Roman" w:hAnsi="Times New Roman"/>
          <w:sz w:val="12"/>
        </w:rPr>
        <w:t>¶</w:t>
      </w:r>
      <w:r w:rsidRPr="009464AD">
        <w:rPr>
          <w:rFonts w:ascii="Times New Roman" w:hAnsi="Times New Roman"/>
          <w:sz w:val="16"/>
        </w:rPr>
        <w:t xml:space="preserve"> • Keeping terrorist nuclear material off our shores is vital. Once a weapon </w:t>
      </w:r>
      <w:r w:rsidRPr="009464AD">
        <w:rPr>
          <w:rFonts w:ascii="Times New Roman" w:hAnsi="Times New Roman"/>
          <w:sz w:val="12"/>
        </w:rPr>
        <w:t>¶</w:t>
      </w:r>
      <w:r w:rsidRPr="009464AD">
        <w:rPr>
          <w:rFonts w:ascii="Times New Roman" w:hAnsi="Times New Roman"/>
          <w:sz w:val="16"/>
        </w:rPr>
        <w:t xml:space="preserve"> enters the country we are in a needle-in-a-haystack situation. </w:t>
      </w:r>
      <w:r w:rsidRPr="009464AD">
        <w:rPr>
          <w:rFonts w:ascii="Times New Roman" w:hAnsi="Times New Roman"/>
          <w:sz w:val="12"/>
        </w:rPr>
        <w:t>¶</w:t>
      </w:r>
      <w:r w:rsidRPr="009464AD">
        <w:rPr>
          <w:rFonts w:ascii="Times New Roman" w:hAnsi="Times New Roman"/>
          <w:sz w:val="16"/>
        </w:rPr>
        <w:t xml:space="preserve"> • Within 24 hours of the arrival of a container ship at the U.S. port of </w:t>
      </w:r>
      <w:r w:rsidRPr="009464AD">
        <w:rPr>
          <w:rFonts w:ascii="Times New Roman" w:hAnsi="Times New Roman"/>
          <w:sz w:val="12"/>
        </w:rPr>
        <w:t>¶</w:t>
      </w:r>
      <w:r w:rsidRPr="009464AD">
        <w:rPr>
          <w:rFonts w:ascii="Times New Roman" w:hAnsi="Times New Roman"/>
          <w:sz w:val="16"/>
        </w:rPr>
        <w:t xml:space="preserve"> Charleston, S.C., for example, a smuggled nuclear weapon, hauled by 24</w:t>
      </w:r>
      <w:r w:rsidRPr="009464AD">
        <w:rPr>
          <w:rFonts w:ascii="Times New Roman" w:hAnsi="Times New Roman"/>
          <w:sz w:val="12"/>
        </w:rPr>
        <w:t>¶</w:t>
      </w:r>
      <w:r w:rsidRPr="009464AD">
        <w:rPr>
          <w:rFonts w:ascii="Times New Roman" w:hAnsi="Times New Roman"/>
          <w:sz w:val="16"/>
        </w:rPr>
        <w:t xml:space="preserve"> truck, could be anywhere in the eastern U.S. as far west as Omaha, </w:t>
      </w:r>
      <w:r w:rsidRPr="009464AD">
        <w:rPr>
          <w:rFonts w:ascii="Times New Roman" w:hAnsi="Times New Roman"/>
          <w:sz w:val="12"/>
        </w:rPr>
        <w:t>¶</w:t>
      </w:r>
      <w:r w:rsidRPr="009464AD">
        <w:rPr>
          <w:rFonts w:ascii="Times New Roman" w:hAnsi="Times New Roman"/>
          <w:sz w:val="16"/>
        </w:rPr>
        <w:t xml:space="preserve"> Nebraska. </w:t>
      </w:r>
      <w:r w:rsidRPr="009464AD">
        <w:rPr>
          <w:rFonts w:ascii="Times New Roman" w:hAnsi="Times New Roman"/>
          <w:sz w:val="12"/>
        </w:rPr>
        <w:t>¶</w:t>
      </w:r>
      <w:r w:rsidRPr="009464AD">
        <w:rPr>
          <w:rFonts w:ascii="Times New Roman" w:hAnsi="Times New Roman"/>
          <w:sz w:val="16"/>
        </w:rPr>
        <w:t xml:space="preserve"> • Key elements of the strategy must be foreign-oriented: securing nuclear </w:t>
      </w:r>
      <w:r w:rsidRPr="009464AD">
        <w:rPr>
          <w:rFonts w:ascii="Times New Roman" w:hAnsi="Times New Roman"/>
          <w:sz w:val="12"/>
        </w:rPr>
        <w:t>¶</w:t>
      </w:r>
      <w:r w:rsidRPr="009464AD">
        <w:rPr>
          <w:rFonts w:ascii="Times New Roman" w:hAnsi="Times New Roman"/>
          <w:sz w:val="16"/>
        </w:rPr>
        <w:t xml:space="preserve"> material; divestment; deterring state sponsors of terrorism; arms control; </w:t>
      </w:r>
      <w:r w:rsidRPr="009464AD">
        <w:rPr>
          <w:rFonts w:ascii="Times New Roman" w:hAnsi="Times New Roman"/>
          <w:sz w:val="12"/>
        </w:rPr>
        <w:t>¶</w:t>
      </w:r>
      <w:r w:rsidRPr="009464AD">
        <w:rPr>
          <w:rFonts w:ascii="Times New Roman" w:hAnsi="Times New Roman"/>
          <w:sz w:val="16"/>
        </w:rPr>
        <w:t xml:space="preserve"> interdicting nuclear smuggling; tracking terrorist financing; law </w:t>
      </w:r>
      <w:r w:rsidRPr="009464AD">
        <w:rPr>
          <w:rFonts w:ascii="Times New Roman" w:hAnsi="Times New Roman"/>
          <w:sz w:val="12"/>
        </w:rPr>
        <w:t>¶</w:t>
      </w:r>
      <w:r w:rsidRPr="009464AD">
        <w:rPr>
          <w:rFonts w:ascii="Times New Roman" w:hAnsi="Times New Roman"/>
          <w:sz w:val="16"/>
        </w:rPr>
        <w:t xml:space="preserve"> enforcement. </w:t>
      </w:r>
      <w:proofErr w:type="gramStart"/>
      <w:r w:rsidRPr="009464AD">
        <w:rPr>
          <w:rFonts w:ascii="Times New Roman" w:hAnsi="Times New Roman"/>
          <w:sz w:val="12"/>
        </w:rPr>
        <w:t>¶</w:t>
      </w:r>
      <w:r w:rsidRPr="009464AD">
        <w:rPr>
          <w:rFonts w:ascii="Times New Roman" w:hAnsi="Times New Roman"/>
          <w:sz w:val="16"/>
        </w:rPr>
        <w:t xml:space="preserve"> • Work to secure foreign ports, airfields and borders to prevent terrorist </w:t>
      </w:r>
      <w:r w:rsidRPr="009464AD">
        <w:rPr>
          <w:rFonts w:ascii="Times New Roman" w:hAnsi="Times New Roman"/>
          <w:sz w:val="12"/>
        </w:rPr>
        <w:t>¶</w:t>
      </w:r>
      <w:r w:rsidRPr="009464AD">
        <w:rPr>
          <w:rFonts w:ascii="Times New Roman" w:hAnsi="Times New Roman"/>
          <w:sz w:val="16"/>
        </w:rPr>
        <w:t xml:space="preserve"> nuclear weapon from ever reaching our shores.</w:t>
      </w:r>
      <w:proofErr w:type="gramEnd"/>
      <w:r w:rsidRPr="009464AD">
        <w:rPr>
          <w:rFonts w:ascii="Times New Roman" w:hAnsi="Times New Roman"/>
          <w:sz w:val="16"/>
        </w:rPr>
        <w:t xml:space="preserve"> Securing overseas ports </w:t>
      </w:r>
      <w:r w:rsidRPr="009464AD">
        <w:rPr>
          <w:rFonts w:ascii="Times New Roman" w:hAnsi="Times New Roman"/>
          <w:sz w:val="12"/>
        </w:rPr>
        <w:t>¶</w:t>
      </w:r>
      <w:r w:rsidRPr="009464AD">
        <w:rPr>
          <w:rFonts w:ascii="Times New Roman" w:hAnsi="Times New Roman"/>
          <w:sz w:val="16"/>
        </w:rPr>
        <w:t xml:space="preserve"> is just as important to our security as is securing our own ports. </w:t>
      </w:r>
      <w:r w:rsidRPr="009464AD">
        <w:rPr>
          <w:rFonts w:ascii="Times New Roman" w:hAnsi="Times New Roman"/>
          <w:sz w:val="12"/>
        </w:rPr>
        <w:t>¶</w:t>
      </w:r>
      <w:r w:rsidRPr="009464AD">
        <w:rPr>
          <w:rFonts w:ascii="Times New Roman" w:hAnsi="Times New Roman"/>
          <w:sz w:val="16"/>
        </w:rPr>
        <w:t xml:space="preserve"> Multi-pronged strategies are required. </w:t>
      </w:r>
      <w:r w:rsidRPr="009464AD">
        <w:rPr>
          <w:rFonts w:ascii="Times New Roman" w:hAnsi="Times New Roman"/>
          <w:sz w:val="12"/>
        </w:rPr>
        <w:t>¶</w:t>
      </w:r>
      <w:r w:rsidRPr="009464AD">
        <w:rPr>
          <w:rFonts w:ascii="Times New Roman" w:hAnsi="Times New Roman"/>
          <w:sz w:val="16"/>
        </w:rPr>
        <w:t xml:space="preserve"> • Old political models of left/right no longer apply. The old pattern of arms </w:t>
      </w:r>
      <w:r w:rsidRPr="009464AD">
        <w:rPr>
          <w:rFonts w:ascii="Times New Roman" w:hAnsi="Times New Roman"/>
          <w:sz w:val="12"/>
        </w:rPr>
        <w:t>¶</w:t>
      </w:r>
      <w:r w:rsidRPr="009464AD">
        <w:rPr>
          <w:rFonts w:ascii="Times New Roman" w:hAnsi="Times New Roman"/>
          <w:sz w:val="16"/>
        </w:rPr>
        <w:t xml:space="preserve"> controllers on one side and weapons advocates on the other no longer fits </w:t>
      </w:r>
      <w:r w:rsidRPr="009464AD">
        <w:rPr>
          <w:rFonts w:ascii="Times New Roman" w:hAnsi="Times New Roman"/>
          <w:sz w:val="12"/>
        </w:rPr>
        <w:t>¶</w:t>
      </w:r>
      <w:r w:rsidRPr="009464AD">
        <w:rPr>
          <w:rFonts w:ascii="Times New Roman" w:hAnsi="Times New Roman"/>
          <w:sz w:val="16"/>
        </w:rPr>
        <w:t xml:space="preserve"> the global security picture, if it ever did. </w:t>
      </w:r>
      <w:r w:rsidRPr="009464AD">
        <w:rPr>
          <w:rFonts w:ascii="Times New Roman" w:hAnsi="Times New Roman"/>
          <w:sz w:val="12"/>
        </w:rPr>
        <w:t>¶</w:t>
      </w:r>
      <w:r w:rsidRPr="009464AD">
        <w:rPr>
          <w:rFonts w:ascii="Times New Roman" w:hAnsi="Times New Roman"/>
          <w:sz w:val="16"/>
        </w:rPr>
        <w:t xml:space="preserve"> • International cooperation is key. Saga’s research shows that the public is </w:t>
      </w:r>
      <w:r w:rsidRPr="009464AD">
        <w:rPr>
          <w:rFonts w:ascii="Times New Roman" w:hAnsi="Times New Roman"/>
          <w:sz w:val="12"/>
        </w:rPr>
        <w:t>¶</w:t>
      </w:r>
      <w:r w:rsidRPr="009464AD">
        <w:rPr>
          <w:rFonts w:ascii="Times New Roman" w:hAnsi="Times New Roman"/>
          <w:sz w:val="16"/>
        </w:rPr>
        <w:t xml:space="preserve"> not entirely convinced of this point, so policymakers must do better in </w:t>
      </w:r>
      <w:r w:rsidRPr="009464AD">
        <w:rPr>
          <w:rFonts w:ascii="Times New Roman" w:hAnsi="Times New Roman"/>
          <w:sz w:val="12"/>
        </w:rPr>
        <w:t>¶</w:t>
      </w:r>
      <w:r w:rsidRPr="009464AD">
        <w:rPr>
          <w:rFonts w:ascii="Times New Roman" w:hAnsi="Times New Roman"/>
          <w:sz w:val="16"/>
        </w:rPr>
        <w:t xml:space="preserve"> articulating the need for international cooperation, and the benefits flowing </w:t>
      </w:r>
      <w:r w:rsidRPr="009464AD">
        <w:rPr>
          <w:rFonts w:ascii="Times New Roman" w:hAnsi="Times New Roman"/>
          <w:sz w:val="12"/>
        </w:rPr>
        <w:t>¶</w:t>
      </w:r>
      <w:r w:rsidRPr="009464AD">
        <w:rPr>
          <w:rFonts w:ascii="Times New Roman" w:hAnsi="Times New Roman"/>
          <w:sz w:val="16"/>
        </w:rPr>
        <w:t xml:space="preserve"> from that cooperation. </w:t>
      </w:r>
      <w:r w:rsidRPr="009464AD">
        <w:rPr>
          <w:rFonts w:ascii="Times New Roman" w:hAnsi="Times New Roman"/>
          <w:sz w:val="12"/>
        </w:rPr>
        <w:t>¶</w:t>
      </w:r>
      <w:r w:rsidRPr="009464AD">
        <w:rPr>
          <w:rFonts w:ascii="Times New Roman" w:hAnsi="Times New Roman"/>
          <w:sz w:val="16"/>
        </w:rPr>
        <w:t xml:space="preserve"> • Nunn-Lugar efforts to secure former Soviet nuclear material, and “loose </w:t>
      </w:r>
      <w:r w:rsidRPr="009464AD">
        <w:rPr>
          <w:rFonts w:ascii="Times New Roman" w:hAnsi="Times New Roman"/>
          <w:sz w:val="12"/>
        </w:rPr>
        <w:t>¶</w:t>
      </w:r>
      <w:r w:rsidRPr="009464AD">
        <w:rPr>
          <w:rFonts w:ascii="Times New Roman" w:hAnsi="Times New Roman"/>
          <w:sz w:val="16"/>
        </w:rPr>
        <w:t xml:space="preserve"> nukes” in other nations, must be accelerated. </w:t>
      </w:r>
      <w:r w:rsidRPr="009464AD">
        <w:rPr>
          <w:rFonts w:ascii="Times New Roman" w:hAnsi="Times New Roman"/>
          <w:sz w:val="12"/>
        </w:rPr>
        <w:t>¶</w:t>
      </w:r>
      <w:r w:rsidRPr="009464AD">
        <w:rPr>
          <w:rFonts w:ascii="Times New Roman" w:hAnsi="Times New Roman"/>
          <w:sz w:val="16"/>
        </w:rPr>
        <w:t xml:space="preserve"> • Use of force, such as the Israeli strike on the secret Syrian nuclear </w:t>
      </w:r>
      <w:r w:rsidRPr="009464AD">
        <w:rPr>
          <w:rFonts w:ascii="Times New Roman" w:hAnsi="Times New Roman"/>
          <w:sz w:val="12"/>
        </w:rPr>
        <w:t>¶</w:t>
      </w:r>
      <w:r w:rsidRPr="009464AD">
        <w:rPr>
          <w:rFonts w:ascii="Times New Roman" w:hAnsi="Times New Roman"/>
          <w:sz w:val="16"/>
        </w:rPr>
        <w:t xml:space="preserve"> installation, must remain an option in a world with such real threats. </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A</w:t>
      </w:r>
      <w:proofErr w:type="gramEnd"/>
      <w:r w:rsidRPr="009464AD">
        <w:rPr>
          <w:rFonts w:ascii="Times New Roman" w:hAnsi="Times New Roman"/>
          <w:sz w:val="16"/>
        </w:rPr>
        <w:t xml:space="preserve"> successor to deterrence. </w:t>
      </w:r>
      <w:r w:rsidRPr="009464AD">
        <w:rPr>
          <w:rFonts w:ascii="Times New Roman" w:hAnsi="Times New Roman"/>
          <w:sz w:val="12"/>
        </w:rPr>
        <w:t>¶</w:t>
      </w:r>
      <w:r w:rsidRPr="009464AD">
        <w:rPr>
          <w:rFonts w:ascii="Times New Roman" w:hAnsi="Times New Roman"/>
          <w:sz w:val="16"/>
        </w:rPr>
        <w:t xml:space="preserve"> • </w:t>
      </w:r>
      <w:proofErr w:type="gramStart"/>
      <w:r w:rsidRPr="009464AD">
        <w:rPr>
          <w:rFonts w:ascii="Times New Roman" w:hAnsi="Times New Roman"/>
          <w:sz w:val="16"/>
        </w:rPr>
        <w:t>The</w:t>
      </w:r>
      <w:proofErr w:type="gramEnd"/>
      <w:r w:rsidRPr="009464AD">
        <w:rPr>
          <w:rFonts w:ascii="Times New Roman" w:hAnsi="Times New Roman"/>
          <w:sz w:val="16"/>
        </w:rPr>
        <w:t xml:space="preserve"> impermeability of terror groups to standard threats of retaliation </w:t>
      </w:r>
      <w:r w:rsidRPr="009464AD">
        <w:rPr>
          <w:rFonts w:ascii="Times New Roman" w:hAnsi="Times New Roman"/>
          <w:sz w:val="12"/>
        </w:rPr>
        <w:t>¶</w:t>
      </w:r>
      <w:r w:rsidRPr="009464AD">
        <w:rPr>
          <w:rFonts w:ascii="Times New Roman" w:hAnsi="Times New Roman"/>
          <w:sz w:val="16"/>
        </w:rPr>
        <w:t xml:space="preserve"> requires alternatives to the old deterrence models that dominated Cold </w:t>
      </w:r>
      <w:r w:rsidRPr="009464AD">
        <w:rPr>
          <w:rFonts w:ascii="Times New Roman" w:hAnsi="Times New Roman"/>
          <w:sz w:val="12"/>
        </w:rPr>
        <w:t>¶</w:t>
      </w:r>
      <w:r w:rsidRPr="009464AD">
        <w:rPr>
          <w:rFonts w:ascii="Times New Roman" w:hAnsi="Times New Roman"/>
          <w:sz w:val="16"/>
        </w:rPr>
        <w:t xml:space="preserve"> War strategies. </w:t>
      </w:r>
      <w:r w:rsidRPr="009464AD">
        <w:rPr>
          <w:rFonts w:ascii="Times New Roman" w:hAnsi="Times New Roman"/>
          <w:sz w:val="12"/>
        </w:rPr>
        <w:t>¶</w:t>
      </w:r>
      <w:r w:rsidRPr="009464AD">
        <w:rPr>
          <w:rFonts w:ascii="Times New Roman" w:hAnsi="Times New Roman"/>
          <w:sz w:val="16"/>
        </w:rPr>
        <w:t xml:space="preserve"> • Proliferation and state sponsorship of terror remain critical problems, so </w:t>
      </w:r>
      <w:r w:rsidRPr="009464AD">
        <w:rPr>
          <w:rFonts w:ascii="Times New Roman" w:hAnsi="Times New Roman"/>
          <w:sz w:val="12"/>
        </w:rPr>
        <w:t>¶</w:t>
      </w:r>
      <w:r w:rsidRPr="009464AD">
        <w:rPr>
          <w:rFonts w:ascii="Times New Roman" w:hAnsi="Times New Roman"/>
          <w:sz w:val="16"/>
        </w:rPr>
        <w:t xml:space="preserve"> some forms of state pressure, including credible threats of force, remain </w:t>
      </w:r>
      <w:r w:rsidRPr="009464AD">
        <w:rPr>
          <w:rFonts w:ascii="Times New Roman" w:hAnsi="Times New Roman"/>
          <w:sz w:val="12"/>
        </w:rPr>
        <w:t>¶</w:t>
      </w:r>
      <w:r w:rsidRPr="009464AD">
        <w:rPr>
          <w:rFonts w:ascii="Times New Roman" w:hAnsi="Times New Roman"/>
          <w:sz w:val="16"/>
        </w:rPr>
        <w:t xml:space="preserve"> viable but will not work when applied to non-state terror groups. </w:t>
      </w:r>
      <w:r w:rsidRPr="009464AD">
        <w:rPr>
          <w:rFonts w:ascii="Times New Roman" w:hAnsi="Times New Roman"/>
          <w:sz w:val="12"/>
        </w:rPr>
        <w:t>¶</w:t>
      </w:r>
      <w:r w:rsidRPr="009464AD">
        <w:rPr>
          <w:rFonts w:ascii="Times New Roman" w:hAnsi="Times New Roman"/>
          <w:sz w:val="16"/>
        </w:rPr>
        <w:t xml:space="preserve"> • Iran and North Korea are nation-state adversaries but North Korea and </w:t>
      </w:r>
      <w:r w:rsidRPr="009464AD">
        <w:rPr>
          <w:rFonts w:ascii="Times New Roman" w:hAnsi="Times New Roman"/>
          <w:sz w:val="12"/>
        </w:rPr>
        <w:t>¶</w:t>
      </w:r>
      <w:r w:rsidRPr="009464AD">
        <w:rPr>
          <w:rFonts w:ascii="Times New Roman" w:hAnsi="Times New Roman"/>
          <w:sz w:val="16"/>
        </w:rPr>
        <w:t xml:space="preserve"> especially Iran have terror links. Our policies toward these countries must </w:t>
      </w:r>
      <w:r w:rsidRPr="009464AD">
        <w:rPr>
          <w:rFonts w:ascii="Times New Roman" w:hAnsi="Times New Roman"/>
          <w:sz w:val="12"/>
        </w:rPr>
        <w:t>¶</w:t>
      </w:r>
      <w:r w:rsidRPr="009464AD">
        <w:rPr>
          <w:rFonts w:ascii="Times New Roman" w:hAnsi="Times New Roman"/>
          <w:sz w:val="16"/>
        </w:rPr>
        <w:t xml:space="preserve"> keep in mind not only the state-on-state issues but the potential for Iranian 25</w:t>
      </w:r>
      <w:r w:rsidRPr="009464AD">
        <w:rPr>
          <w:rFonts w:ascii="Times New Roman" w:hAnsi="Times New Roman"/>
          <w:sz w:val="12"/>
        </w:rPr>
        <w:t>¶</w:t>
      </w:r>
      <w:r w:rsidRPr="009464AD">
        <w:rPr>
          <w:rFonts w:ascii="Times New Roman" w:hAnsi="Times New Roman"/>
          <w:sz w:val="16"/>
        </w:rPr>
        <w:t xml:space="preserve"> or North Korean nuclear weapons development to increase the nuclear </w:t>
      </w:r>
      <w:r w:rsidRPr="009464AD">
        <w:rPr>
          <w:rFonts w:ascii="Times New Roman" w:hAnsi="Times New Roman"/>
          <w:sz w:val="12"/>
        </w:rPr>
        <w:t>¶</w:t>
      </w:r>
      <w:r w:rsidRPr="009464AD">
        <w:rPr>
          <w:rFonts w:ascii="Times New Roman" w:hAnsi="Times New Roman"/>
          <w:sz w:val="16"/>
        </w:rPr>
        <w:t xml:space="preserve"> terror threat. </w:t>
      </w:r>
      <w:r w:rsidRPr="009464AD">
        <w:rPr>
          <w:rFonts w:ascii="Times New Roman" w:hAnsi="Times New Roman"/>
          <w:sz w:val="12"/>
        </w:rPr>
        <w:t>¶</w:t>
      </w:r>
      <w:r w:rsidRPr="009464AD">
        <w:rPr>
          <w:rFonts w:ascii="Times New Roman" w:hAnsi="Times New Roman"/>
          <w:sz w:val="16"/>
        </w:rPr>
        <w:t xml:space="preserve"> • Al Qaeda is but one element of the global terror threat. Our strategies </w:t>
      </w:r>
      <w:r w:rsidRPr="009464AD">
        <w:rPr>
          <w:rFonts w:ascii="Times New Roman" w:hAnsi="Times New Roman"/>
          <w:sz w:val="12"/>
        </w:rPr>
        <w:t>¶</w:t>
      </w:r>
      <w:r w:rsidRPr="009464AD">
        <w:rPr>
          <w:rFonts w:ascii="Times New Roman" w:hAnsi="Times New Roman"/>
          <w:sz w:val="16"/>
        </w:rPr>
        <w:t xml:space="preserve"> must take into account the threats posed by groups such as Hezbollah, </w:t>
      </w:r>
      <w:r w:rsidRPr="009464AD">
        <w:rPr>
          <w:rFonts w:ascii="Times New Roman" w:hAnsi="Times New Roman"/>
          <w:sz w:val="12"/>
        </w:rPr>
        <w:t>¶</w:t>
      </w:r>
      <w:r w:rsidRPr="009464AD">
        <w:rPr>
          <w:rFonts w:ascii="Times New Roman" w:hAnsi="Times New Roman"/>
          <w:sz w:val="16"/>
        </w:rPr>
        <w:t xml:space="preserve"> Hamas, and FARC </w:t>
      </w:r>
      <w:r w:rsidRPr="009464AD">
        <w:rPr>
          <w:rFonts w:ascii="Times New Roman" w:hAnsi="Times New Roman"/>
          <w:sz w:val="12"/>
        </w:rPr>
        <w:t>¶</w:t>
      </w:r>
      <w:r w:rsidRPr="009464AD">
        <w:rPr>
          <w:rFonts w:ascii="Times New Roman" w:hAnsi="Times New Roman"/>
          <w:sz w:val="16"/>
        </w:rPr>
        <w:t xml:space="preserve"> • “Nuclear forensics” – the ability to identify the source of fissile material in a </w:t>
      </w:r>
      <w:r w:rsidRPr="009464AD">
        <w:rPr>
          <w:rFonts w:ascii="Times New Roman" w:hAnsi="Times New Roman"/>
          <w:sz w:val="12"/>
        </w:rPr>
        <w:t>¶</w:t>
      </w:r>
      <w:r w:rsidRPr="009464AD">
        <w:rPr>
          <w:rFonts w:ascii="Times New Roman" w:hAnsi="Times New Roman"/>
          <w:sz w:val="16"/>
        </w:rPr>
        <w:t xml:space="preserve"> detonated nuclear weapon – could become a key element of a new </w:t>
      </w:r>
      <w:r w:rsidRPr="009464AD">
        <w:rPr>
          <w:rFonts w:ascii="Times New Roman" w:hAnsi="Times New Roman"/>
          <w:sz w:val="12"/>
        </w:rPr>
        <w:t>¶</w:t>
      </w:r>
      <w:r w:rsidRPr="009464AD">
        <w:rPr>
          <w:rFonts w:ascii="Times New Roman" w:hAnsi="Times New Roman"/>
          <w:sz w:val="16"/>
        </w:rPr>
        <w:t xml:space="preserve"> deterrence model that holds supplier states responsible for attacks. </w:t>
      </w:r>
      <w:r w:rsidRPr="009464AD">
        <w:rPr>
          <w:rFonts w:ascii="Times New Roman" w:hAnsi="Times New Roman"/>
          <w:sz w:val="12"/>
        </w:rPr>
        <w:t>¶</w:t>
      </w:r>
      <w:r w:rsidRPr="009464AD">
        <w:rPr>
          <w:rFonts w:ascii="Times New Roman" w:hAnsi="Times New Roman"/>
          <w:sz w:val="16"/>
        </w:rPr>
        <w:t xml:space="preserve"> • Interdiction of illegal nuclear technology shipments under the Proliferation </w:t>
      </w:r>
      <w:r w:rsidRPr="009464AD">
        <w:rPr>
          <w:rFonts w:ascii="Times New Roman" w:hAnsi="Times New Roman"/>
          <w:sz w:val="12"/>
        </w:rPr>
        <w:t>¶</w:t>
      </w:r>
      <w:r w:rsidRPr="009464AD">
        <w:rPr>
          <w:rFonts w:ascii="Times New Roman" w:hAnsi="Times New Roman"/>
          <w:sz w:val="16"/>
        </w:rPr>
        <w:t xml:space="preserve"> Security Initiative are a critical line of defense. </w:t>
      </w:r>
      <w:r w:rsidRPr="009464AD">
        <w:rPr>
          <w:rFonts w:ascii="Times New Roman" w:hAnsi="Times New Roman"/>
          <w:sz w:val="12"/>
        </w:rPr>
        <w:t>¶</w:t>
      </w:r>
      <w:r w:rsidRPr="009464AD">
        <w:rPr>
          <w:rFonts w:ascii="Times New Roman" w:hAnsi="Times New Roman"/>
          <w:sz w:val="16"/>
        </w:rPr>
        <w:t xml:space="preserve"> Follow the money </w:t>
      </w:r>
      <w:r w:rsidRPr="009464AD">
        <w:rPr>
          <w:rFonts w:ascii="Times New Roman" w:hAnsi="Times New Roman"/>
          <w:sz w:val="12"/>
        </w:rPr>
        <w:t>¶</w:t>
      </w:r>
      <w:r w:rsidRPr="009464AD">
        <w:rPr>
          <w:rFonts w:ascii="Times New Roman" w:hAnsi="Times New Roman"/>
          <w:sz w:val="16"/>
        </w:rPr>
        <w:t xml:space="preserve"> • </w:t>
      </w:r>
      <w:proofErr w:type="gramStart"/>
      <w:r w:rsidRPr="009464AD">
        <w:rPr>
          <w:rFonts w:ascii="Times New Roman" w:hAnsi="Times New Roman"/>
          <w:sz w:val="16"/>
        </w:rPr>
        <w:t>The</w:t>
      </w:r>
      <w:proofErr w:type="gramEnd"/>
      <w:r w:rsidRPr="009464AD">
        <w:rPr>
          <w:rFonts w:ascii="Times New Roman" w:hAnsi="Times New Roman"/>
          <w:sz w:val="16"/>
        </w:rPr>
        <w:t xml:space="preserve"> global Jihad community is awash in petro-dollars, disguised as </w:t>
      </w:r>
      <w:r w:rsidRPr="009464AD">
        <w:rPr>
          <w:rFonts w:ascii="Times New Roman" w:hAnsi="Times New Roman"/>
          <w:sz w:val="12"/>
        </w:rPr>
        <w:t>¶</w:t>
      </w:r>
      <w:r w:rsidRPr="009464AD">
        <w:rPr>
          <w:rFonts w:ascii="Times New Roman" w:hAnsi="Times New Roman"/>
          <w:sz w:val="16"/>
        </w:rPr>
        <w:t xml:space="preserve"> charitable contributions. </w:t>
      </w:r>
      <w:r w:rsidRPr="009464AD">
        <w:rPr>
          <w:rFonts w:ascii="Times New Roman" w:hAnsi="Times New Roman"/>
          <w:sz w:val="12"/>
        </w:rPr>
        <w:t>¶</w:t>
      </w:r>
      <w:r w:rsidRPr="009464AD">
        <w:rPr>
          <w:rFonts w:ascii="Times New Roman" w:hAnsi="Times New Roman"/>
          <w:sz w:val="16"/>
        </w:rPr>
        <w:t xml:space="preserve"> • Freezing of financial assets, divestment and denial of foreign banks’ </w:t>
      </w:r>
      <w:r w:rsidRPr="009464AD">
        <w:rPr>
          <w:rFonts w:ascii="Times New Roman" w:hAnsi="Times New Roman"/>
          <w:sz w:val="12"/>
        </w:rPr>
        <w:t>¶</w:t>
      </w:r>
      <w:r w:rsidRPr="009464AD">
        <w:rPr>
          <w:rFonts w:ascii="Times New Roman" w:hAnsi="Times New Roman"/>
          <w:sz w:val="16"/>
        </w:rPr>
        <w:t xml:space="preserve"> access to U.S. monetary systems are extremely powerful sanctions which </w:t>
      </w:r>
      <w:r w:rsidRPr="009464AD">
        <w:rPr>
          <w:rFonts w:ascii="Times New Roman" w:hAnsi="Times New Roman"/>
          <w:sz w:val="12"/>
        </w:rPr>
        <w:t>¶</w:t>
      </w:r>
      <w:r w:rsidRPr="009464AD">
        <w:rPr>
          <w:rFonts w:ascii="Times New Roman" w:hAnsi="Times New Roman"/>
          <w:sz w:val="16"/>
        </w:rPr>
        <w:t xml:space="preserve"> should be used as part of our terrorist prevention strategy. </w:t>
      </w:r>
      <w:r w:rsidRPr="009464AD">
        <w:rPr>
          <w:rFonts w:ascii="Times New Roman" w:hAnsi="Times New Roman"/>
          <w:sz w:val="12"/>
        </w:rPr>
        <w:t>¶</w:t>
      </w:r>
      <w:r w:rsidRPr="009464AD">
        <w:rPr>
          <w:rFonts w:ascii="Times New Roman" w:hAnsi="Times New Roman"/>
          <w:sz w:val="16"/>
        </w:rPr>
        <w:t xml:space="preserve"> Success is achievable. Examples to date: </w:t>
      </w:r>
      <w:r w:rsidRPr="009464AD">
        <w:rPr>
          <w:rFonts w:ascii="Times New Roman" w:hAnsi="Times New Roman"/>
          <w:sz w:val="12"/>
        </w:rPr>
        <w:t>¶</w:t>
      </w:r>
      <w:r w:rsidRPr="009464AD">
        <w:rPr>
          <w:rFonts w:ascii="Times New Roman" w:hAnsi="Times New Roman"/>
          <w:sz w:val="16"/>
        </w:rPr>
        <w:t xml:space="preserve"> • Take down of A. Q. Khan network and Libyan nuclear program. </w:t>
      </w:r>
      <w:r w:rsidRPr="009464AD">
        <w:rPr>
          <w:rFonts w:ascii="Times New Roman" w:hAnsi="Times New Roman"/>
          <w:sz w:val="12"/>
        </w:rPr>
        <w:t>¶</w:t>
      </w:r>
      <w:r w:rsidRPr="009464AD">
        <w:rPr>
          <w:rFonts w:ascii="Times New Roman" w:hAnsi="Times New Roman"/>
          <w:sz w:val="16"/>
        </w:rPr>
        <w:t xml:space="preserve"> • Half of the former Soviet Union’s nuclear material is now secured and </w:t>
      </w:r>
      <w:r w:rsidRPr="009464AD">
        <w:rPr>
          <w:rFonts w:ascii="Times New Roman" w:hAnsi="Times New Roman"/>
          <w:sz w:val="12"/>
        </w:rPr>
        <w:t>¶</w:t>
      </w:r>
      <w:r w:rsidRPr="009464AD">
        <w:rPr>
          <w:rFonts w:ascii="Times New Roman" w:hAnsi="Times New Roman"/>
          <w:sz w:val="16"/>
        </w:rPr>
        <w:t xml:space="preserve"> progress continues </w:t>
      </w:r>
      <w:r w:rsidRPr="009464AD">
        <w:rPr>
          <w:rFonts w:ascii="Times New Roman" w:hAnsi="Times New Roman"/>
          <w:sz w:val="12"/>
        </w:rPr>
        <w:t>¶</w:t>
      </w:r>
      <w:r w:rsidRPr="009464AD">
        <w:rPr>
          <w:rFonts w:ascii="Times New Roman" w:hAnsi="Times New Roman"/>
          <w:sz w:val="16"/>
        </w:rPr>
        <w:t xml:space="preserve"> • Successful intercepts of nuclear technology under the Proliferation </w:t>
      </w:r>
      <w:r w:rsidRPr="009464AD">
        <w:rPr>
          <w:rFonts w:ascii="Times New Roman" w:hAnsi="Times New Roman"/>
          <w:sz w:val="12"/>
        </w:rPr>
        <w:t>¶</w:t>
      </w:r>
      <w:r w:rsidRPr="009464AD">
        <w:rPr>
          <w:rFonts w:ascii="Times New Roman" w:hAnsi="Times New Roman"/>
          <w:sz w:val="16"/>
        </w:rPr>
        <w:t xml:space="preserve"> Security Initiative </w:t>
      </w:r>
      <w:r w:rsidRPr="009464AD">
        <w:rPr>
          <w:rFonts w:ascii="Times New Roman" w:hAnsi="Times New Roman"/>
          <w:sz w:val="12"/>
        </w:rPr>
        <w:t>¶</w:t>
      </w:r>
      <w:r w:rsidRPr="009464AD">
        <w:rPr>
          <w:rFonts w:ascii="Times New Roman" w:hAnsi="Times New Roman"/>
          <w:sz w:val="16"/>
        </w:rPr>
        <w:t xml:space="preserve"> • The power of cooperation has been demonstrated most recently by </w:t>
      </w:r>
      <w:r w:rsidRPr="009464AD">
        <w:rPr>
          <w:rFonts w:ascii="Times New Roman" w:hAnsi="Times New Roman"/>
          <w:sz w:val="12"/>
        </w:rPr>
        <w:t>¶</w:t>
      </w:r>
      <w:r w:rsidRPr="009464AD">
        <w:rPr>
          <w:rFonts w:ascii="Times New Roman" w:hAnsi="Times New Roman"/>
          <w:sz w:val="16"/>
        </w:rPr>
        <w:t xml:space="preserve"> Russia support of sanctions on Iran if the Tehran government continues </w:t>
      </w:r>
      <w:r w:rsidRPr="009464AD">
        <w:rPr>
          <w:rFonts w:ascii="Times New Roman" w:hAnsi="Times New Roman"/>
          <w:sz w:val="12"/>
        </w:rPr>
        <w:t>¶</w:t>
      </w:r>
      <w:r w:rsidRPr="009464AD">
        <w:rPr>
          <w:rFonts w:ascii="Times New Roman" w:hAnsi="Times New Roman"/>
          <w:sz w:val="16"/>
        </w:rPr>
        <w:t xml:space="preserve"> with uranium enrichment </w:t>
      </w:r>
      <w:proofErr w:type="gramStart"/>
      <w:r w:rsidRPr="009464AD">
        <w:rPr>
          <w:rFonts w:ascii="Times New Roman" w:hAnsi="Times New Roman"/>
          <w:sz w:val="12"/>
        </w:rPr>
        <w:t>¶</w:t>
      </w:r>
      <w:r w:rsidRPr="009464AD">
        <w:rPr>
          <w:rFonts w:ascii="Times New Roman" w:hAnsi="Times New Roman"/>
          <w:sz w:val="16"/>
        </w:rPr>
        <w:t xml:space="preserve"> .</w:t>
      </w:r>
      <w:proofErr w:type="gramEnd"/>
      <w:r w:rsidRPr="009464AD">
        <w:rPr>
          <w:rFonts w:ascii="Times New Roman" w:hAnsi="Times New Roman"/>
          <w:sz w:val="16"/>
        </w:rPr>
        <w:t xml:space="preserve"> </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Trends of concern </w:t>
      </w:r>
      <w:r w:rsidRPr="009464AD">
        <w:rPr>
          <w:rStyle w:val="StyleBoldUnderline"/>
          <w:rFonts w:ascii="Times New Roman" w:hAnsi="Times New Roman"/>
          <w:sz w:val="12"/>
        </w:rPr>
        <w:t>¶</w:t>
      </w:r>
      <w:r w:rsidRPr="009464AD">
        <w:rPr>
          <w:rFonts w:ascii="Times New Roman" w:hAnsi="Times New Roman"/>
          <w:sz w:val="16"/>
        </w:rPr>
        <w:t xml:space="preserve"> • Decline of ethnic Russian population bringing with it the potential for </w:t>
      </w:r>
      <w:r w:rsidRPr="009464AD">
        <w:rPr>
          <w:rFonts w:ascii="Times New Roman" w:hAnsi="Times New Roman"/>
          <w:sz w:val="12"/>
        </w:rPr>
        <w:t>¶</w:t>
      </w:r>
      <w:r w:rsidRPr="009464AD">
        <w:rPr>
          <w:rFonts w:ascii="Times New Roman" w:hAnsi="Times New Roman"/>
          <w:sz w:val="16"/>
        </w:rPr>
        <w:t xml:space="preserve"> growing influence of radical Islamic elements in a country with a huge </w:t>
      </w:r>
      <w:r w:rsidRPr="009464AD">
        <w:rPr>
          <w:rFonts w:ascii="Times New Roman" w:hAnsi="Times New Roman"/>
          <w:sz w:val="12"/>
        </w:rPr>
        <w:t>¶</w:t>
      </w:r>
      <w:r w:rsidRPr="009464AD">
        <w:rPr>
          <w:rFonts w:ascii="Times New Roman" w:hAnsi="Times New Roman"/>
          <w:sz w:val="16"/>
        </w:rPr>
        <w:t xml:space="preserve"> nuclear arsenal. 26</w:t>
      </w:r>
      <w:r w:rsidRPr="009464AD">
        <w:rPr>
          <w:rFonts w:ascii="Times New Roman" w:hAnsi="Times New Roman"/>
          <w:sz w:val="12"/>
        </w:rPr>
        <w:t>¶</w:t>
      </w:r>
      <w:r w:rsidRPr="009464AD">
        <w:rPr>
          <w:rFonts w:ascii="Times New Roman" w:hAnsi="Times New Roman"/>
          <w:sz w:val="16"/>
        </w:rPr>
        <w:t xml:space="preserve"> • Growing reports of attempts at nuclear smuggling </w:t>
      </w:r>
      <w:r w:rsidRPr="009464AD">
        <w:rPr>
          <w:rFonts w:ascii="Times New Roman" w:hAnsi="Times New Roman"/>
          <w:sz w:val="12"/>
        </w:rPr>
        <w:t>¶</w:t>
      </w:r>
      <w:r w:rsidRPr="009464AD">
        <w:rPr>
          <w:rFonts w:ascii="Times New Roman" w:hAnsi="Times New Roman"/>
          <w:sz w:val="16"/>
        </w:rPr>
        <w:t xml:space="preserve"> • Is our intelligence up to the job? </w:t>
      </w:r>
      <w:r w:rsidRPr="009464AD">
        <w:rPr>
          <w:rFonts w:ascii="Times New Roman" w:hAnsi="Times New Roman"/>
          <w:sz w:val="12"/>
        </w:rPr>
        <w:t>¶</w:t>
      </w:r>
      <w:r w:rsidRPr="009464AD">
        <w:rPr>
          <w:rFonts w:ascii="Times New Roman" w:hAnsi="Times New Roman"/>
          <w:sz w:val="16"/>
        </w:rPr>
        <w:t xml:space="preserve"> • </w:t>
      </w:r>
      <w:proofErr w:type="gramStart"/>
      <w:r w:rsidRPr="009464AD">
        <w:rPr>
          <w:rStyle w:val="Emphasis"/>
          <w:rFonts w:ascii="Times New Roman" w:hAnsi="Times New Roman"/>
        </w:rPr>
        <w:t>Is</w:t>
      </w:r>
      <w:proofErr w:type="gramEnd"/>
      <w:r w:rsidRPr="009464AD">
        <w:rPr>
          <w:rStyle w:val="Emphasis"/>
          <w:rFonts w:ascii="Times New Roman" w:hAnsi="Times New Roman"/>
        </w:rPr>
        <w:t xml:space="preserve"> the public sufficiently engaged?</w:t>
      </w:r>
      <w:r w:rsidRPr="009464AD">
        <w:rPr>
          <w:rFonts w:ascii="Times New Roman" w:hAnsi="Times New Roman"/>
          <w:sz w:val="16"/>
        </w:rPr>
        <w:t xml:space="preserve"> </w:t>
      </w:r>
      <w:r w:rsidRPr="009464AD">
        <w:rPr>
          <w:rFonts w:ascii="Times New Roman" w:hAnsi="Times New Roman"/>
          <w:sz w:val="12"/>
        </w:rPr>
        <w:t>¶</w:t>
      </w:r>
      <w:r w:rsidRPr="009464AD">
        <w:rPr>
          <w:rFonts w:ascii="Times New Roman" w:hAnsi="Times New Roman"/>
          <w:sz w:val="16"/>
        </w:rPr>
        <w:t xml:space="preserve"> Conclusion </w:t>
      </w:r>
      <w:r w:rsidRPr="009464AD">
        <w:rPr>
          <w:rFonts w:ascii="Times New Roman" w:hAnsi="Times New Roman"/>
          <w:sz w:val="12"/>
        </w:rPr>
        <w:t>¶</w:t>
      </w:r>
      <w:r w:rsidRPr="009464AD">
        <w:rPr>
          <w:rFonts w:ascii="Times New Roman" w:hAnsi="Times New Roman"/>
          <w:sz w:val="16"/>
        </w:rPr>
        <w:t xml:space="preserve"> </w:t>
      </w:r>
      <w:proofErr w:type="gramStart"/>
      <w:r w:rsidRPr="009464AD">
        <w:rPr>
          <w:rStyle w:val="StyleBoldUnderline"/>
          <w:rFonts w:ascii="Times New Roman" w:hAnsi="Times New Roman"/>
        </w:rPr>
        <w:t>The</w:t>
      </w:r>
      <w:proofErr w:type="gramEnd"/>
      <w:r w:rsidRPr="009464AD">
        <w:rPr>
          <w:rStyle w:val="StyleBoldUnderline"/>
          <w:rFonts w:ascii="Times New Roman" w:hAnsi="Times New Roman"/>
        </w:rPr>
        <w:t xml:space="preserve"> consensus on the seriousness of the threat of nuclear terrorism is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noticeably out of sync with the laudable but, to date, insufficient response to the </w:t>
      </w:r>
      <w:r w:rsidRPr="009464AD">
        <w:rPr>
          <w:rStyle w:val="StyleBoldUnderline"/>
          <w:rFonts w:ascii="Times New Roman" w:hAnsi="Times New Roman"/>
          <w:sz w:val="12"/>
        </w:rPr>
        <w:t xml:space="preserve">¶ </w:t>
      </w:r>
      <w:r w:rsidRPr="009464AD">
        <w:rPr>
          <w:rStyle w:val="StyleBoldUnderline"/>
          <w:rFonts w:ascii="Times New Roman" w:hAnsi="Times New Roman"/>
        </w:rPr>
        <w:t>problem</w:t>
      </w:r>
      <w:r w:rsidRPr="009464AD">
        <w:rPr>
          <w:rStyle w:val="Emphasis"/>
          <w:rFonts w:ascii="Times New Roman" w:hAnsi="Times New Roman"/>
        </w:rPr>
        <w:t xml:space="preserve">. </w:t>
      </w:r>
      <w:r w:rsidRPr="009464AD">
        <w:rPr>
          <w:rStyle w:val="Emphasis"/>
          <w:rFonts w:ascii="Times New Roman" w:hAnsi="Times New Roman"/>
          <w:highlight w:val="green"/>
        </w:rPr>
        <w:t xml:space="preserve">More public attention, greater public activism, and more energetic </w:t>
      </w:r>
      <w:r w:rsidRPr="009464AD">
        <w:rPr>
          <w:rStyle w:val="Emphasis"/>
          <w:rFonts w:ascii="Times New Roman" w:hAnsi="Times New Roman"/>
          <w:b w:val="0"/>
          <w:sz w:val="12"/>
          <w:highlight w:val="green"/>
        </w:rPr>
        <w:t>¶</w:t>
      </w:r>
      <w:r w:rsidRPr="009464AD">
        <w:rPr>
          <w:rStyle w:val="Emphasis"/>
          <w:rFonts w:ascii="Times New Roman" w:hAnsi="Times New Roman"/>
          <w:sz w:val="12"/>
          <w:highlight w:val="green"/>
        </w:rPr>
        <w:t xml:space="preserve"> </w:t>
      </w:r>
      <w:r w:rsidRPr="009464AD">
        <w:rPr>
          <w:rStyle w:val="Emphasis"/>
          <w:rFonts w:ascii="Times New Roman" w:hAnsi="Times New Roman"/>
          <w:highlight w:val="green"/>
        </w:rPr>
        <w:t>government action are needed</w:t>
      </w:r>
      <w:r w:rsidRPr="009464AD">
        <w:rPr>
          <w:rFonts w:ascii="Times New Roman" w:hAnsi="Times New Roman"/>
          <w:sz w:val="16"/>
          <w:highlight w:val="green"/>
        </w:rPr>
        <w:t xml:space="preserve">. </w:t>
      </w:r>
      <w:r w:rsidRPr="009464AD">
        <w:rPr>
          <w:rStyle w:val="StyleBoldUnderline"/>
          <w:rFonts w:ascii="Times New Roman" w:hAnsi="Times New Roman"/>
          <w:highlight w:val="green"/>
        </w:rPr>
        <w:t>This will require</w:t>
      </w:r>
      <w:r w:rsidRPr="009464AD">
        <w:rPr>
          <w:rFonts w:ascii="Times New Roman" w:hAnsi="Times New Roman"/>
          <w:sz w:val="16"/>
        </w:rPr>
        <w:t xml:space="preserve"> more funding. </w:t>
      </w:r>
      <w:r w:rsidRPr="009464AD">
        <w:rPr>
          <w:rStyle w:val="Emphasis"/>
          <w:rFonts w:ascii="Times New Roman" w:hAnsi="Times New Roman"/>
          <w:highlight w:val="green"/>
        </w:rPr>
        <w:t>Understanding in ¶ the starkest terms possible the consequences of an act of nuclear terrorism</w:t>
      </w:r>
      <w:r w:rsidRPr="009464AD">
        <w:rPr>
          <w:rStyle w:val="Emphasis"/>
          <w:rFonts w:ascii="Times New Roman" w:hAnsi="Times New Roman"/>
        </w:rPr>
        <w:t xml:space="preserve"> </w:t>
      </w:r>
      <w:r w:rsidRPr="009464AD">
        <w:rPr>
          <w:rStyle w:val="StyleBoldUnderline"/>
          <w:rFonts w:ascii="Times New Roman" w:hAnsi="Times New Roman"/>
        </w:rPr>
        <w:t xml:space="preserve">is </w:t>
      </w:r>
      <w:r w:rsidRPr="009464AD">
        <w:rPr>
          <w:rStyle w:val="StyleBoldUnderline"/>
          <w:rFonts w:ascii="Times New Roman" w:hAnsi="Times New Roman"/>
          <w:highlight w:val="green"/>
        </w:rPr>
        <w:t xml:space="preserve">a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vital part of this effort because it will help clarify in the public mind the need to </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respond energetically and the payoff of doing so. </w:t>
      </w:r>
      <w:r w:rsidRPr="009464AD">
        <w:rPr>
          <w:rStyle w:val="Emphasis"/>
          <w:rFonts w:ascii="Times New Roman" w:hAnsi="Times New Roman"/>
        </w:rPr>
        <w:t xml:space="preserve">It is worthwhile – but not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enough – to understand what a nuclear attack would do to an American city</w:t>
      </w:r>
      <w:r w:rsidRPr="009464AD">
        <w:rPr>
          <w:rStyle w:val="StyleBoldUnderline"/>
          <w:rFonts w:ascii="Times New Roman" w:hAnsi="Times New Roman"/>
        </w:rPr>
        <w:t xml:space="preserve">. </w:t>
      </w:r>
      <w:r w:rsidRPr="009464AD">
        <w:rPr>
          <w:rStyle w:val="StyleBoldUnderline"/>
          <w:rFonts w:ascii="Times New Roman" w:hAnsi="Times New Roman"/>
          <w:sz w:val="12"/>
        </w:rPr>
        <w:t xml:space="preserve">¶ </w:t>
      </w:r>
      <w:r w:rsidRPr="009464AD">
        <w:rPr>
          <w:rStyle w:val="Emphasis"/>
          <w:rFonts w:ascii="Times New Roman" w:hAnsi="Times New Roman"/>
        </w:rPr>
        <w:t xml:space="preserve">Such an attack would require a certain set of fairly predictable presidential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decisions which would, in themselves, have the potential to devastate</w:t>
      </w:r>
      <w:r w:rsidRPr="009464AD">
        <w:rPr>
          <w:rFonts w:ascii="Times New Roman" w:hAnsi="Times New Roman"/>
          <w:sz w:val="16"/>
        </w:rPr>
        <w:t xml:space="preserve"> the </w:t>
      </w:r>
      <w:r w:rsidRPr="009464AD">
        <w:rPr>
          <w:rFonts w:ascii="Times New Roman" w:hAnsi="Times New Roman"/>
          <w:sz w:val="12"/>
        </w:rPr>
        <w:t>¶</w:t>
      </w:r>
      <w:r w:rsidRPr="009464AD">
        <w:rPr>
          <w:rFonts w:ascii="Times New Roman" w:hAnsi="Times New Roman"/>
          <w:sz w:val="16"/>
        </w:rPr>
        <w:t xml:space="preserve"> national and global economies despite their well-intended purpose of preventing </w:t>
      </w:r>
      <w:r w:rsidRPr="009464AD">
        <w:rPr>
          <w:rFonts w:ascii="Times New Roman" w:hAnsi="Times New Roman"/>
          <w:sz w:val="12"/>
        </w:rPr>
        <w:t>¶</w:t>
      </w:r>
      <w:r w:rsidRPr="009464AD">
        <w:rPr>
          <w:rFonts w:ascii="Times New Roman" w:hAnsi="Times New Roman"/>
          <w:sz w:val="16"/>
        </w:rPr>
        <w:t xml:space="preserve"> further nuclear terrorist attacks. </w:t>
      </w:r>
      <w:r w:rsidRPr="009464AD">
        <w:rPr>
          <w:rStyle w:val="Emphasis"/>
          <w:rFonts w:ascii="Times New Roman" w:hAnsi="Times New Roman"/>
        </w:rPr>
        <w:t xml:space="preserve">Much greater effort must be expended to better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understand the dynamics of presidential decision-making after a nuclear terrorist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attack.</w:t>
      </w:r>
      <w:r w:rsidRPr="009464AD">
        <w:rPr>
          <w:rFonts w:ascii="Times New Roman" w:hAnsi="Times New Roman"/>
          <w:sz w:val="16"/>
        </w:rPr>
        <w:t xml:space="preserve"> A well-funded government </w:t>
      </w:r>
      <w:r w:rsidRPr="009464AD">
        <w:rPr>
          <w:rStyle w:val="StyleBoldUnderline"/>
          <w:rFonts w:ascii="Times New Roman" w:hAnsi="Times New Roman"/>
        </w:rPr>
        <w:t xml:space="preserve">study would help leaders and the public </w:t>
      </w:r>
      <w:r w:rsidRPr="009464AD">
        <w:rPr>
          <w:rStyle w:val="StyleBoldUnderline"/>
          <w:rFonts w:ascii="Times New Roman" w:hAnsi="Times New Roman"/>
          <w:sz w:val="12"/>
        </w:rPr>
        <w:t>¶</w:t>
      </w:r>
      <w:r w:rsidRPr="009464AD">
        <w:rPr>
          <w:rStyle w:val="StyleBoldUnderline"/>
          <w:rFonts w:ascii="Times New Roman" w:hAnsi="Times New Roman"/>
        </w:rPr>
        <w:t xml:space="preserve"> understand in much clearer terms the full consequences of failing to neutralize </w:t>
      </w:r>
      <w:r w:rsidRPr="009464AD">
        <w:rPr>
          <w:rStyle w:val="StyleBoldUnderline"/>
          <w:rFonts w:ascii="Times New Roman" w:hAnsi="Times New Roman"/>
          <w:sz w:val="12"/>
        </w:rPr>
        <w:t xml:space="preserve">¶ </w:t>
      </w:r>
      <w:r w:rsidRPr="009464AD">
        <w:rPr>
          <w:rStyle w:val="StyleBoldUnderline"/>
          <w:rFonts w:ascii="Times New Roman" w:hAnsi="Times New Roman"/>
        </w:rPr>
        <w:t>the terrorist nuclear threat</w:t>
      </w:r>
      <w:r w:rsidRPr="009464AD">
        <w:rPr>
          <w:rFonts w:ascii="Times New Roman" w:hAnsi="Times New Roman"/>
          <w:sz w:val="16"/>
        </w:rPr>
        <w:t xml:space="preserve">. These consequences go far beyond the devastation </w:t>
      </w:r>
      <w:r w:rsidRPr="009464AD">
        <w:rPr>
          <w:rFonts w:ascii="Times New Roman" w:hAnsi="Times New Roman"/>
          <w:sz w:val="12"/>
        </w:rPr>
        <w:t>¶</w:t>
      </w:r>
      <w:r w:rsidRPr="009464AD">
        <w:rPr>
          <w:rFonts w:ascii="Times New Roman" w:hAnsi="Times New Roman"/>
          <w:sz w:val="16"/>
        </w:rPr>
        <w:t xml:space="preserve"> that would be cause at the scene of an attack. </w:t>
      </w:r>
      <w:r w:rsidRPr="009464AD">
        <w:rPr>
          <w:rStyle w:val="StyleBoldUnderline"/>
          <w:rFonts w:ascii="Times New Roman" w:hAnsi="Times New Roman"/>
        </w:rPr>
        <w:t>The purpose of a detailed study of 27</w:t>
      </w:r>
      <w:r w:rsidRPr="009464AD">
        <w:rPr>
          <w:rStyle w:val="StyleBoldUnderline"/>
          <w:rFonts w:ascii="Times New Roman" w:hAnsi="Times New Roman"/>
          <w:sz w:val="12"/>
        </w:rPr>
        <w:t xml:space="preserve">¶ </w:t>
      </w:r>
      <w:r w:rsidRPr="009464AD">
        <w:rPr>
          <w:rStyle w:val="StyleBoldUnderline"/>
          <w:rFonts w:ascii="Times New Roman" w:hAnsi="Times New Roman"/>
        </w:rPr>
        <w:t xml:space="preserve">these consequences and the dissemination of the results to the public is </w:t>
      </w:r>
      <w:r w:rsidRPr="009464AD">
        <w:rPr>
          <w:rStyle w:val="Emphasis"/>
          <w:rFonts w:ascii="Times New Roman" w:hAnsi="Times New Roman"/>
        </w:rPr>
        <w:t xml:space="preserve">not to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sow panic or engage in scare-mongering</w:t>
      </w:r>
      <w:r w:rsidRPr="009464AD">
        <w:rPr>
          <w:rFonts w:ascii="Times New Roman" w:hAnsi="Times New Roman"/>
          <w:sz w:val="16"/>
        </w:rPr>
        <w:t xml:space="preserve">; scaring ourselves to death may very </w:t>
      </w:r>
      <w:r w:rsidRPr="009464AD">
        <w:rPr>
          <w:rFonts w:ascii="Times New Roman" w:hAnsi="Times New Roman"/>
          <w:sz w:val="12"/>
        </w:rPr>
        <w:t>¶</w:t>
      </w:r>
      <w:r w:rsidRPr="009464AD">
        <w:rPr>
          <w:rFonts w:ascii="Times New Roman" w:hAnsi="Times New Roman"/>
          <w:sz w:val="16"/>
        </w:rPr>
        <w:t xml:space="preserve"> well engender paralysis and a sense of helplessness. Rather</w:t>
      </w:r>
      <w:r w:rsidRPr="009464AD">
        <w:rPr>
          <w:rStyle w:val="StyleBoldUnderline"/>
          <w:rFonts w:ascii="Times New Roman" w:hAnsi="Times New Roman"/>
        </w:rPr>
        <w:t xml:space="preserve">, if </w:t>
      </w:r>
      <w:r w:rsidRPr="009464AD">
        <w:rPr>
          <w:rStyle w:val="Emphasis"/>
          <w:rFonts w:ascii="Times New Roman" w:hAnsi="Times New Roman"/>
        </w:rPr>
        <w:t xml:space="preserve">we awaken the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public to the credible threats facing us, to the enormous stakes involved and the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dangers at hand, while also conveying a realistic “can do” message that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 xml:space="preserve">underscores the opportunities for effectively dealing with this problem, the most </w:t>
      </w:r>
      <w:r w:rsidRPr="009464AD">
        <w:rPr>
          <w:rStyle w:val="Emphasis"/>
          <w:rFonts w:ascii="Times New Roman" w:hAnsi="Times New Roman"/>
          <w:b w:val="0"/>
          <w:sz w:val="12"/>
        </w:rPr>
        <w:t>¶</w:t>
      </w:r>
      <w:r w:rsidRPr="009464AD">
        <w:rPr>
          <w:rStyle w:val="Emphasis"/>
          <w:rFonts w:ascii="Times New Roman" w:hAnsi="Times New Roman"/>
          <w:sz w:val="12"/>
        </w:rPr>
        <w:t xml:space="preserve"> </w:t>
      </w:r>
      <w:r w:rsidRPr="009464AD">
        <w:rPr>
          <w:rStyle w:val="Emphasis"/>
          <w:rFonts w:ascii="Times New Roman" w:hAnsi="Times New Roman"/>
        </w:rPr>
        <w:t>serious threat to our security can be defeated</w:t>
      </w:r>
    </w:p>
    <w:p w14:paraId="0290E7D2" w14:textId="77777777" w:rsidR="009464AD" w:rsidRPr="009464AD" w:rsidRDefault="009464AD" w:rsidP="009464AD">
      <w:pPr>
        <w:rPr>
          <w:rStyle w:val="StyleStyleBold12pt"/>
          <w:rFonts w:ascii="Times New Roman" w:hAnsi="Times New Roman"/>
        </w:rPr>
      </w:pPr>
    </w:p>
    <w:p w14:paraId="0C1A1D70"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The alternative is to embrace American self-defense – fighting against Islamic totalitarianism is a justifiable policy that must be embraced</w:t>
      </w:r>
    </w:p>
    <w:p w14:paraId="60E8035E" w14:textId="77777777" w:rsidR="009464AD" w:rsidRPr="009464AD" w:rsidRDefault="009464AD" w:rsidP="009464AD">
      <w:pPr>
        <w:rPr>
          <w:rFonts w:ascii="Times New Roman" w:hAnsi="Times New Roman"/>
        </w:rPr>
      </w:pPr>
      <w:r w:rsidRPr="009464AD">
        <w:rPr>
          <w:rStyle w:val="StyleStyleBold12pt"/>
          <w:rFonts w:ascii="Times New Roman" w:hAnsi="Times New Roman"/>
        </w:rPr>
        <w:t>Lockitch 06,</w:t>
      </w:r>
      <w:r w:rsidRPr="009464AD">
        <w:rPr>
          <w:rFonts w:ascii="Times New Roman" w:hAnsi="Times New Roman"/>
        </w:rPr>
        <w:t xml:space="preserve"> Keith Lockitch</w:t>
      </w:r>
      <w:r w:rsidRPr="009464AD">
        <w:rPr>
          <w:rFonts w:ascii="Times New Roman" w:hAnsi="Times New Roman"/>
          <w:sz w:val="12"/>
        </w:rPr>
        <w:t xml:space="preserve">¶ </w:t>
      </w:r>
      <w:r w:rsidRPr="009464AD">
        <w:rPr>
          <w:rFonts w:ascii="Times New Roman" w:hAnsi="Times New Roman"/>
        </w:rPr>
        <w:t>The University of British Columbia, Fellow at the Ayn Rand Institute, 2006, “Why We Are Losing Hearts and Minds”, http://www.aynrand.org/site/News2</w:t>
      </w:r>
      <w:proofErr w:type="gramStart"/>
      <w:r w:rsidRPr="009464AD">
        <w:rPr>
          <w:rFonts w:ascii="Times New Roman" w:hAnsi="Times New Roman"/>
        </w:rPr>
        <w:t>?page</w:t>
      </w:r>
      <w:proofErr w:type="gramEnd"/>
      <w:r w:rsidRPr="009464AD">
        <w:rPr>
          <w:rFonts w:ascii="Times New Roman" w:hAnsi="Times New Roman"/>
        </w:rPr>
        <w:t>=NewsArticle&amp;id=13281&amp;news_iv_ctrl=1063</w:t>
      </w:r>
    </w:p>
    <w:p w14:paraId="3FD60807" w14:textId="77777777" w:rsidR="009464AD" w:rsidRPr="009464AD" w:rsidRDefault="009464AD" w:rsidP="009464AD">
      <w:pPr>
        <w:rPr>
          <w:rFonts w:ascii="Times New Roman" w:hAnsi="Times New Roman"/>
          <w:b/>
          <w:u w:val="single"/>
        </w:rPr>
      </w:pPr>
      <w:r w:rsidRPr="009464AD">
        <w:rPr>
          <w:rFonts w:ascii="Times New Roman" w:hAnsi="Times New Roman"/>
          <w:sz w:val="16"/>
        </w:rPr>
        <w:t xml:space="preserve">Five years into our "war on terror," the Iraqi insurgency is raging, </w:t>
      </w:r>
      <w:r w:rsidRPr="009464AD">
        <w:rPr>
          <w:rStyle w:val="StyleBoldUnderline"/>
          <w:rFonts w:ascii="Times New Roman" w:hAnsi="Times New Roman"/>
        </w:rPr>
        <w:t xml:space="preserve">with no apparent end to the new recruits eager to wage jihad against the West. </w:t>
      </w:r>
      <w:r w:rsidRPr="009464AD">
        <w:rPr>
          <w:rStyle w:val="Emphasis"/>
          <w:rFonts w:ascii="Times New Roman" w:hAnsi="Times New Roman"/>
          <w:highlight w:val="green"/>
        </w:rPr>
        <w:t>Support for offensive action has faded</w:t>
      </w:r>
      <w:r w:rsidRPr="009464AD">
        <w:rPr>
          <w:rStyle w:val="StyleBoldUnderline"/>
          <w:rFonts w:ascii="Times New Roman" w:hAnsi="Times New Roman"/>
          <w:highlight w:val="green"/>
        </w:rPr>
        <w:t xml:space="preserve"> among a disheartened </w:t>
      </w:r>
      <w:r w:rsidRPr="009464AD">
        <w:rPr>
          <w:rStyle w:val="Emphasis"/>
          <w:rFonts w:ascii="Times New Roman" w:hAnsi="Times New Roman"/>
          <w:highlight w:val="green"/>
        </w:rPr>
        <w:t>American public</w:t>
      </w:r>
      <w:r w:rsidRPr="009464AD">
        <w:rPr>
          <w:rStyle w:val="StyleBoldUnderline"/>
          <w:rFonts w:ascii="Times New Roman" w:hAnsi="Times New Roman"/>
        </w:rPr>
        <w:t xml:space="preserve">, while </w:t>
      </w:r>
      <w:r w:rsidRPr="009464AD">
        <w:rPr>
          <w:rStyle w:val="StyleBoldUnderline"/>
          <w:rFonts w:ascii="Times New Roman" w:hAnsi="Times New Roman"/>
          <w:highlight w:val="green"/>
        </w:rPr>
        <w:t xml:space="preserve">the </w:t>
      </w:r>
      <w:r w:rsidRPr="009464AD">
        <w:rPr>
          <w:rStyle w:val="Emphasis"/>
          <w:rFonts w:ascii="Times New Roman" w:hAnsi="Times New Roman"/>
          <w:highlight w:val="green"/>
        </w:rPr>
        <w:t>terrorists are growing in number and in boldness</w:t>
      </w:r>
      <w:proofErr w:type="gramStart"/>
      <w:r w:rsidRPr="009464AD">
        <w:rPr>
          <w:rStyle w:val="Emphasis"/>
          <w:rFonts w:ascii="Times New Roman" w:hAnsi="Times New Roman"/>
          <w:highlight w:val="green"/>
        </w:rPr>
        <w:t>.</w:t>
      </w:r>
      <w:r w:rsidRPr="009464AD">
        <w:rPr>
          <w:rStyle w:val="Emphasis"/>
          <w:rFonts w:ascii="Times New Roman" w:hAnsi="Times New Roman"/>
          <w:b w:val="0"/>
          <w:sz w:val="12"/>
          <w:highlight w:val="green"/>
        </w:rPr>
        <w:t>¶</w:t>
      </w:r>
      <w:proofErr w:type="gramEnd"/>
      <w:r w:rsidRPr="009464AD">
        <w:rPr>
          <w:rFonts w:ascii="Times New Roman" w:hAnsi="Times New Roman"/>
          <w:sz w:val="16"/>
        </w:rPr>
        <w:t xml:space="preserve"> </w:t>
      </w:r>
      <w:r w:rsidRPr="009464AD">
        <w:rPr>
          <w:rStyle w:val="StyleBoldUnderline"/>
          <w:rFonts w:ascii="Times New Roman" w:hAnsi="Times New Roman"/>
        </w:rPr>
        <w:t>Where have our leaders gone wrong?</w:t>
      </w:r>
      <w:r w:rsidRPr="009464AD">
        <w:rPr>
          <w:rFonts w:ascii="Times New Roman" w:hAnsi="Times New Roman"/>
          <w:sz w:val="16"/>
        </w:rPr>
        <w:t xml:space="preserve"> </w:t>
      </w:r>
      <w:r w:rsidRPr="009464AD">
        <w:rPr>
          <w:rStyle w:val="StyleBoldUnderline"/>
          <w:rFonts w:ascii="Times New Roman" w:hAnsi="Times New Roman"/>
        </w:rPr>
        <w:t>What kind of leadership failure can demoralize a whole nation of honest, productive citizens, while leaving suicide murderers stirred to righteous action</w:t>
      </w:r>
      <w:proofErr w:type="gramStart"/>
      <w:r w:rsidRPr="009464AD">
        <w:rPr>
          <w:rFonts w:ascii="Times New Roman" w:hAnsi="Times New Roman"/>
          <w:sz w:val="16"/>
        </w:rPr>
        <w:t>?</w:t>
      </w:r>
      <w:r w:rsidRPr="009464AD">
        <w:rPr>
          <w:rFonts w:ascii="Times New Roman" w:hAnsi="Times New Roman"/>
          <w:sz w:val="12"/>
        </w:rPr>
        <w:t>¶</w:t>
      </w:r>
      <w:proofErr w:type="gramEnd"/>
      <w:r w:rsidRPr="009464AD">
        <w:rPr>
          <w:rFonts w:ascii="Times New Roman" w:hAnsi="Times New Roman"/>
          <w:sz w:val="16"/>
        </w:rPr>
        <w:t xml:space="preserve"> The power that inspires righteous action--and which, by its absence, breeds discouragement--is </w:t>
      </w:r>
      <w:r w:rsidRPr="009464AD">
        <w:rPr>
          <w:rStyle w:val="StyleBoldUnderline"/>
          <w:rFonts w:ascii="Times New Roman" w:hAnsi="Times New Roman"/>
        </w:rPr>
        <w:t xml:space="preserve">the power of </w:t>
      </w:r>
      <w:r w:rsidRPr="009464AD">
        <w:rPr>
          <w:rStyle w:val="Emphasis"/>
          <w:rFonts w:ascii="Times New Roman" w:hAnsi="Times New Roman"/>
        </w:rPr>
        <w:t>moral idealism.</w:t>
      </w:r>
      <w:r w:rsidRPr="009464AD">
        <w:rPr>
          <w:rFonts w:ascii="Times New Roman" w:hAnsi="Times New Roman"/>
          <w:sz w:val="16"/>
        </w:rPr>
        <w:t xml:space="preserve"> What </w:t>
      </w:r>
      <w:r w:rsidRPr="009464AD">
        <w:rPr>
          <w:rStyle w:val="StyleBoldUnderline"/>
          <w:rFonts w:ascii="Times New Roman" w:hAnsi="Times New Roman"/>
        </w:rPr>
        <w:t xml:space="preserve">has brought us to our present state is our leaders' </w:t>
      </w:r>
      <w:r w:rsidRPr="009464AD">
        <w:rPr>
          <w:rStyle w:val="Emphasis"/>
          <w:rFonts w:ascii="Times New Roman" w:hAnsi="Times New Roman"/>
        </w:rPr>
        <w:t>moral weakness</w:t>
      </w:r>
      <w:r w:rsidRPr="009464AD">
        <w:rPr>
          <w:rStyle w:val="StyleBoldUnderline"/>
          <w:rFonts w:ascii="Times New Roman" w:hAnsi="Times New Roman"/>
        </w:rPr>
        <w:t xml:space="preserve"> in response to the jihadists' moral zeal</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Observe that </w:t>
      </w:r>
      <w:r w:rsidRPr="009464AD">
        <w:rPr>
          <w:rStyle w:val="StyleBoldUnderline"/>
          <w:rFonts w:ascii="Times New Roman" w:hAnsi="Times New Roman"/>
        </w:rPr>
        <w:t>what draws the recruits to terrorist cells is a powerful ideal: the advancement of their religion.</w:t>
      </w:r>
      <w:r w:rsidRPr="009464AD">
        <w:rPr>
          <w:rFonts w:ascii="Times New Roman" w:hAnsi="Times New Roman"/>
          <w:sz w:val="16"/>
        </w:rPr>
        <w:t xml:space="preserve"> The jihadists believe fervently that Islam is the revealed word of Allah, that selfless submission to Allah is the purpose of life, and that all individuals should be subjugated to Islamic law under a theocracy. </w:t>
      </w:r>
      <w:r w:rsidRPr="009464AD">
        <w:rPr>
          <w:rStyle w:val="StyleBoldUnderline"/>
          <w:rFonts w:ascii="Times New Roman" w:hAnsi="Times New Roman"/>
        </w:rPr>
        <w:t>They believe in spreading the rule of Islam worldwide, and killing any "infidels" who stand in their way. They are morally outraged by the American ideal of individual liberty and regard our this-worldly, capitalistic culture as an evil that must be destroyed</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StyleBoldUnderline"/>
          <w:rFonts w:ascii="Times New Roman" w:hAnsi="Times New Roman"/>
        </w:rPr>
        <w:t xml:space="preserve">America </w:t>
      </w:r>
      <w:r w:rsidRPr="009464AD">
        <w:rPr>
          <w:rStyle w:val="Emphasis"/>
          <w:rFonts w:ascii="Times New Roman" w:hAnsi="Times New Roman"/>
        </w:rPr>
        <w:t>can only defend itself</w:t>
      </w:r>
      <w:r w:rsidRPr="009464AD">
        <w:rPr>
          <w:rStyle w:val="StyleBoldUnderline"/>
          <w:rFonts w:ascii="Times New Roman" w:hAnsi="Times New Roman"/>
        </w:rPr>
        <w:t xml:space="preserve"> against such a </w:t>
      </w:r>
      <w:r w:rsidRPr="009464AD">
        <w:rPr>
          <w:rStyle w:val="Emphasis"/>
          <w:rFonts w:ascii="Times New Roman" w:hAnsi="Times New Roman"/>
        </w:rPr>
        <w:t>zealous, militant movement if we have moral confidence in our own ideals--and fight for them.</w:t>
      </w:r>
      <w:r w:rsidRPr="009464AD">
        <w:rPr>
          <w:rFonts w:ascii="Times New Roman" w:hAnsi="Times New Roman"/>
          <w:sz w:val="16"/>
        </w:rPr>
        <w:t xml:space="preserve"> </w:t>
      </w:r>
      <w:r w:rsidRPr="009464AD">
        <w:rPr>
          <w:rStyle w:val="StyleBoldUnderline"/>
          <w:rFonts w:ascii="Times New Roman" w:hAnsi="Times New Roman"/>
        </w:rPr>
        <w:t xml:space="preserve">We must repudiate the Islamists' "ideals" of other-worldliness, of blind faith, of renunciation and suffering, of theocracy, </w:t>
      </w:r>
      <w:r w:rsidRPr="009464AD">
        <w:rPr>
          <w:rStyle w:val="StyleBoldUnderline"/>
          <w:rFonts w:ascii="Times New Roman" w:hAnsi="Times New Roman"/>
          <w:highlight w:val="green"/>
        </w:rPr>
        <w:t xml:space="preserve">and </w:t>
      </w:r>
      <w:r w:rsidRPr="009464AD">
        <w:rPr>
          <w:rStyle w:val="Emphasis"/>
          <w:rFonts w:ascii="Times New Roman" w:hAnsi="Times New Roman"/>
          <w:highlight w:val="green"/>
        </w:rPr>
        <w:t>proudly uphold the superior, American ideals</w:t>
      </w:r>
      <w:r w:rsidRPr="009464AD">
        <w:rPr>
          <w:rStyle w:val="StyleBoldUnderline"/>
          <w:rFonts w:ascii="Times New Roman" w:hAnsi="Times New Roman"/>
        </w:rPr>
        <w:t xml:space="preserve"> of reason, freedom, and the pursuit of worldly happiness</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But our leaders have not shown such moral confidence.</w:t>
      </w:r>
      <w:r w:rsidRPr="009464AD">
        <w:rPr>
          <w:rFonts w:ascii="Times New Roman" w:hAnsi="Times New Roman"/>
          <w:sz w:val="12"/>
        </w:rPr>
        <w:t>¶</w:t>
      </w:r>
      <w:r w:rsidRPr="009464AD">
        <w:rPr>
          <w:rFonts w:ascii="Times New Roman" w:hAnsi="Times New Roman"/>
          <w:sz w:val="16"/>
        </w:rPr>
        <w:t xml:space="preserve"> </w:t>
      </w:r>
      <w:r w:rsidRPr="009464AD">
        <w:rPr>
          <w:rStyle w:val="StyleBoldUnderline"/>
          <w:rFonts w:ascii="Times New Roman" w:hAnsi="Times New Roman"/>
        </w:rPr>
        <w:t xml:space="preserve">When the terrorists of Sept. 11 struck in the name of Islam, </w:t>
      </w:r>
      <w:r w:rsidRPr="009464AD">
        <w:rPr>
          <w:rFonts w:ascii="Times New Roman" w:hAnsi="Times New Roman"/>
          <w:sz w:val="16"/>
        </w:rPr>
        <w:t>President Bush did not</w:t>
      </w:r>
      <w:r w:rsidRPr="009464AD">
        <w:rPr>
          <w:rStyle w:val="Emphasis"/>
          <w:rFonts w:ascii="Times New Roman" w:hAnsi="Times New Roman"/>
        </w:rPr>
        <w:t xml:space="preserve"> identify them as Islamic totalitarians and condemn their murderous ideology</w:t>
      </w:r>
      <w:r w:rsidRPr="009464AD">
        <w:rPr>
          <w:rStyle w:val="StyleBoldUnderline"/>
          <w:rFonts w:ascii="Times New Roman" w:hAnsi="Times New Roman"/>
        </w:rPr>
        <w:t xml:space="preserve"> and its supporters. Instead, he painted the hijackers as a band of isolated lunatics who had "hijacked a great religion</w:t>
      </w:r>
      <w:r w:rsidRPr="009464AD">
        <w:rPr>
          <w:rFonts w:ascii="Times New Roman" w:hAnsi="Times New Roman"/>
          <w:sz w:val="16"/>
        </w:rPr>
        <w:t>." (Only recently has President Bush even acknowledged that our enemy is Islamic, with his use of the term "Islamic fascism.")</w:t>
      </w:r>
      <w:r w:rsidRPr="009464AD">
        <w:rPr>
          <w:rFonts w:ascii="Times New Roman" w:hAnsi="Times New Roman"/>
          <w:sz w:val="12"/>
        </w:rPr>
        <w:t>¶</w:t>
      </w:r>
      <w:r w:rsidRPr="009464AD">
        <w:rPr>
          <w:rFonts w:ascii="Times New Roman" w:hAnsi="Times New Roman"/>
          <w:sz w:val="16"/>
        </w:rPr>
        <w:t xml:space="preserve"> </w:t>
      </w:r>
      <w:proofErr w:type="gramStart"/>
      <w:r w:rsidRPr="009464AD">
        <w:rPr>
          <w:rFonts w:ascii="Times New Roman" w:hAnsi="Times New Roman"/>
          <w:sz w:val="16"/>
        </w:rPr>
        <w:t>In</w:t>
      </w:r>
      <w:proofErr w:type="gramEnd"/>
      <w:r w:rsidRPr="009464AD">
        <w:rPr>
          <w:rFonts w:ascii="Times New Roman" w:hAnsi="Times New Roman"/>
          <w:sz w:val="16"/>
        </w:rPr>
        <w:t xml:space="preserve"> response to Muslim denunciations of America’s secularism, our leaders did not defend this attribute of America, but instead stressed Americans' religiosity. </w:t>
      </w:r>
      <w:r w:rsidRPr="009464AD">
        <w:rPr>
          <w:rStyle w:val="StyleBoldUnderline"/>
          <w:rFonts w:ascii="Times New Roman" w:hAnsi="Times New Roman"/>
        </w:rPr>
        <w:t xml:space="preserve">A mere two weeks after Sept. 11, with the ruins of the World Trade Towers still smoldering, our planned Afghanistan campaign, "Operation Infinite Justice," was renamed </w:t>
      </w:r>
      <w:r w:rsidRPr="009464AD">
        <w:rPr>
          <w:rStyle w:val="Emphasis"/>
          <w:rFonts w:ascii="Times New Roman" w:hAnsi="Times New Roman"/>
          <w:highlight w:val="green"/>
        </w:rPr>
        <w:t>to appease Muslims protesting</w:t>
      </w:r>
      <w:r w:rsidRPr="009464AD">
        <w:rPr>
          <w:rStyle w:val="StyleBoldUnderline"/>
          <w:rFonts w:ascii="Times New Roman" w:hAnsi="Times New Roman"/>
        </w:rPr>
        <w:t xml:space="preserve"> that only Allah can dispense "infinite justice."</w:t>
      </w:r>
      <w:r w:rsidRPr="009464AD">
        <w:rPr>
          <w:rFonts w:ascii="Times New Roman" w:hAnsi="Times New Roman"/>
          <w:sz w:val="12"/>
        </w:rPr>
        <w:t>¶</w:t>
      </w:r>
      <w:r w:rsidRPr="009464AD">
        <w:rPr>
          <w:rFonts w:ascii="Times New Roman" w:hAnsi="Times New Roman"/>
          <w:sz w:val="16"/>
        </w:rPr>
        <w:t xml:space="preserve"> </w:t>
      </w:r>
      <w:r w:rsidRPr="009464AD">
        <w:rPr>
          <w:rStyle w:val="Emphasis"/>
          <w:rFonts w:ascii="Times New Roman" w:hAnsi="Times New Roman"/>
        </w:rPr>
        <w:t>Unable to defend America intellectually, our leaders are unable to defend her militarily</w:t>
      </w:r>
      <w:proofErr w:type="gramStart"/>
      <w:r w:rsidRPr="009464AD">
        <w:rPr>
          <w:rStyle w:val="Emphasis"/>
          <w:rFonts w:ascii="Times New Roman" w:hAnsi="Times New Roman"/>
        </w:rPr>
        <w:t>.</w:t>
      </w:r>
      <w:r w:rsidRPr="009464AD">
        <w:rPr>
          <w:rStyle w:val="Emphasis"/>
          <w:rFonts w:ascii="Times New Roman" w:hAnsi="Times New Roman"/>
          <w:b w:val="0"/>
          <w:sz w:val="12"/>
        </w:rPr>
        <w:t>¶</w:t>
      </w:r>
      <w:proofErr w:type="gramEnd"/>
      <w:r w:rsidRPr="009464AD">
        <w:rPr>
          <w:rFonts w:ascii="Times New Roman" w:hAnsi="Times New Roman"/>
          <w:sz w:val="16"/>
        </w:rPr>
        <w:t xml:space="preserve"> Have our leaders acted consistently against terrorist regimes? Consider our policy toward Iran, the primary state sponsor of terrorism. Refusing to identify Iran as the fatherland of Islamic totalitarianism, our president initially beseeched its Mullahs to join our "war on terror." And he has consistently answered their </w:t>
      </w:r>
      <w:r w:rsidRPr="009464AD">
        <w:rPr>
          <w:rStyle w:val="StyleBoldUnderline"/>
          <w:rFonts w:ascii="Times New Roman" w:hAnsi="Times New Roman"/>
        </w:rPr>
        <w:t xml:space="preserve">chants of "Death to America" </w:t>
      </w:r>
      <w:r w:rsidRPr="009464AD">
        <w:rPr>
          <w:rFonts w:ascii="Times New Roman" w:hAnsi="Times New Roman"/>
          <w:sz w:val="16"/>
        </w:rPr>
        <w:t>and their quest for nuclear weapons with negotiation and spineless diplomacy</w:t>
      </w:r>
      <w:proofErr w:type="gramStart"/>
      <w:r w:rsidRPr="009464AD">
        <w:rPr>
          <w:rFonts w:ascii="Times New Roman" w:hAnsi="Times New Roman"/>
          <w:sz w:val="16"/>
        </w:rPr>
        <w:t>.</w:t>
      </w:r>
      <w:r w:rsidRPr="009464AD">
        <w:rPr>
          <w:rFonts w:ascii="Times New Roman" w:hAnsi="Times New Roman"/>
          <w:sz w:val="12"/>
        </w:rPr>
        <w:t>¶</w:t>
      </w:r>
      <w:proofErr w:type="gramEnd"/>
      <w:r w:rsidRPr="009464AD">
        <w:rPr>
          <w:rFonts w:ascii="Times New Roman" w:hAnsi="Times New Roman"/>
          <w:sz w:val="16"/>
        </w:rPr>
        <w:t xml:space="preserve"> Have our leaders asserted that they will use America’s formidable military to secure our way of life by whatever means necessary? </w:t>
      </w:r>
      <w:r w:rsidRPr="009464AD">
        <w:rPr>
          <w:rStyle w:val="StyleBoldUnderline"/>
          <w:rFonts w:ascii="Times New Roman" w:hAnsi="Times New Roman"/>
        </w:rPr>
        <w:t xml:space="preserve">No. </w:t>
      </w:r>
      <w:r w:rsidRPr="009464AD">
        <w:rPr>
          <w:rStyle w:val="Emphasis"/>
          <w:rFonts w:ascii="Times New Roman" w:hAnsi="Times New Roman"/>
          <w:highlight w:val="green"/>
        </w:rPr>
        <w:t>Lacking the moral confidence to defeat our enemies,</w:t>
      </w:r>
      <w:r w:rsidRPr="009464AD">
        <w:rPr>
          <w:rStyle w:val="StyleBoldUnderline"/>
          <w:rFonts w:ascii="Times New Roman" w:hAnsi="Times New Roman"/>
          <w:highlight w:val="green"/>
        </w:rPr>
        <w:t xml:space="preserve"> </w:t>
      </w:r>
      <w:r w:rsidRPr="009464AD">
        <w:rPr>
          <w:rStyle w:val="StyleBoldUnderline"/>
          <w:rFonts w:ascii="Times New Roman" w:hAnsi="Times New Roman"/>
        </w:rPr>
        <w:t>they have instead squandered our military resources and sacrificed our brave soldiers in a futile quest to spread "democracy" around the globe--as though bringing the vote to Muslim mobs sympathetic to Islamic totalitarianism will somehow end the terrorist threat</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StyleBoldUnderline"/>
          <w:rFonts w:ascii="Times New Roman" w:hAnsi="Times New Roman"/>
        </w:rPr>
        <w:t xml:space="preserve">The reason the terrorists and their state sponsors are not demoralized is that </w:t>
      </w:r>
      <w:r w:rsidRPr="009464AD">
        <w:rPr>
          <w:rStyle w:val="StyleBoldUnderline"/>
          <w:rFonts w:ascii="Times New Roman" w:hAnsi="Times New Roman"/>
          <w:highlight w:val="green"/>
        </w:rPr>
        <w:t>our leaders ha</w:t>
      </w:r>
      <w:r w:rsidRPr="009464AD">
        <w:rPr>
          <w:rStyle w:val="Emphasis"/>
          <w:rFonts w:ascii="Times New Roman" w:hAnsi="Times New Roman"/>
          <w:highlight w:val="green"/>
        </w:rPr>
        <w:t>ve failed to demoralize them</w:t>
      </w:r>
      <w:r w:rsidRPr="009464AD">
        <w:rPr>
          <w:rStyle w:val="Emphasis"/>
          <w:rFonts w:ascii="Times New Roman" w:hAnsi="Times New Roman"/>
        </w:rPr>
        <w:t>.</w:t>
      </w:r>
      <w:r w:rsidRPr="009464AD">
        <w:rPr>
          <w:rStyle w:val="StyleBoldUnderline"/>
          <w:rFonts w:ascii="Times New Roman" w:hAnsi="Times New Roman"/>
        </w:rPr>
        <w:t xml:space="preserve"> Our leaders' words and actions have signaled that we are not as morally committed to our lives and freedom as the terrorists are to our destruction</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Emphasis"/>
          <w:rFonts w:ascii="Times New Roman" w:hAnsi="Times New Roman"/>
          <w:highlight w:val="green"/>
        </w:rPr>
        <w:t>We must make it clear to the jihadists that we will destroy anyone who takes up arms for Islamic totalitarianism</w:t>
      </w:r>
      <w:r w:rsidRPr="009464AD">
        <w:rPr>
          <w:rStyle w:val="Emphasis"/>
          <w:rFonts w:ascii="Times New Roman" w:hAnsi="Times New Roman"/>
        </w:rPr>
        <w:t>.</w:t>
      </w:r>
      <w:r w:rsidRPr="009464AD">
        <w:rPr>
          <w:rFonts w:ascii="Times New Roman" w:hAnsi="Times New Roman"/>
          <w:sz w:val="16"/>
        </w:rPr>
        <w:t xml:space="preserve"> No one wants to fight and die for a hopeless cause. </w:t>
      </w:r>
      <w:r w:rsidRPr="009464AD">
        <w:rPr>
          <w:rStyle w:val="StyleBoldUnderline"/>
          <w:rFonts w:ascii="Times New Roman" w:hAnsi="Times New Roman"/>
          <w:highlight w:val="green"/>
        </w:rPr>
        <w:t xml:space="preserve">The jihadists </w:t>
      </w:r>
      <w:r w:rsidRPr="009464AD">
        <w:rPr>
          <w:rStyle w:val="Emphasis"/>
          <w:rFonts w:ascii="Times New Roman" w:hAnsi="Times New Roman"/>
          <w:highlight w:val="green"/>
        </w:rPr>
        <w:t>will continue to be emboldened and to attract new recruits until they are convinced their goal is unachievable.</w:t>
      </w:r>
      <w:r w:rsidRPr="009464AD">
        <w:rPr>
          <w:rStyle w:val="StyleBoldUnderline"/>
          <w:rFonts w:ascii="Times New Roman" w:hAnsi="Times New Roman"/>
          <w:highlight w:val="green"/>
        </w:rPr>
        <w:t xml:space="preserve"> </w:t>
      </w:r>
      <w:r w:rsidRPr="009464AD">
        <w:rPr>
          <w:rStyle w:val="Emphasis"/>
          <w:rFonts w:ascii="Times New Roman" w:hAnsi="Times New Roman"/>
          <w:highlight w:val="green"/>
        </w:rPr>
        <w:t xml:space="preserve">They must see </w:t>
      </w:r>
      <w:r w:rsidRPr="009464AD">
        <w:rPr>
          <w:rStyle w:val="Emphasis"/>
          <w:rFonts w:ascii="Times New Roman" w:hAnsi="Times New Roman"/>
        </w:rPr>
        <w:t xml:space="preserve">that </w:t>
      </w:r>
      <w:r w:rsidRPr="009464AD">
        <w:rPr>
          <w:rStyle w:val="Emphasis"/>
          <w:rFonts w:ascii="Times New Roman" w:hAnsi="Times New Roman"/>
          <w:highlight w:val="green"/>
        </w:rPr>
        <w:t>we have the moral confidence</w:t>
      </w:r>
      <w:r w:rsidRPr="009464AD">
        <w:rPr>
          <w:rStyle w:val="StyleBoldUnderline"/>
          <w:rFonts w:ascii="Times New Roman" w:hAnsi="Times New Roman"/>
          <w:highlight w:val="green"/>
        </w:rPr>
        <w:t xml:space="preserve"> </w:t>
      </w:r>
      <w:r w:rsidRPr="009464AD">
        <w:rPr>
          <w:rStyle w:val="StyleBoldUnderline"/>
          <w:rFonts w:ascii="Times New Roman" w:hAnsi="Times New Roman"/>
        </w:rPr>
        <w:t>to defend our lives--</w:t>
      </w:r>
      <w:r w:rsidRPr="009464AD">
        <w:rPr>
          <w:rStyle w:val="StyleBoldUnderline"/>
          <w:rFonts w:ascii="Times New Roman" w:hAnsi="Times New Roman"/>
          <w:highlight w:val="green"/>
        </w:rPr>
        <w:t xml:space="preserve">to answer their violence </w:t>
      </w:r>
      <w:r w:rsidRPr="009464AD">
        <w:rPr>
          <w:rStyle w:val="Emphasis"/>
          <w:rFonts w:ascii="Times New Roman" w:hAnsi="Times New Roman"/>
          <w:highlight w:val="green"/>
        </w:rPr>
        <w:t>with an overwhelming military response</w:t>
      </w:r>
      <w:r w:rsidRPr="009464AD">
        <w:rPr>
          <w:rStyle w:val="StyleBoldUnderline"/>
          <w:rFonts w:ascii="Times New Roman" w:hAnsi="Times New Roman"/>
          <w:highlight w:val="green"/>
        </w:rPr>
        <w:t xml:space="preserve">, without pulling punches. </w:t>
      </w:r>
      <w:r w:rsidRPr="009464AD">
        <w:rPr>
          <w:rStyle w:val="Emphasis"/>
          <w:rFonts w:ascii="Times New Roman" w:hAnsi="Times New Roman"/>
          <w:highlight w:val="green"/>
        </w:rPr>
        <w:t>They must</w:t>
      </w:r>
      <w:r w:rsidRPr="009464AD">
        <w:rPr>
          <w:rStyle w:val="StyleBoldUnderline"/>
          <w:rFonts w:ascii="Times New Roman" w:hAnsi="Times New Roman"/>
        </w:rPr>
        <w:t xml:space="preserve"> see us willing to visit such crushing devastation on them that they </w:t>
      </w:r>
      <w:r w:rsidRPr="009464AD">
        <w:rPr>
          <w:rStyle w:val="Emphasis"/>
          <w:rFonts w:ascii="Times New Roman" w:hAnsi="Times New Roman"/>
        </w:rPr>
        <w:t>fear us more than they fear Allah</w:t>
      </w:r>
      <w:proofErr w:type="gramStart"/>
      <w:r w:rsidRPr="009464AD">
        <w:rPr>
          <w:rStyle w:val="StyleBoldUnderline"/>
          <w:rFonts w:ascii="Times New Roman" w:hAnsi="Times New Roman"/>
        </w:rPr>
        <w:t>.</w:t>
      </w:r>
      <w:r w:rsidRPr="009464AD">
        <w:rPr>
          <w:rFonts w:ascii="Times New Roman" w:hAnsi="Times New Roman"/>
          <w:sz w:val="12"/>
        </w:rPr>
        <w:t>¶</w:t>
      </w:r>
      <w:proofErr w:type="gramEnd"/>
      <w:r w:rsidRPr="009464AD">
        <w:rPr>
          <w:rFonts w:ascii="Times New Roman" w:hAnsi="Times New Roman"/>
          <w:sz w:val="16"/>
        </w:rPr>
        <w:t xml:space="preserve"> </w:t>
      </w:r>
      <w:r w:rsidRPr="009464AD">
        <w:rPr>
          <w:rStyle w:val="StyleBoldUnderline"/>
          <w:rFonts w:ascii="Times New Roman" w:hAnsi="Times New Roman"/>
        </w:rPr>
        <w:t xml:space="preserve">It is often said that we must win </w:t>
      </w:r>
      <w:r w:rsidRPr="009464AD">
        <w:rPr>
          <w:rStyle w:val="Emphasis"/>
          <w:rFonts w:ascii="Times New Roman" w:hAnsi="Times New Roman"/>
        </w:rPr>
        <w:t>the "hearts and minds" of supporters of totalitarian Islam.</w:t>
      </w:r>
      <w:r w:rsidRPr="009464AD">
        <w:rPr>
          <w:rStyle w:val="StyleBoldUnderline"/>
          <w:rFonts w:ascii="Times New Roman" w:hAnsi="Times New Roman"/>
        </w:rPr>
        <w:t xml:space="preserve"> Indeed we must: </w:t>
      </w:r>
      <w:r w:rsidRPr="009464AD">
        <w:rPr>
          <w:rStyle w:val="Emphasis"/>
          <w:rFonts w:ascii="Times New Roman" w:hAnsi="Times New Roman"/>
        </w:rPr>
        <w:t>their hearts must be made to despair at the futility of their cause, and their minds must be convinced that any threat to our lives and freedom will bring them swift and certain doom.</w:t>
      </w:r>
    </w:p>
    <w:p w14:paraId="10FECBC3" w14:textId="77777777" w:rsidR="009464AD" w:rsidRPr="009464AD" w:rsidRDefault="009464AD" w:rsidP="009464AD">
      <w:pPr>
        <w:rPr>
          <w:rFonts w:ascii="Times New Roman" w:hAnsi="Times New Roman"/>
        </w:rPr>
      </w:pPr>
    </w:p>
    <w:p w14:paraId="19DBBBCD" w14:textId="77777777" w:rsidR="009464AD" w:rsidRPr="009464AD" w:rsidRDefault="009464AD" w:rsidP="009464AD">
      <w:pPr>
        <w:pStyle w:val="Heading2"/>
        <w:rPr>
          <w:rFonts w:ascii="Times New Roman" w:hAnsi="Times New Roman" w:cs="Times New Roman"/>
        </w:rPr>
      </w:pPr>
      <w:r w:rsidRPr="009464AD">
        <w:rPr>
          <w:rFonts w:ascii="Times New Roman" w:hAnsi="Times New Roman" w:cs="Times New Roman"/>
        </w:rPr>
        <w:t>3</w:t>
      </w:r>
    </w:p>
    <w:p w14:paraId="1DC077A6"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Cuban engagement is limited --- even optimists vote neg</w:t>
      </w:r>
    </w:p>
    <w:p w14:paraId="7BBADC6A" w14:textId="77777777" w:rsidR="009464AD" w:rsidRPr="009464AD" w:rsidRDefault="009464AD" w:rsidP="009464AD">
      <w:pPr>
        <w:rPr>
          <w:rFonts w:ascii="Times New Roman" w:hAnsi="Times New Roman"/>
        </w:rPr>
      </w:pPr>
      <w:r w:rsidRPr="009464AD">
        <w:rPr>
          <w:rStyle w:val="StyleStyleBold12pt"/>
          <w:rFonts w:ascii="Times New Roman" w:hAnsi="Times New Roman"/>
        </w:rPr>
        <w:t>AP</w:t>
      </w:r>
      <w:r w:rsidRPr="009464AD">
        <w:rPr>
          <w:rFonts w:ascii="Times New Roman" w:hAnsi="Times New Roman"/>
        </w:rPr>
        <w:t xml:space="preserve"> </w:t>
      </w:r>
      <w:r w:rsidRPr="009464AD">
        <w:rPr>
          <w:rStyle w:val="StyleStyleBold12pt"/>
          <w:rFonts w:ascii="Times New Roman" w:hAnsi="Times New Roman"/>
        </w:rPr>
        <w:t>6/21</w:t>
      </w:r>
      <w:r w:rsidRPr="009464AD">
        <w:rPr>
          <w:rFonts w:ascii="Times New Roman" w:hAnsi="Times New Roman"/>
        </w:rPr>
        <w:t xml:space="preserve"> (Associated Press, Cuba, US Try Talking, But Face Many Obstacles, p. http://www.npr.org/templates/story/story.php?storyId=194107378)</w:t>
      </w:r>
    </w:p>
    <w:p w14:paraId="4AA6C8CA" w14:textId="77777777" w:rsidR="009464AD" w:rsidRPr="009464AD" w:rsidRDefault="009464AD" w:rsidP="009464AD">
      <w:pPr>
        <w:rPr>
          <w:rFonts w:ascii="Times New Roman" w:hAnsi="Times New Roman"/>
        </w:rPr>
      </w:pPr>
      <w:r w:rsidRPr="009464AD">
        <w:rPr>
          <w:rFonts w:ascii="Times New Roman" w:hAnsi="Times New Roman"/>
          <w:sz w:val="16"/>
        </w:rPr>
        <w:t xml:space="preserve">To be sure, </w:t>
      </w:r>
      <w:r w:rsidRPr="009464AD">
        <w:rPr>
          <w:rStyle w:val="StyleBoldUnderline"/>
          <w:rFonts w:ascii="Times New Roman" w:hAnsi="Times New Roman"/>
        </w:rPr>
        <w:t xml:space="preserve">there is still </w:t>
      </w:r>
      <w:r w:rsidRPr="009464AD">
        <w:rPr>
          <w:rStyle w:val="StyleBoldUnderline"/>
          <w:rFonts w:ascii="Times New Roman" w:hAnsi="Times New Roman"/>
          <w:highlight w:val="yellow"/>
        </w:rPr>
        <w:t>far more</w:t>
      </w:r>
      <w:r w:rsidRPr="009464AD">
        <w:rPr>
          <w:rStyle w:val="StyleBoldUnderline"/>
          <w:rFonts w:ascii="Times New Roman" w:hAnsi="Times New Roman"/>
        </w:rPr>
        <w:t xml:space="preserve"> that s</w:t>
      </w:r>
      <w:r w:rsidRPr="009464AD">
        <w:rPr>
          <w:rStyle w:val="StyleBoldUnderline"/>
          <w:rFonts w:ascii="Times New Roman" w:hAnsi="Times New Roman"/>
          <w:highlight w:val="yellow"/>
        </w:rPr>
        <w:t>eparates</w:t>
      </w:r>
      <w:r w:rsidRPr="009464AD">
        <w:rPr>
          <w:rStyle w:val="StyleBoldUnderline"/>
          <w:rFonts w:ascii="Times New Roman" w:hAnsi="Times New Roman"/>
        </w:rPr>
        <w:t xml:space="preserve"> the long-time antagonists </w:t>
      </w:r>
      <w:r w:rsidRPr="009464AD">
        <w:rPr>
          <w:rStyle w:val="StyleBoldUnderline"/>
          <w:rFonts w:ascii="Times New Roman" w:hAnsi="Times New Roman"/>
          <w:highlight w:val="yellow"/>
        </w:rPr>
        <w:t>than unites</w:t>
      </w:r>
      <w:r w:rsidRPr="009464AD">
        <w:rPr>
          <w:rStyle w:val="StyleBoldUnderline"/>
          <w:rFonts w:ascii="Times New Roman" w:hAnsi="Times New Roman"/>
        </w:rPr>
        <w:t xml:space="preserve"> them. </w:t>
      </w:r>
      <w:r w:rsidRPr="009464AD">
        <w:rPr>
          <w:rStyle w:val="StyleBoldUnderline"/>
          <w:rFonts w:ascii="Times New Roman" w:hAnsi="Times New Roman"/>
          <w:highlight w:val="yellow"/>
        </w:rPr>
        <w:t>The State Department has kept Cuba on</w:t>
      </w:r>
      <w:r w:rsidRPr="009464AD">
        <w:rPr>
          <w:rStyle w:val="StyleBoldUnderline"/>
          <w:rFonts w:ascii="Times New Roman" w:hAnsi="Times New Roman"/>
        </w:rPr>
        <w:t xml:space="preserve"> a list of </w:t>
      </w:r>
      <w:r w:rsidRPr="009464AD">
        <w:rPr>
          <w:rStyle w:val="StyleBoldUnderline"/>
          <w:rFonts w:ascii="Times New Roman" w:hAnsi="Times New Roman"/>
          <w:highlight w:val="yellow"/>
        </w:rPr>
        <w:t>state sponsors of terrorism</w:t>
      </w:r>
      <w:r w:rsidRPr="009464AD">
        <w:rPr>
          <w:rStyle w:val="StyleBoldUnderline"/>
          <w:rFonts w:ascii="Times New Roman" w:hAnsi="Times New Roman"/>
        </w:rPr>
        <w:t xml:space="preserve"> </w:t>
      </w:r>
      <w:r w:rsidRPr="009464AD">
        <w:rPr>
          <w:rStyle w:val="StyleBoldUnderline"/>
          <w:rFonts w:ascii="Times New Roman" w:hAnsi="Times New Roman"/>
          <w:highlight w:val="yellow"/>
        </w:rPr>
        <w:t>and</w:t>
      </w:r>
      <w:r w:rsidRPr="009464AD">
        <w:rPr>
          <w:rStyle w:val="StyleBoldUnderline"/>
          <w:rFonts w:ascii="Times New Roman" w:hAnsi="Times New Roman"/>
        </w:rPr>
        <w:t xml:space="preserve"> another that </w:t>
      </w:r>
      <w:r w:rsidRPr="009464AD">
        <w:rPr>
          <w:rStyle w:val="StyleBoldUnderline"/>
          <w:rFonts w:ascii="Times New Roman" w:hAnsi="Times New Roman"/>
          <w:highlight w:val="yellow"/>
        </w:rPr>
        <w:t>calls into question</w:t>
      </w:r>
      <w:r w:rsidRPr="009464AD">
        <w:rPr>
          <w:rStyle w:val="StyleBoldUnderline"/>
          <w:rFonts w:ascii="Times New Roman" w:hAnsi="Times New Roman"/>
        </w:rPr>
        <w:t xml:space="preserve"> Havana's commitment to fighting </w:t>
      </w:r>
      <w:r w:rsidRPr="009464AD">
        <w:rPr>
          <w:rStyle w:val="StyleBoldUnderline"/>
          <w:rFonts w:ascii="Times New Roman" w:hAnsi="Times New Roman"/>
          <w:highlight w:val="yellow"/>
        </w:rPr>
        <w:t>human trafficking</w:t>
      </w:r>
      <w:r w:rsidRPr="009464AD">
        <w:rPr>
          <w:rStyle w:val="StyleBoldUnderline"/>
          <w:rFonts w:ascii="Times New Roman" w:hAnsi="Times New Roman"/>
        </w:rPr>
        <w:t xml:space="preserve">. The </w:t>
      </w:r>
      <w:r w:rsidRPr="009464AD">
        <w:rPr>
          <w:rStyle w:val="StyleBoldUnderline"/>
          <w:rFonts w:ascii="Times New Roman" w:hAnsi="Times New Roman"/>
          <w:highlight w:val="yellow"/>
        </w:rPr>
        <w:t>Obama</w:t>
      </w:r>
      <w:r w:rsidRPr="009464AD">
        <w:rPr>
          <w:rStyle w:val="StyleBoldUnderline"/>
          <w:rFonts w:ascii="Times New Roman" w:hAnsi="Times New Roman"/>
        </w:rPr>
        <w:t xml:space="preserve"> administration </w:t>
      </w:r>
      <w:r w:rsidRPr="009464AD">
        <w:rPr>
          <w:rStyle w:val="StyleBoldUnderline"/>
          <w:rFonts w:ascii="Times New Roman" w:hAnsi="Times New Roman"/>
          <w:highlight w:val="yellow"/>
        </w:rPr>
        <w:t>continues to demand democratic change</w:t>
      </w:r>
      <w:r w:rsidRPr="009464AD">
        <w:rPr>
          <w:rFonts w:ascii="Times New Roman" w:hAnsi="Times New Roman"/>
          <w:sz w:val="16"/>
        </w:rPr>
        <w:t xml:space="preserve"> on an island ruled for more than a half century by Castro and his brother Fidel. For its part, Cuba continues to denounce Washington's 51-year-old economic embargo. And then there is Gross, the 64-year-old Maryland native who was arrested in 2009 and is serving a 15-year jail sentence for bringing communications equipment to the island illegally. His case has scuttled efforts at engagement in the past, and could do so again, U.S. officials say privately. Cuba has indicated it wants to trade Gross for four Cuban agents serving long jail terms in the United States, something Washington has said it won't consider. Ted </w:t>
      </w:r>
      <w:r w:rsidRPr="009464AD">
        <w:rPr>
          <w:rStyle w:val="StyleBoldUnderline"/>
          <w:rFonts w:ascii="Times New Roman" w:hAnsi="Times New Roman"/>
          <w:highlight w:val="yellow"/>
        </w:rPr>
        <w:t>Henken</w:t>
      </w:r>
      <w:r w:rsidRPr="009464AD">
        <w:rPr>
          <w:rStyle w:val="StyleBoldUnderline"/>
          <w:rFonts w:ascii="Times New Roman" w:hAnsi="Times New Roman"/>
        </w:rPr>
        <w:t>, a professor of Latin American studies at Baruch College</w:t>
      </w:r>
      <w:r w:rsidRPr="009464AD">
        <w:rPr>
          <w:rFonts w:ascii="Times New Roman" w:hAnsi="Times New Roman"/>
          <w:sz w:val="16"/>
        </w:rPr>
        <w:t xml:space="preserve"> in New York who helped organize a recent U.S. tour by Cuban dissident blogger Yoani Sanchez,</w:t>
      </w:r>
      <w:r w:rsidRPr="009464AD">
        <w:rPr>
          <w:rStyle w:val="StyleBoldUnderline"/>
          <w:rFonts w:ascii="Times New Roman" w:hAnsi="Times New Roman"/>
        </w:rPr>
        <w:t xml:space="preserve"> </w:t>
      </w:r>
      <w:r w:rsidRPr="009464AD">
        <w:rPr>
          <w:rStyle w:val="StyleBoldUnderline"/>
          <w:rFonts w:ascii="Times New Roman" w:hAnsi="Times New Roman"/>
          <w:highlight w:val="yellow"/>
        </w:rPr>
        <w:t>said</w:t>
      </w:r>
      <w:r w:rsidRPr="009464AD">
        <w:rPr>
          <w:rStyle w:val="StyleBoldUnderline"/>
          <w:rFonts w:ascii="Times New Roman" w:hAnsi="Times New Roman"/>
        </w:rPr>
        <w:t xml:space="preserve"> the </w:t>
      </w:r>
      <w:r w:rsidRPr="009464AD">
        <w:rPr>
          <w:rStyle w:val="StyleBoldUnderline"/>
          <w:rFonts w:ascii="Times New Roman" w:hAnsi="Times New Roman"/>
          <w:highlight w:val="yellow"/>
        </w:rPr>
        <w:t>Obama</w:t>
      </w:r>
      <w:r w:rsidRPr="009464AD">
        <w:rPr>
          <w:rStyle w:val="StyleBoldUnderline"/>
          <w:rFonts w:ascii="Times New Roman" w:hAnsi="Times New Roman"/>
        </w:rPr>
        <w:t xml:space="preserve"> administration </w:t>
      </w:r>
      <w:r w:rsidRPr="009464AD">
        <w:rPr>
          <w:rStyle w:val="StyleBoldUnderline"/>
          <w:rFonts w:ascii="Times New Roman" w:hAnsi="Times New Roman"/>
          <w:highlight w:val="yellow"/>
        </w:rPr>
        <w:t>is</w:t>
      </w:r>
      <w:r w:rsidRPr="009464AD">
        <w:rPr>
          <w:rStyle w:val="StyleBoldUnderline"/>
          <w:rFonts w:ascii="Times New Roman" w:hAnsi="Times New Roman"/>
        </w:rPr>
        <w:t xml:space="preserve"> too </w:t>
      </w:r>
      <w:r w:rsidRPr="009464AD">
        <w:rPr>
          <w:rStyle w:val="Emphasis"/>
          <w:rFonts w:ascii="Times New Roman" w:hAnsi="Times New Roman"/>
          <w:highlight w:val="yellow"/>
        </w:rPr>
        <w:t>concerned with upsetting Cuban-American politicians</w:t>
      </w:r>
      <w:r w:rsidRPr="009464AD">
        <w:rPr>
          <w:rStyle w:val="StyleBoldUnderline"/>
          <w:rFonts w:ascii="Times New Roman" w:hAnsi="Times New Roman"/>
        </w:rPr>
        <w:t xml:space="preserve"> and has missed opportunities to engage with Cuba at a crucial time in its history. "I think that a lot more would have to happen for this to amount to momentum leading to any kind of major diplomatic breakthrough," he said. "Obama should be bolder and more audacious</w:t>
      </w:r>
      <w:r w:rsidRPr="009464AD">
        <w:rPr>
          <w:rFonts w:ascii="Times New Roman" w:hAnsi="Times New Roman"/>
        </w:rPr>
        <w:t xml:space="preserve"> </w:t>
      </w:r>
    </w:p>
    <w:p w14:paraId="7B71D801" w14:textId="77777777" w:rsidR="009464AD" w:rsidRPr="009464AD" w:rsidRDefault="009464AD" w:rsidP="009464AD">
      <w:pPr>
        <w:rPr>
          <w:rStyle w:val="StyleStyleBold12pt"/>
          <w:rFonts w:ascii="Times New Roman" w:hAnsi="Times New Roman"/>
        </w:rPr>
      </w:pPr>
    </w:p>
    <w:p w14:paraId="59788A69"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Any Cuba engagement is appeasement</w:t>
      </w:r>
    </w:p>
    <w:p w14:paraId="0062B54A" w14:textId="77777777" w:rsidR="009464AD" w:rsidRPr="009464AD" w:rsidRDefault="009464AD" w:rsidP="009464AD">
      <w:pPr>
        <w:rPr>
          <w:rStyle w:val="StyleStyleBold12pt"/>
          <w:rFonts w:ascii="Times New Roman" w:hAnsi="Times New Roman"/>
          <w:b w:val="0"/>
          <w:bCs/>
        </w:rPr>
      </w:pPr>
      <w:r w:rsidRPr="009464AD">
        <w:rPr>
          <w:rStyle w:val="StyleStyleBold12pt"/>
          <w:rFonts w:ascii="Times New Roman" w:hAnsi="Times New Roman"/>
        </w:rPr>
        <w:t xml:space="preserve">Rubin 11 </w:t>
      </w:r>
      <w:r w:rsidRPr="009464AD">
        <w:rPr>
          <w:rFonts w:ascii="Times New Roman" w:hAnsi="Times New Roman"/>
        </w:rPr>
        <w:t xml:space="preserve">(Jennifer Rubin, Washington Post, “Obama’s Cuba appeasement”, Washington Post, 8/18, </w:t>
      </w:r>
      <w:hyperlink r:id="rId11" w:history="1">
        <w:r w:rsidRPr="009464AD">
          <w:rPr>
            <w:rFonts w:ascii="Times New Roman" w:hAnsi="Times New Roman"/>
          </w:rPr>
          <w:t>http://www.washingtonpost.com/blogs/right-turn/post/obamas-cuba-appeasement/2011/03/29/gIQAjuL2tL_blog.html</w:t>
        </w:r>
      </w:hyperlink>
      <w:r w:rsidRPr="009464AD">
        <w:rPr>
          <w:rFonts w:ascii="Times New Roman" w:hAnsi="Times New Roman"/>
        </w:rPr>
        <w:t>)</w:t>
      </w:r>
    </w:p>
    <w:p w14:paraId="65D194DF" w14:textId="77777777" w:rsidR="009464AD" w:rsidRPr="009464AD" w:rsidRDefault="009464AD" w:rsidP="009464AD">
      <w:pPr>
        <w:rPr>
          <w:rStyle w:val="StyleBoldUnderline"/>
          <w:rFonts w:ascii="Times New Roman" w:hAnsi="Times New Roman"/>
        </w:rPr>
      </w:pPr>
      <w:r w:rsidRPr="009464AD">
        <w:rPr>
          <w:rFonts w:ascii="Times New Roman" w:hAnsi="Times New Roman"/>
          <w:sz w:val="16"/>
        </w:rPr>
        <w:t xml:space="preserve">The chairwoman of the foreign affairs committee, Rep. Ileana Ros-Lehtinen was equally irate: “According to news reports, </w:t>
      </w:r>
      <w:r w:rsidRPr="009464AD">
        <w:rPr>
          <w:rStyle w:val="StyleBoldUnderline"/>
          <w:rFonts w:ascii="Times New Roman" w:hAnsi="Times New Roman"/>
        </w:rPr>
        <w:t>the Administration attempted to barter for the freedom of wrongly imprisoned U.S. citizen Alan Gross by offering to return Rene Gonzalez, a convicted Cuban spy who was involved in the murder of innocent American citizens.</w:t>
      </w:r>
      <w:r w:rsidRPr="009464AD">
        <w:rPr>
          <w:rFonts w:ascii="Times New Roman" w:hAnsi="Times New Roman"/>
          <w:sz w:val="16"/>
        </w:rPr>
        <w:t xml:space="preserve"> If true, </w:t>
      </w:r>
      <w:r w:rsidRPr="009464AD">
        <w:rPr>
          <w:rStyle w:val="StyleBoldUnderline"/>
          <w:rFonts w:ascii="Times New Roman" w:hAnsi="Times New Roman"/>
        </w:rPr>
        <w:t xml:space="preserve">such a swap would demonstrate the outrageous willingness of the Administration to engage with the regime in Havana, which is designated by the U.S. as a state-sponsor of terrorism. </w:t>
      </w:r>
      <w:r w:rsidRPr="009464AD">
        <w:rPr>
          <w:rFonts w:ascii="Times New Roman" w:hAnsi="Times New Roman"/>
          <w:sz w:val="16"/>
        </w:rPr>
        <w:t>Regrettably, this comes as no surprise as this Administration has never met a dictatorship with which it didn’t try to engage. It seems that a rogue regime cannot undertake a deed so dastardly that the Obama Administration would abandon engagement, even while talking tough with reporters</w:t>
      </w:r>
      <w:r w:rsidRPr="009464AD">
        <w:rPr>
          <w:rStyle w:val="StyleBoldUnderline"/>
          <w:rFonts w:ascii="Times New Roman" w:hAnsi="Times New Roman"/>
        </w:rPr>
        <w:t xml:space="preserve">. </w:t>
      </w:r>
      <w:r w:rsidRPr="009464AD">
        <w:rPr>
          <w:rStyle w:val="Emphasis"/>
          <w:rFonts w:ascii="Times New Roman" w:hAnsi="Times New Roman"/>
          <w:highlight w:val="yellow"/>
        </w:rPr>
        <w:t>Cuba is a state-sponsor of terrorism</w:t>
      </w:r>
      <w:r w:rsidRPr="009464AD">
        <w:rPr>
          <w:rStyle w:val="StyleBoldUnderline"/>
          <w:rFonts w:ascii="Times New Roman" w:hAnsi="Times New Roman"/>
        </w:rPr>
        <w:t xml:space="preserve">. We should not be trying to barter with them. </w:t>
      </w:r>
      <w:r w:rsidRPr="009464AD">
        <w:rPr>
          <w:rStyle w:val="StyleBoldUnderline"/>
          <w:rFonts w:ascii="Times New Roman" w:hAnsi="Times New Roman"/>
          <w:highlight w:val="yellow"/>
        </w:rPr>
        <w:t>We must demand</w:t>
      </w:r>
      <w:r w:rsidRPr="009464AD">
        <w:rPr>
          <w:rStyle w:val="StyleBoldUnderline"/>
          <w:rFonts w:ascii="Times New Roman" w:hAnsi="Times New Roman"/>
        </w:rPr>
        <w:t xml:space="preserve"> the </w:t>
      </w:r>
      <w:r w:rsidRPr="009464AD">
        <w:rPr>
          <w:rStyle w:val="StyleBoldUnderline"/>
          <w:rFonts w:ascii="Times New Roman" w:hAnsi="Times New Roman"/>
          <w:highlight w:val="yellow"/>
        </w:rPr>
        <w:t>unconditional release of Gross</w:t>
      </w:r>
      <w:r w:rsidRPr="009464AD">
        <w:rPr>
          <w:rStyle w:val="StyleBoldUnderline"/>
          <w:rFonts w:ascii="Times New Roman" w:hAnsi="Times New Roman"/>
        </w:rPr>
        <w:t xml:space="preserve">, </w:t>
      </w:r>
      <w:r w:rsidRPr="009464AD">
        <w:rPr>
          <w:rStyle w:val="StyleBoldUnderline"/>
          <w:rFonts w:ascii="Times New Roman" w:hAnsi="Times New Roman"/>
          <w:highlight w:val="yellow"/>
        </w:rPr>
        <w:t>not</w:t>
      </w:r>
      <w:r w:rsidRPr="009464AD">
        <w:rPr>
          <w:rStyle w:val="StyleBoldUnderline"/>
          <w:rFonts w:ascii="Times New Roman" w:hAnsi="Times New Roman"/>
        </w:rPr>
        <w:t xml:space="preserve"> </w:t>
      </w:r>
      <w:r w:rsidRPr="009464AD">
        <w:rPr>
          <w:rStyle w:val="StyleBoldUnderline"/>
          <w:rFonts w:ascii="Times New Roman" w:hAnsi="Times New Roman"/>
          <w:highlight w:val="yellow"/>
        </w:rPr>
        <w:t xml:space="preserve">engage in a </w:t>
      </w:r>
      <w:r w:rsidRPr="009464AD">
        <w:rPr>
          <w:rStyle w:val="Emphasis"/>
          <w:rFonts w:ascii="Times New Roman" w:hAnsi="Times New Roman"/>
          <w:highlight w:val="yellow"/>
        </w:rPr>
        <w:t>quid-pro-quo</w:t>
      </w:r>
      <w:r w:rsidRPr="009464AD">
        <w:rPr>
          <w:rStyle w:val="StyleBoldUnderline"/>
          <w:rFonts w:ascii="Times New Roman" w:hAnsi="Times New Roman"/>
        </w:rPr>
        <w:t xml:space="preserve"> with tyrants.” </w:t>
      </w:r>
      <w:bookmarkStart w:id="0" w:name="pagebreak"/>
      <w:bookmarkEnd w:id="0"/>
      <w:r w:rsidRPr="009464AD">
        <w:rPr>
          <w:rFonts w:ascii="Times New Roman" w:hAnsi="Times New Roman"/>
          <w:sz w:val="16"/>
        </w:rPr>
        <w:t xml:space="preserve">As bad as a prisoner exchange would have been, the administration actions didn’t stop there. The Associated Press reported, “The Gross-Gonzalez swap was raised by former New Mexico Gov. Bill Richardson, as well as by </w:t>
      </w:r>
      <w:r w:rsidRPr="009464AD">
        <w:rPr>
          <w:rStyle w:val="StyleBoldUnderline"/>
          <w:rFonts w:ascii="Times New Roman" w:hAnsi="Times New Roman"/>
          <w:highlight w:val="yellow"/>
        </w:rPr>
        <w:t>senior U.S. officials</w:t>
      </w:r>
      <w:r w:rsidRPr="009464AD">
        <w:rPr>
          <w:rFonts w:ascii="Times New Roman" w:hAnsi="Times New Roman"/>
          <w:sz w:val="16"/>
        </w:rPr>
        <w:t xml:space="preserve"> in a series of meetings with Cuban officials. Richardson traveled to Cuba last month </w:t>
      </w:r>
      <w:r w:rsidRPr="009464AD">
        <w:rPr>
          <w:rStyle w:val="Emphasis"/>
          <w:rFonts w:ascii="Times New Roman" w:hAnsi="Times New Roman"/>
          <w:highlight w:val="yellow"/>
        </w:rPr>
        <w:t>seeking Gross’ release</w:t>
      </w:r>
      <w:r w:rsidRPr="009464AD">
        <w:rPr>
          <w:rFonts w:ascii="Times New Roman" w:hAnsi="Times New Roman"/>
          <w:sz w:val="16"/>
        </w:rPr>
        <w:t xml:space="preserve">. He also </w:t>
      </w:r>
      <w:r w:rsidRPr="009464AD">
        <w:rPr>
          <w:rStyle w:val="StyleBoldUnderline"/>
          <w:rFonts w:ascii="Times New Roman" w:hAnsi="Times New Roman"/>
          <w:highlight w:val="yellow"/>
        </w:rPr>
        <w:t>told</w:t>
      </w:r>
      <w:r w:rsidRPr="009464AD">
        <w:rPr>
          <w:rStyle w:val="StyleBoldUnderline"/>
          <w:rFonts w:ascii="Times New Roman" w:hAnsi="Times New Roman"/>
        </w:rPr>
        <w:t xml:space="preserve"> </w:t>
      </w:r>
      <w:r w:rsidRPr="009464AD">
        <w:rPr>
          <w:rStyle w:val="StyleBoldUnderline"/>
          <w:rFonts w:ascii="Times New Roman" w:hAnsi="Times New Roman"/>
          <w:highlight w:val="yellow"/>
        </w:rPr>
        <w:t>Cuban Foreign Minister</w:t>
      </w:r>
      <w:r w:rsidRPr="009464AD">
        <w:rPr>
          <w:rStyle w:val="StyleBoldUnderline"/>
          <w:rFonts w:ascii="Times New Roman" w:hAnsi="Times New Roman"/>
        </w:rPr>
        <w:t xml:space="preserve"> Bruno Rodriguez that </w:t>
      </w:r>
      <w:r w:rsidRPr="009464AD">
        <w:rPr>
          <w:rStyle w:val="StyleBoldUnderline"/>
          <w:rFonts w:ascii="Times New Roman" w:hAnsi="Times New Roman"/>
          <w:highlight w:val="yellow"/>
        </w:rPr>
        <w:t>the U.S. would be willing to consider other areas</w:t>
      </w:r>
      <w:r w:rsidRPr="009464AD">
        <w:rPr>
          <w:rStyle w:val="StyleBoldUnderline"/>
          <w:rFonts w:ascii="Times New Roman" w:hAnsi="Times New Roman"/>
        </w:rPr>
        <w:t xml:space="preserve"> of interest to Cuba. Among them was </w:t>
      </w:r>
      <w:r w:rsidRPr="009464AD">
        <w:rPr>
          <w:rStyle w:val="StyleBoldUnderline"/>
          <w:rFonts w:ascii="Times New Roman" w:hAnsi="Times New Roman"/>
          <w:highlight w:val="yellow"/>
        </w:rPr>
        <w:t>removing Cuba from</w:t>
      </w:r>
      <w:r w:rsidRPr="009464AD">
        <w:rPr>
          <w:rStyle w:val="StyleBoldUnderline"/>
          <w:rFonts w:ascii="Times New Roman" w:hAnsi="Times New Roman"/>
        </w:rPr>
        <w:t xml:space="preserve"> the U.S. list of </w:t>
      </w:r>
      <w:r w:rsidRPr="009464AD">
        <w:rPr>
          <w:rStyle w:val="StyleBoldUnderline"/>
          <w:rFonts w:ascii="Times New Roman" w:hAnsi="Times New Roman"/>
          <w:highlight w:val="yellow"/>
        </w:rPr>
        <w:t>state sponsors of terrorism; reducing</w:t>
      </w:r>
      <w:r w:rsidRPr="009464AD">
        <w:rPr>
          <w:rStyle w:val="StyleBoldUnderline"/>
          <w:rFonts w:ascii="Times New Roman" w:hAnsi="Times New Roman"/>
        </w:rPr>
        <w:t xml:space="preserve"> spending on </w:t>
      </w:r>
      <w:r w:rsidRPr="009464AD">
        <w:rPr>
          <w:rStyle w:val="StyleBoldUnderline"/>
          <w:rFonts w:ascii="Times New Roman" w:hAnsi="Times New Roman"/>
          <w:highlight w:val="yellow"/>
        </w:rPr>
        <w:t>Cuban democracy</w:t>
      </w:r>
      <w:r w:rsidRPr="009464AD">
        <w:rPr>
          <w:rStyle w:val="StyleBoldUnderline"/>
          <w:rFonts w:ascii="Times New Roman" w:hAnsi="Times New Roman"/>
        </w:rPr>
        <w:t xml:space="preserve"> promotion </w:t>
      </w:r>
      <w:r w:rsidRPr="009464AD">
        <w:rPr>
          <w:rStyle w:val="StyleBoldUnderline"/>
          <w:rFonts w:ascii="Times New Roman" w:hAnsi="Times New Roman"/>
          <w:highlight w:val="yellow"/>
        </w:rPr>
        <w:t>programs</w:t>
      </w:r>
      <w:r w:rsidRPr="009464AD">
        <w:rPr>
          <w:rStyle w:val="StyleBoldUnderline"/>
          <w:rFonts w:ascii="Times New Roman" w:hAnsi="Times New Roman"/>
        </w:rPr>
        <w:t xml:space="preserve"> like the one that led to the hiring of Gross; </w:t>
      </w:r>
      <w:r w:rsidRPr="009464AD">
        <w:rPr>
          <w:rStyle w:val="StyleBoldUnderline"/>
          <w:rFonts w:ascii="Times New Roman" w:hAnsi="Times New Roman"/>
          <w:highlight w:val="yellow"/>
        </w:rPr>
        <w:t xml:space="preserve">authorizing U.S. </w:t>
      </w:r>
      <w:proofErr w:type="gramStart"/>
      <w:r w:rsidRPr="009464AD">
        <w:rPr>
          <w:rStyle w:val="StyleBoldUnderline"/>
          <w:rFonts w:ascii="Times New Roman" w:hAnsi="Times New Roman"/>
          <w:highlight w:val="yellow"/>
        </w:rPr>
        <w:t>companies</w:t>
      </w:r>
      <w:proofErr w:type="gramEnd"/>
      <w:r w:rsidRPr="009464AD">
        <w:rPr>
          <w:rStyle w:val="StyleBoldUnderline"/>
          <w:rFonts w:ascii="Times New Roman" w:hAnsi="Times New Roman"/>
        </w:rPr>
        <w:t xml:space="preserve"> </w:t>
      </w:r>
      <w:r w:rsidRPr="009464AD">
        <w:rPr>
          <w:rStyle w:val="StyleBoldUnderline"/>
          <w:rFonts w:ascii="Times New Roman" w:hAnsi="Times New Roman"/>
          <w:highlight w:val="yellow"/>
        </w:rPr>
        <w:t>to</w:t>
      </w:r>
      <w:r w:rsidRPr="009464AD">
        <w:rPr>
          <w:rStyle w:val="StyleBoldUnderline"/>
          <w:rFonts w:ascii="Times New Roman" w:hAnsi="Times New Roman"/>
        </w:rPr>
        <w:t xml:space="preserve"> help Cuba </w:t>
      </w:r>
      <w:r w:rsidRPr="009464AD">
        <w:rPr>
          <w:rStyle w:val="StyleBoldUnderline"/>
          <w:rFonts w:ascii="Times New Roman" w:hAnsi="Times New Roman"/>
          <w:highlight w:val="yellow"/>
        </w:rPr>
        <w:t>clean</w:t>
      </w:r>
      <w:r w:rsidRPr="009464AD">
        <w:rPr>
          <w:rStyle w:val="StyleBoldUnderline"/>
          <w:rFonts w:ascii="Times New Roman" w:hAnsi="Times New Roman"/>
        </w:rPr>
        <w:t xml:space="preserve"> up oil </w:t>
      </w:r>
      <w:r w:rsidRPr="009464AD">
        <w:rPr>
          <w:rStyle w:val="StyleBoldUnderline"/>
          <w:rFonts w:ascii="Times New Roman" w:hAnsi="Times New Roman"/>
          <w:highlight w:val="yellow"/>
        </w:rPr>
        <w:t>spills</w:t>
      </w:r>
      <w:r w:rsidRPr="009464AD">
        <w:rPr>
          <w:rStyle w:val="StyleBoldUnderline"/>
          <w:rFonts w:ascii="Times New Roman" w:hAnsi="Times New Roman"/>
        </w:rPr>
        <w:t xml:space="preserve"> from planned offshore drilling; </w:t>
      </w:r>
      <w:r w:rsidRPr="009464AD">
        <w:rPr>
          <w:rStyle w:val="StyleBoldUnderline"/>
          <w:rFonts w:ascii="Times New Roman" w:hAnsi="Times New Roman"/>
          <w:highlight w:val="yellow"/>
        </w:rPr>
        <w:t>improving pos</w:t>
      </w:r>
      <w:r w:rsidRPr="009464AD">
        <w:rPr>
          <w:rStyle w:val="StyleBoldUnderline"/>
          <w:rFonts w:ascii="Times New Roman" w:hAnsi="Times New Roman"/>
        </w:rPr>
        <w:t xml:space="preserve">tal exchanges; ending a program that </w:t>
      </w:r>
      <w:r w:rsidRPr="009464AD">
        <w:rPr>
          <w:rStyle w:val="StyleBoldUnderline"/>
          <w:rFonts w:ascii="Times New Roman" w:hAnsi="Times New Roman"/>
          <w:highlight w:val="yellow"/>
        </w:rPr>
        <w:t>make</w:t>
      </w:r>
      <w:r w:rsidRPr="009464AD">
        <w:rPr>
          <w:rStyle w:val="StyleBoldUnderline"/>
          <w:rFonts w:ascii="Times New Roman" w:hAnsi="Times New Roman"/>
        </w:rPr>
        <w:t xml:space="preserve">s </w:t>
      </w:r>
      <w:r w:rsidRPr="009464AD">
        <w:rPr>
          <w:rStyle w:val="StyleBoldUnderline"/>
          <w:rFonts w:ascii="Times New Roman" w:hAnsi="Times New Roman"/>
          <w:highlight w:val="yellow"/>
        </w:rPr>
        <w:t>it easier for</w:t>
      </w:r>
      <w:r w:rsidRPr="009464AD">
        <w:rPr>
          <w:rStyle w:val="StyleBoldUnderline"/>
          <w:rFonts w:ascii="Times New Roman" w:hAnsi="Times New Roman"/>
        </w:rPr>
        <w:t xml:space="preserve"> Cuban </w:t>
      </w:r>
      <w:r w:rsidRPr="009464AD">
        <w:rPr>
          <w:rStyle w:val="StyleBoldUnderline"/>
          <w:rFonts w:ascii="Times New Roman" w:hAnsi="Times New Roman"/>
          <w:highlight w:val="yellow"/>
        </w:rPr>
        <w:t>medical personnel to move</w:t>
      </w:r>
      <w:r w:rsidRPr="009464AD">
        <w:rPr>
          <w:rStyle w:val="StyleBoldUnderline"/>
          <w:rFonts w:ascii="Times New Roman" w:hAnsi="Times New Roman"/>
        </w:rPr>
        <w:t xml:space="preserve"> to the United States</w:t>
      </w:r>
      <w:r w:rsidRPr="009464AD">
        <w:rPr>
          <w:rFonts w:ascii="Times New Roman" w:hAnsi="Times New Roman"/>
          <w:sz w:val="16"/>
        </w:rPr>
        <w:t xml:space="preserve">; and licensing the French company Pernod Ricard to sell Havana Club rum in the United States.” Former deputy national security adviser Elliott Abrams explained, “It is especially offensive that we were willing to negotiate over support for democracy in Cuba, for that would mean that the unjust imprisonment of Gross had given the Castro dictatorship a significant victory. </w:t>
      </w:r>
      <w:r w:rsidRPr="009464AD">
        <w:rPr>
          <w:rStyle w:val="StyleBoldUnderline"/>
          <w:rFonts w:ascii="Times New Roman" w:hAnsi="Times New Roman"/>
        </w:rPr>
        <w:t xml:space="preserve">The implications for those engaged in similar democracy promotion activities elsewhere are clear: local regimes would think that imprisoning an American might be a terrific way to get into a negotiation about ending such activities. </w:t>
      </w:r>
      <w:r w:rsidRPr="009464AD">
        <w:rPr>
          <w:rFonts w:ascii="Times New Roman" w:hAnsi="Times New Roman"/>
          <w:sz w:val="16"/>
        </w:rPr>
        <w:t xml:space="preserve">Every American administration faces tough choices in these situations, but the Obama administration has made a great mistake here. </w:t>
      </w:r>
      <w:r w:rsidRPr="009464AD">
        <w:rPr>
          <w:rStyle w:val="StyleBoldUnderline"/>
          <w:rFonts w:ascii="Times New Roman" w:hAnsi="Times New Roman"/>
        </w:rPr>
        <w:t xml:space="preserve">Our support for democracy should not be a subject of negotiation with the Castro regime.” </w:t>
      </w:r>
      <w:r w:rsidRPr="009464AD">
        <w:rPr>
          <w:rFonts w:ascii="Times New Roman" w:hAnsi="Times New Roman"/>
          <w:sz w:val="16"/>
        </w:rPr>
        <w:t>The administration’s conduct is all the more galling given the behavior of the Castro regime</w:t>
      </w:r>
      <w:r w:rsidRPr="009464AD">
        <w:rPr>
          <w:rStyle w:val="StyleBoldUnderline"/>
          <w:rFonts w:ascii="Times New Roman" w:hAnsi="Times New Roman"/>
        </w:rPr>
        <w:t>. Our willingness to relax sanctions was not greeted with goodwill gestures, let alone systemic reforms</w:t>
      </w:r>
      <w:r w:rsidRPr="009464AD">
        <w:rPr>
          <w:rFonts w:ascii="Times New Roman" w:hAnsi="Times New Roman"/>
          <w:sz w:val="16"/>
        </w:rPr>
        <w:t xml:space="preserve">. To the contrary, this was the setting for Gross’s imprisonment. So naturally the administration orders up more of the same. Throughout his tenure, President </w:t>
      </w:r>
      <w:r w:rsidRPr="009464AD">
        <w:rPr>
          <w:rStyle w:val="StyleBoldUnderline"/>
          <w:rFonts w:ascii="Times New Roman" w:hAnsi="Times New Roman"/>
        </w:rPr>
        <w:t>Obama</w:t>
      </w:r>
      <w:r w:rsidRPr="009464AD">
        <w:rPr>
          <w:rFonts w:ascii="Times New Roman" w:hAnsi="Times New Roman"/>
          <w:sz w:val="16"/>
        </w:rPr>
        <w:t xml:space="preserve"> has failed to comprehend the cost-benefit analysis that despotic regimes undertake. He</w:t>
      </w:r>
      <w:r w:rsidRPr="009464AD">
        <w:rPr>
          <w:rStyle w:val="StyleBoldUnderline"/>
          <w:rFonts w:ascii="Times New Roman" w:hAnsi="Times New Roman"/>
        </w:rPr>
        <w:t xml:space="preserve"> has offered armfuls of goodies and promised quietude on human rights; the despots’ behavior has worsened. There is simply no downside for rogue regimes to take their shots at the United States. Whether it is Cuba or </w:t>
      </w:r>
      <w:r w:rsidRPr="009464AD">
        <w:rPr>
          <w:rFonts w:ascii="Times New Roman" w:hAnsi="Times New Roman"/>
        </w:rPr>
        <w:fldChar w:fldCharType="begin"/>
      </w:r>
      <w:r w:rsidRPr="009464AD">
        <w:rPr>
          <w:rFonts w:ascii="Times New Roman" w:hAnsi="Times New Roman"/>
        </w:rPr>
        <w:instrText xml:space="preserve"> HYPERLINK "http://www.nationalreview.com/corner/280214/iran-dangerous-and-diplomacy-has-failed-jamie-m-fly" \t "_blank" </w:instrText>
      </w:r>
      <w:r w:rsidRPr="009464AD">
        <w:rPr>
          <w:rFonts w:ascii="Times New Roman" w:hAnsi="Times New Roman"/>
        </w:rPr>
      </w:r>
      <w:r w:rsidRPr="009464AD">
        <w:rPr>
          <w:rFonts w:ascii="Times New Roman" w:hAnsi="Times New Roman"/>
        </w:rPr>
        <w:fldChar w:fldCharType="separate"/>
      </w:r>
      <w:r w:rsidRPr="009464AD">
        <w:rPr>
          <w:rStyle w:val="StyleBoldUnderline"/>
          <w:rFonts w:ascii="Times New Roman" w:hAnsi="Times New Roman"/>
        </w:rPr>
        <w:t>Iran,</w:t>
      </w:r>
      <w:r w:rsidRPr="009464AD">
        <w:rPr>
          <w:rStyle w:val="StyleBoldUnderline"/>
          <w:rFonts w:ascii="Times New Roman" w:hAnsi="Times New Roman"/>
        </w:rPr>
        <w:fldChar w:fldCharType="end"/>
      </w:r>
      <w:r w:rsidRPr="009464AD">
        <w:rPr>
          <w:rStyle w:val="StyleBoldUnderline"/>
          <w:rFonts w:ascii="Times New Roman" w:hAnsi="Times New Roman"/>
        </w:rPr>
        <w:t xml:space="preserve"> the administration reverts to “engagement” mode when its engagement efforts are met with aggression and/or domestic oppression.</w:t>
      </w:r>
      <w:r w:rsidRPr="009464AD">
        <w:rPr>
          <w:rFonts w:ascii="Times New Roman" w:hAnsi="Times New Roman"/>
          <w:sz w:val="16"/>
        </w:rPr>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democratic ally to get you into World Trade Organization. </w:t>
      </w:r>
      <w:r w:rsidRPr="009464AD">
        <w:rPr>
          <w:rStyle w:val="StyleBoldUnderline"/>
          <w:rFonts w:ascii="Times New Roman" w:hAnsi="Times New Roman"/>
        </w:rPr>
        <w:t xml:space="preserve">The response of these thuggish regimes is entirely predictable and, from </w:t>
      </w:r>
      <w:proofErr w:type="gramStart"/>
      <w:r w:rsidRPr="009464AD">
        <w:rPr>
          <w:rStyle w:val="StyleBoldUnderline"/>
          <w:rFonts w:ascii="Times New Roman" w:hAnsi="Times New Roman"/>
        </w:rPr>
        <w:t>their</w:t>
      </w:r>
      <w:proofErr w:type="gramEnd"/>
      <w:r w:rsidRPr="009464AD">
        <w:rPr>
          <w:rStyle w:val="StyleBoldUnderline"/>
          <w:rFonts w:ascii="Times New Roman" w:hAnsi="Times New Roman"/>
        </w:rPr>
        <w:t xml:space="preserve"> perspective, completely logical. What is inexplicable is the Obama administration’s willingness to throw gifts to tyrants in the expectation they will reciprocate in kind.</w:t>
      </w:r>
    </w:p>
    <w:p w14:paraId="344929AC" w14:textId="77777777" w:rsidR="009464AD" w:rsidRPr="009464AD" w:rsidRDefault="009464AD" w:rsidP="009464AD">
      <w:pPr>
        <w:rPr>
          <w:rFonts w:ascii="Times New Roman" w:hAnsi="Times New Roman"/>
          <w:b/>
        </w:rPr>
      </w:pPr>
    </w:p>
    <w:p w14:paraId="75D07A9B"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American consistency on threats and promises are key to U.S. credibility</w:t>
      </w:r>
    </w:p>
    <w:p w14:paraId="59FC8551" w14:textId="77777777" w:rsidR="009464AD" w:rsidRPr="009464AD" w:rsidRDefault="009464AD" w:rsidP="009464AD">
      <w:pPr>
        <w:rPr>
          <w:rFonts w:ascii="Times New Roman" w:eastAsia="Calibri" w:hAnsi="Times New Roman"/>
        </w:rPr>
      </w:pPr>
      <w:r w:rsidRPr="009464AD">
        <w:rPr>
          <w:rFonts w:ascii="Times New Roman" w:eastAsia="Calibri" w:hAnsi="Times New Roman"/>
          <w:b/>
          <w:bCs/>
          <w:sz w:val="26"/>
        </w:rPr>
        <w:t>Etzioni 11</w:t>
      </w:r>
      <w:r w:rsidRPr="009464AD">
        <w:rPr>
          <w:rFonts w:ascii="Times New Roman" w:eastAsia="Calibri" w:hAnsi="Times New Roman"/>
        </w:rPr>
        <w:t xml:space="preserve"> professor of international relations at George Washington University March-April Military Review “The Coming Test of U.S. Credibility” http://icps.gwu.edu/files/2011/03/credibility.pdf</w:t>
      </w:r>
    </w:p>
    <w:p w14:paraId="47935BC0" w14:textId="77777777" w:rsidR="009464AD" w:rsidRPr="009464AD" w:rsidRDefault="009464AD" w:rsidP="009464AD">
      <w:pPr>
        <w:rPr>
          <w:rFonts w:ascii="Times New Roman" w:hAnsi="Times New Roman"/>
        </w:rPr>
      </w:pPr>
      <w:r w:rsidRPr="009464AD">
        <w:rPr>
          <w:rStyle w:val="StyleBoldUnderline"/>
          <w:rFonts w:ascii="Times New Roman" w:hAnsi="Times New Roman"/>
        </w:rPr>
        <w:t xml:space="preserve">THE RELATIVE POWER of the United States is declining—both because other nations are increasing their power and because the U. S. economic challenges and taxing overseas commitments are weakening it. In this context, </w:t>
      </w:r>
      <w:r w:rsidRPr="009464AD">
        <w:rPr>
          <w:rStyle w:val="StyleBoldUnderline"/>
          <w:rFonts w:ascii="Times New Roman" w:hAnsi="Times New Roman"/>
          <w:highlight w:val="cyan"/>
        </w:rPr>
        <w:t xml:space="preserve">the credibility of U.S. commitments and </w:t>
      </w:r>
      <w:r w:rsidRPr="009464AD">
        <w:rPr>
          <w:rStyle w:val="StyleBoldUnderline"/>
          <w:rFonts w:ascii="Times New Roman" w:hAnsi="Times New Roman"/>
        </w:rPr>
        <w:t xml:space="preserve">the </w:t>
      </w:r>
      <w:r w:rsidRPr="009464AD">
        <w:rPr>
          <w:rStyle w:val="StyleBoldUnderline"/>
          <w:rFonts w:ascii="Times New Roman" w:hAnsi="Times New Roman"/>
          <w:highlight w:val="cyan"/>
        </w:rPr>
        <w:t>perception that the</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U</w:t>
      </w:r>
      <w:r w:rsidRPr="009464AD">
        <w:rPr>
          <w:rStyle w:val="StyleBoldUnderline"/>
          <w:rFonts w:ascii="Times New Roman" w:hAnsi="Times New Roman"/>
        </w:rPr>
        <w:t xml:space="preserve">nited </w:t>
      </w:r>
      <w:r w:rsidRPr="009464AD">
        <w:rPr>
          <w:rStyle w:val="StyleBoldUnderline"/>
          <w:rFonts w:ascii="Times New Roman" w:hAnsi="Times New Roman"/>
          <w:highlight w:val="cyan"/>
        </w:rPr>
        <w:t>S</w:t>
      </w:r>
      <w:r w:rsidRPr="009464AD">
        <w:rPr>
          <w:rStyle w:val="StyleBoldUnderline"/>
          <w:rFonts w:ascii="Times New Roman" w:hAnsi="Times New Roman"/>
        </w:rPr>
        <w:t xml:space="preserve">tates </w:t>
      </w:r>
      <w:r w:rsidRPr="009464AD">
        <w:rPr>
          <w:rStyle w:val="StyleBoldUnderline"/>
          <w:rFonts w:ascii="Times New Roman" w:hAnsi="Times New Roman"/>
          <w:highlight w:val="cyan"/>
        </w:rPr>
        <w:t>will back up its threats and promises</w:t>
      </w:r>
      <w:r w:rsidRPr="009464AD">
        <w:rPr>
          <w:rStyle w:val="StyleBoldUnderline"/>
          <w:rFonts w:ascii="Times New Roman" w:hAnsi="Times New Roman"/>
        </w:rPr>
        <w:t xml:space="preserve"> with appropriate action </w:t>
      </w:r>
      <w:r w:rsidRPr="009464AD">
        <w:rPr>
          <w:rStyle w:val="StyleBoldUnderline"/>
          <w:rFonts w:ascii="Times New Roman" w:hAnsi="Times New Roman"/>
          <w:highlight w:val="cyan"/>
        </w:rPr>
        <w:t>is growing in importance</w:t>
      </w:r>
      <w:r w:rsidRPr="009464AD">
        <w:rPr>
          <w:rStyle w:val="StyleBoldUnderline"/>
          <w:rFonts w:ascii="Times New Roman" w:hAnsi="Times New Roman"/>
        </w:rPr>
        <w:t xml:space="preserve">. In popular terms, high credibility allows a nation to get more mileage out of a relatively small amount of power, </w:t>
      </w:r>
      <w:r w:rsidRPr="009464AD">
        <w:rPr>
          <w:rFonts w:ascii="Times New Roman" w:hAnsi="Times New Roman"/>
          <w:sz w:val="4"/>
          <w:szCs w:val="4"/>
        </w:rPr>
        <w:t xml:space="preserve">while low credibility leads to burning up much greater amounts of power. The Theory of Credibility One definition of power is the ability of A to make B follow a course of action that A prefers. The term “make” is highly relevant. When A convinces B of the merit of the course A prefers, and B voluntarily follows it, we can refer to this change of course as an application of “persuasive power” or “soft power.” However, most applications of power are based either on coercion (if you park in front of a fire hydrant, your car is towed) or economic incentives and disincentives (you are fined to the point where you would be disinclined to park there). In these applications of power, B maintains his original preferences but is either prevented from following them or is pained to a point where he will suspend resistance. Every time A calls on B to change course, A is tested twice. First, if B does not follow A’s call, A will fail to achieve its goals (Nazi Germany annexes Austria, despite protests by the United Kingdom and France). Second, A loses some credibility, making B less likely to heed A’s future demands (Nazi Germany becomes more likely to invade Poland). On the other hand, if B heeds A’s demand, A wins twice: it achieves its goal (e.g., the United States dismantles the regime of Saddam Hussein and establishes that there are no WMDs in Iraq), and it increases the likelihood that future demands will be heeded without power actually being exercised (e.g. Libya voluntarily dismantles its WMD program following the invasion of Iraq). In short, the higher a nation’s credibility, the more it will be able to achieve without actually employing its power or by employing less of it when it must exercise its power. Political scientists have qualified this basic version of the power/credibility theory. In his detailed examination of three historical cases, Daryl G. Press shows that in each instance, the Bs made decisions based upon their perception of the current intentions and capabilities of A, rather than on the extent to which A followed up on previous threats. Thus, if A does not have the needed forces or if A’s interests in the issue at hand are marginal, its threats will not carry much weight no matter how “credible” A was in the past. For example, if the United States had announced that it would invade Burma unless it released opposition leader Aung San Suu Kyi from house arrest (she was eventually released in November 2010), such a threat would not have carried much weight—regardless of past U.S. actions—because the issue did not seem reason enough for the United States to invade Burma, and because the U.S. Army was largely committed elsewhere. Another political scientist, Kathleen Cunningham, has shown that the credibility of promises—as opposed to the credibility of threats—is much more difficult to maintain because the implementation of promises is often stretched over long periods of time. 1 The bulk of this essay focuses on dealing with threats, rather than promises. Declining U.S. Power and Credibility Over the last few years, much attention has been paid to the relative decline of U.S. power, but much less has been said of changes in U.S. credibility. While there has been some erosion in the relative power of the United States measured since 1945 or 1990), the swings in the level of its credibility have been much more pronounced. When the United States withdrew its forces from Vietnam in 1973, its credibility suffered so much that many observers doubted whether the United States would ever deploy its military overseas unless it faced a much greater and direct threat than it faced in Southeast Asia. Additional setbacks over the next decades followed, including the failed rescue of American hostages in Iran during the last year of the Carter administration and President Reagan’s withdrawal of U.S. Marines from Lebanon after the October 1983 Hezbollah bombing of U.S. barracks in Beirut. The bombing killed 241 American servicemen, but it elicited no punitive response—the administration abandoned a plan to assault the training camp where Hezbollah had planned the attack. 2 Operation Desert Storm drastically increased U.S. military credibility. The United States and the UN demanded that Saddam Hussein withdraw from Kuwait. When he refused, U.S. and Allied forces quickly overwhelmed his military with a low level of American causalities, contrary to expectations. Saddam’s forces were defeated with less than 400 American casualties. 3 The total cost of defeating Saddam was $61 billion—almost 90 percent of which was borne by U.S. allies. 4 When Serbia ignored the demands of the United States and other Western nations to withdraw its hostile forces and halt ethnic cleansing in Kosovo, NATO forces defeated the Serbs with little effort, losing only two troops in a helicopter training accident. </w:t>
      </w:r>
      <w:proofErr w:type="gramStart"/>
      <w:r w:rsidRPr="009464AD">
        <w:rPr>
          <w:rFonts w:ascii="Times New Roman" w:hAnsi="Times New Roman"/>
          <w:sz w:val="4"/>
          <w:szCs w:val="4"/>
        </w:rPr>
        <w:t>5 U.S. credibility</w:t>
      </w:r>
      <w:proofErr w:type="gramEnd"/>
      <w:r w:rsidRPr="009464AD">
        <w:rPr>
          <w:rFonts w:ascii="Times New Roman" w:hAnsi="Times New Roman"/>
          <w:sz w:val="4"/>
          <w:szCs w:val="4"/>
        </w:rPr>
        <w:t xml:space="preserve"> reached a high mark in 2003, when the United States, employing a much smaller force than in 1991, overthrew Saddam Hussein’s regime swiftly and with a low level of American casualties, again despite expectations to the contrary. In the first phase of the war—up to 1 May 2003, when the Saddam regime was removed and no WMDs were found—there had been only 172 American casualties. 6 Only $56 billion had been appropriated for Iraq operations. 7</w:t>
      </w:r>
      <w:r w:rsidRPr="009464AD">
        <w:rPr>
          <w:rStyle w:val="StyleBoldUnderline"/>
          <w:rFonts w:ascii="Times New Roman" w:hAnsi="Times New Roman"/>
        </w:rPr>
        <w:t xml:space="preserve"> Those who hold that credibility matters little should pay mind to the side effects of Operation </w:t>
      </w:r>
      <w:r w:rsidRPr="009464AD">
        <w:rPr>
          <w:rStyle w:val="StyleBoldUnderline"/>
          <w:rFonts w:ascii="Times New Roman" w:hAnsi="Times New Roman"/>
          <w:highlight w:val="cyan"/>
        </w:rPr>
        <w:t>Iraq</w:t>
      </w:r>
      <w:r w:rsidRPr="009464AD">
        <w:rPr>
          <w:rStyle w:val="StyleBoldUnderline"/>
          <w:rFonts w:ascii="Times New Roman" w:hAnsi="Times New Roman"/>
        </w:rPr>
        <w:t xml:space="preserve">i Freedom. After the U.S. invasion of Iraq, </w:t>
      </w:r>
      <w:r w:rsidRPr="009464AD">
        <w:rPr>
          <w:rStyle w:val="StyleBoldUnderline"/>
          <w:rFonts w:ascii="Times New Roman" w:hAnsi="Times New Roman"/>
          <w:highlight w:val="cyan"/>
        </w:rPr>
        <w:t xml:space="preserve">Libya </w:t>
      </w:r>
      <w:r w:rsidRPr="009464AD">
        <w:rPr>
          <w:rStyle w:val="StyleBoldUnderline"/>
          <w:rFonts w:ascii="Times New Roman" w:hAnsi="Times New Roman"/>
        </w:rPr>
        <w:t xml:space="preserve">did not merely stop developing WMDs or allow inspections, it </w:t>
      </w:r>
      <w:r w:rsidRPr="009464AD">
        <w:rPr>
          <w:rStyle w:val="StyleBoldUnderline"/>
          <w:rFonts w:ascii="Times New Roman" w:hAnsi="Times New Roman"/>
          <w:highlight w:val="cyan"/>
        </w:rPr>
        <w:t>allowed the</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U</w:t>
      </w:r>
      <w:r w:rsidRPr="009464AD">
        <w:rPr>
          <w:rStyle w:val="StyleBoldUnderline"/>
          <w:rFonts w:ascii="Times New Roman" w:hAnsi="Times New Roman"/>
        </w:rPr>
        <w:t xml:space="preserve">nited </w:t>
      </w:r>
      <w:r w:rsidRPr="009464AD">
        <w:rPr>
          <w:rStyle w:val="StyleBoldUnderline"/>
          <w:rFonts w:ascii="Times New Roman" w:hAnsi="Times New Roman"/>
          <w:highlight w:val="cyan"/>
        </w:rPr>
        <w:t>S</w:t>
      </w:r>
      <w:r w:rsidRPr="009464AD">
        <w:rPr>
          <w:rStyle w:val="StyleBoldUnderline"/>
          <w:rFonts w:ascii="Times New Roman" w:hAnsi="Times New Roman"/>
        </w:rPr>
        <w:t xml:space="preserve">tates </w:t>
      </w:r>
      <w:r w:rsidRPr="009464AD">
        <w:rPr>
          <w:rStyle w:val="StyleBoldUnderline"/>
          <w:rFonts w:ascii="Times New Roman" w:hAnsi="Times New Roman"/>
          <w:highlight w:val="cyan"/>
        </w:rPr>
        <w:t>to pack cargo</w:t>
      </w:r>
      <w:r w:rsidRPr="009464AD">
        <w:rPr>
          <w:rStyle w:val="StyleBoldUnderline"/>
          <w:rFonts w:ascii="Times New Roman" w:hAnsi="Times New Roman"/>
        </w:rPr>
        <w:t xml:space="preserve"> </w:t>
      </w:r>
      <w:r w:rsidRPr="009464AD">
        <w:rPr>
          <w:rFonts w:ascii="Times New Roman" w:hAnsi="Times New Roman"/>
          <w:sz w:val="4"/>
          <w:szCs w:val="4"/>
        </w:rPr>
        <w:t xml:space="preserve">In short, the higher a nation’s credibility, the more it will be able to achieve without actually employing its power …4 March-April 2011 </w:t>
      </w:r>
      <w:r w:rsidRPr="009464AD">
        <w:rPr>
          <w:rFonts w:ascii="Times New Roman" w:hAnsi="Times New Roman"/>
          <w:sz w:val="4"/>
          <w:szCs w:val="4"/>
        </w:rPr>
        <w:t xml:space="preserve"> MILITARY REVIEW planes with several tons of nuclear equipment and airlift it from the country. 8 The country surrendered centrifuges, mustard gas tanks, and SCUD missiles. It sent 13 kilograms of highly enriched uranium to Russia for blending down, destroyed chemical weapons, and has assisted the United States in cracking down on the global black market for nuclear arms technology. 9 The reasons are complex, and experts point out that Muammar al-Gaddafi, the leader of Libya, was under considerable domestic pressure to ease his country’s economic and political isolation. 10 Gaddafi also believed he was next in line for a forced regime change. In a private conversation with Silvio Berlusconi, Italy’s prime minister, in 2003, Gaddafi is reported to have said, “I will do whatever the Americans want, because I saw what happened in Iraq, and I was afraid.” 11 Iran’s best offer by far regarding its nuclear program occurred in 2003, at a time when U.S. credibility reached its apex. In a fax transmitted to the State Department through the Swiss ambassador, who confirmed that it had come from “key power centers” in Iran, Iran asked for “a broad dialogue with the United States.” The fax “suggested everything was on the table—including full cooperation on nuclear programs, acceptance of Israel and the termination of Iranian support for Palestinian militant groups.” 12 (The Bush administration, however, considered the Iranian regime to be on the verge of collapse at the time, and, according to reports, it “belittled the initiative.”) 13 Richard Haass, who at the time was serving as director of policy planning at the State Department, stated that the offer was spurned because “the bias [in the Bush administration] was toward a policy of regime change.” 14 Still, in 2004, Britain, France, and Germany secured a temporary suspension of uranium enrichment in Iran. 15 It lasted until 2006, when American credibility began to decline. 16 Also in 2004, Iran offered to make the “European Three” a guarantee that its nuclear program would be used “exclusively for peaceful purposes,” as long as the West would provide “firm commitments on security issues.” 17 In 2005, as U.S. difficulties in Iraq and Afghanistan mounted and its level of casualties—as well as those of its allies and of the local populations—increased without a victory in sight, U.S. credibility was gradually undermined. Since 2005, more than 4,000 Americans and hundreds of thousands of Iraqis have died, and the direct cost of military operations in the country has exceeded $650 billion. 18 The same holds true in Afghanistan—only more strongly—already the longest war in which the United States has ever engaged, with rising casualties and costs. Both credibility-undermining developments were the result of a great expansion of the goals of the mission. In Iraq, the mission was initially to overthrow the regime and ensure that it has no WMDs. In Afghanistan, the mission was initially to eradicate Al-Qaeda. But in both countries, the mission morphed into the costly task of nation building—although other terms were used, such as reconstruction and COIN (counterinsurgency)— which includes building an effective and legitimate government composed of the native population. In popular terms, the United States won the wars but has been losing the peace. The distinction between the pure military phase (which was very successful in both countries) and the troubled nationbuilding phase that followed has eluded the Nation’s adversaries, who have focused on the fact that the United States seems to have great difficulties in making progress toward its expanded goals. Thus, even if the United States achieves its extended goals Saddam Hussein is seen in this image from video broadcast on Iraqi television, 2003. </w:t>
      </w:r>
      <w:proofErr w:type="gramStart"/>
      <w:r w:rsidRPr="009464AD">
        <w:rPr>
          <w:rFonts w:ascii="Times New Roman" w:hAnsi="Times New Roman"/>
          <w:sz w:val="4"/>
          <w:szCs w:val="4"/>
        </w:rPr>
        <w:t>in</w:t>
      </w:r>
      <w:proofErr w:type="gramEnd"/>
      <w:r w:rsidRPr="009464AD">
        <w:rPr>
          <w:rFonts w:ascii="Times New Roman" w:hAnsi="Times New Roman"/>
          <w:sz w:val="4"/>
          <w:szCs w:val="4"/>
        </w:rPr>
        <w:t xml:space="preserve"> these two nations, it will have done so only with great efforts and at high costs. And many observers are very doubtful that these nations will be turned into stable governments allied with the United States—let alone that they will be truly democratic. The fact that the</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U</w:t>
      </w:r>
      <w:r w:rsidRPr="009464AD">
        <w:rPr>
          <w:rStyle w:val="StyleBoldUnderline"/>
          <w:rFonts w:ascii="Times New Roman" w:hAnsi="Times New Roman"/>
        </w:rPr>
        <w:t xml:space="preserve">nited </w:t>
      </w:r>
      <w:r w:rsidRPr="009464AD">
        <w:rPr>
          <w:rStyle w:val="StyleBoldUnderline"/>
          <w:rFonts w:ascii="Times New Roman" w:hAnsi="Times New Roman"/>
          <w:highlight w:val="cyan"/>
        </w:rPr>
        <w:t>S</w:t>
      </w:r>
      <w:r w:rsidRPr="009464AD">
        <w:rPr>
          <w:rStyle w:val="StyleBoldUnderline"/>
          <w:rFonts w:ascii="Times New Roman" w:hAnsi="Times New Roman"/>
        </w:rPr>
        <w:t xml:space="preserve">tates is </w:t>
      </w:r>
      <w:r w:rsidRPr="009464AD">
        <w:rPr>
          <w:rStyle w:val="StyleBoldUnderline"/>
          <w:rFonts w:ascii="Times New Roman" w:hAnsi="Times New Roman"/>
          <w:highlight w:val="cyan"/>
        </w:rPr>
        <w:t>withdraw</w:t>
      </w:r>
      <w:r w:rsidRPr="009464AD">
        <w:rPr>
          <w:rStyle w:val="StyleBoldUnderline"/>
          <w:rFonts w:ascii="Times New Roman" w:hAnsi="Times New Roman"/>
        </w:rPr>
        <w:t xml:space="preserve">ing </w:t>
      </w:r>
      <w:r w:rsidRPr="009464AD">
        <w:rPr>
          <w:rStyle w:val="StyleBoldUnderline"/>
          <w:rFonts w:ascii="Times New Roman" w:hAnsi="Times New Roman"/>
          <w:highlight w:val="cyan"/>
        </w:rPr>
        <w:t>from Iraq</w:t>
      </w:r>
      <w:r w:rsidRPr="009464AD">
        <w:rPr>
          <w:rStyle w:val="StyleBoldUnderline"/>
          <w:rFonts w:ascii="Times New Roman" w:hAnsi="Times New Roman"/>
        </w:rPr>
        <w:t xml:space="preserve"> (and is on a timeline, however disputed, to begin withdrawal from Afghanistan)—regardless of whether its goals are fully accomplished—further </w:t>
      </w:r>
      <w:r w:rsidRPr="009464AD">
        <w:rPr>
          <w:rStyle w:val="StyleBoldUnderline"/>
          <w:rFonts w:ascii="Times New Roman" w:hAnsi="Times New Roman"/>
          <w:highlight w:val="cyan"/>
        </w:rPr>
        <w:t xml:space="preserve">feeds </w:t>
      </w:r>
      <w:r w:rsidRPr="009464AD">
        <w:rPr>
          <w:rStyle w:val="StyleBoldUnderline"/>
          <w:rFonts w:ascii="Times New Roman" w:hAnsi="Times New Roman"/>
        </w:rPr>
        <w:t xml:space="preserve">into </w:t>
      </w:r>
      <w:r w:rsidRPr="009464AD">
        <w:rPr>
          <w:rStyle w:val="StyleBoldUnderline"/>
          <w:rFonts w:ascii="Times New Roman" w:hAnsi="Times New Roman"/>
          <w:highlight w:val="cyan"/>
        </w:rPr>
        <w:t>the significant decline in its credibility.</w:t>
      </w:r>
      <w:r w:rsidRPr="009464AD">
        <w:rPr>
          <w:rStyle w:val="StyleBoldUnderline"/>
          <w:rFonts w:ascii="Times New Roman" w:hAnsi="Times New Roman"/>
        </w:rPr>
        <w:t xml:space="preserve"> </w:t>
      </w:r>
      <w:r w:rsidRPr="009464AD">
        <w:rPr>
          <w:rFonts w:ascii="Times New Roman" w:hAnsi="Times New Roman"/>
        </w:rPr>
        <w:t>This stands out especially when compared to the credibility it enjoyed in 2003 and 2004. The fact that the United States has, on several occasions, made specific and very public demands of various countries, only to have these demands roundly ignored—without any consequences— has not added to its credibility. On several occasions, the United States demanded Israel extend the freeze on settlement construction in the West Bank and cease building in East Jerusalem. While one can question whether such a call for a total freeze was justified, especially as no concessions were demanded from the Palestinians, one cannot deny that, as Israel ignored these demands and faced no consequences, U.S. credibility was diminished. The same has occurred in Afghanistan. The United States voiced strong demands, only to be rebuffed very publicly by a government that would collapse were it not for American support. Moreover, the United States was forced to court President Hamid Karzai when he threatened to make peace on his own with the Taliban and was courted by Iran. A particularly telling example took place on 28 March 2010, when President Obama flew to Kabul and “delivered pointed criticism to Hamid Karzai” over pervasive corruption in the Afghan government. 19 Then-National Security Advisor James Jones voiced the president’s concerns, stating that Karzai “needs to be seized with how important” the issue of corruption is for American efforts in the country. 20 But Karzai was “angered and offended” by the visit.” 21 Only days later, he made a series of inflammatory remarks about Western interference in his country, accused foreigners of a “vast fraud” in the Afghan presidential election, and threatened to ally himself with the Taliban. 22 A few weeks after these statements, Karzai was in Washington as a guest of the White House, where he was wellreceived, and all seemed forgiven. The Next Test As I will show shortly, in recent years</w:t>
      </w:r>
      <w:r w:rsidRPr="009464AD">
        <w:rPr>
          <w:rStyle w:val="StyleBoldUnderline"/>
          <w:rFonts w:ascii="Times New Roman" w:hAnsi="Times New Roman"/>
        </w:rPr>
        <w:t xml:space="preserve"> a large and growing number of </w:t>
      </w:r>
      <w:r w:rsidRPr="009464AD">
        <w:rPr>
          <w:rStyle w:val="StyleBoldUnderline"/>
          <w:rFonts w:ascii="Times New Roman" w:hAnsi="Times New Roman"/>
          <w:highlight w:val="cyan"/>
        </w:rPr>
        <w:t>U.S. allies and adversaries</w:t>
      </w:r>
      <w:r w:rsidRPr="009464AD">
        <w:rPr>
          <w:rStyle w:val="StyleBoldUnderline"/>
          <w:rFonts w:ascii="Times New Roman" w:hAnsi="Times New Roman"/>
        </w:rPr>
        <w:t xml:space="preserve">— especially in the Middle East—have questioned American commitment to back up its declared goals—that is, they </w:t>
      </w:r>
      <w:r w:rsidRPr="009464AD">
        <w:rPr>
          <w:rStyle w:val="StyleBoldUnderline"/>
          <w:rFonts w:ascii="Times New Roman" w:hAnsi="Times New Roman"/>
          <w:highlight w:val="cyan"/>
        </w:rPr>
        <w:t xml:space="preserve">question the </w:t>
      </w:r>
      <w:r w:rsidRPr="009464AD">
        <w:rPr>
          <w:rStyle w:val="StyleBoldUnderline"/>
          <w:rFonts w:ascii="Times New Roman" w:hAnsi="Times New Roman"/>
        </w:rPr>
        <w:t xml:space="preserve">Nation’s </w:t>
      </w:r>
      <w:r w:rsidRPr="009464AD">
        <w:rPr>
          <w:rStyle w:val="StyleBoldUnderline"/>
          <w:rFonts w:ascii="Times New Roman" w:hAnsi="Times New Roman"/>
          <w:highlight w:val="cyan"/>
        </w:rPr>
        <w:t>credibility</w:t>
      </w:r>
      <w:r w:rsidRPr="009464AD">
        <w:rPr>
          <w:rStyle w:val="StyleBoldUnderline"/>
          <w:rFonts w:ascii="Times New Roman" w:hAnsi="Times New Roman"/>
        </w:rPr>
        <w:t xml:space="preserve">. Hence, </w:t>
      </w:r>
      <w:r w:rsidRPr="009464AD">
        <w:rPr>
          <w:rStyle w:val="StyleBoldUnderline"/>
          <w:rFonts w:ascii="Times New Roman" w:hAnsi="Times New Roman"/>
          <w:highlight w:val="cyan"/>
        </w:rPr>
        <w:t>the way the U</w:t>
      </w:r>
      <w:r w:rsidRPr="009464AD">
        <w:rPr>
          <w:rStyle w:val="StyleBoldUnderline"/>
          <w:rFonts w:ascii="Times New Roman" w:hAnsi="Times New Roman"/>
        </w:rPr>
        <w:t xml:space="preserve">nited </w:t>
      </w:r>
      <w:r w:rsidRPr="009464AD">
        <w:rPr>
          <w:rStyle w:val="StyleBoldUnderline"/>
          <w:rFonts w:ascii="Times New Roman" w:hAnsi="Times New Roman"/>
          <w:highlight w:val="cyan"/>
        </w:rPr>
        <w:t>S</w:t>
      </w:r>
      <w:r w:rsidRPr="009464AD">
        <w:rPr>
          <w:rStyle w:val="StyleBoldUnderline"/>
          <w:rFonts w:ascii="Times New Roman" w:hAnsi="Times New Roman"/>
        </w:rPr>
        <w:t>tates</w:t>
      </w:r>
      <w:r w:rsidRPr="009464AD">
        <w:rPr>
          <w:rStyle w:val="StyleBoldUnderline"/>
          <w:rFonts w:ascii="Times New Roman" w:hAnsi="Times New Roman"/>
          <w:highlight w:val="cyan"/>
        </w:rPr>
        <w:t xml:space="preserve"> conducts itself in the next test of its resolve will be unusually consequential </w:t>
      </w:r>
      <w:r w:rsidRPr="009464AD">
        <w:rPr>
          <w:rStyle w:val="StyleBoldUnderline"/>
          <w:rFonts w:ascii="Times New Roman" w:hAnsi="Times New Roman"/>
        </w:rPr>
        <w:t>for its position as a global power</w:t>
      </w:r>
      <w:r w:rsidRPr="009464AD">
        <w:rPr>
          <w:rFonts w:ascii="Times New Roman" w:hAnsi="Times New Roman"/>
        </w:rPr>
        <w:t xml:space="preserve">. I cannot emphasize enough that I am not arguing that the United States should seek a confrontation, let alone engage in a war, to show that it still has the capacity to back up its threats and promises by using conventional forces. (Few doubt U.S. power and ability to act as a nuclear power, but they also realize that nuclear power is </w:t>
      </w:r>
      <w:proofErr w:type="gramStart"/>
      <w:r w:rsidRPr="009464AD">
        <w:rPr>
          <w:rFonts w:ascii="Times New Roman" w:hAnsi="Times New Roman"/>
        </w:rPr>
        <w:t>ill-suited</w:t>
      </w:r>
      <w:proofErr w:type="gramEnd"/>
      <w:r w:rsidRPr="009464AD">
        <w:rPr>
          <w:rFonts w:ascii="Times New Roman" w:hAnsi="Times New Roman"/>
        </w:rPr>
        <w:t xml:space="preserve"> for many foreign policy goals.) However, I am suggesting that the ways in which the U.S. will respond to the next challenge to its power will have strong implications for its credibility—and for its need to employ power. One’s mind turns to two hot spots: North Korea and Iran. North Korea is an obvious testing ground for American resolve. While Iran is denying that it is developing a military nuclear program, North Korea flaunts its program. While Iran is using its proxies, Hezbollah and Hamas, to trouble U.S. allies in the Middle East, North Korea has openly attacked the U.S. ally South Korea, both by reportedly torpedoing a South Korean ship in March 2010, killing 46 sailors, and by shelling a South Korean island in November, killing two South Korean soldiers. While Iran is spewing over-the-top accusations against the West, its rhetoric is no match for North Korea’s bellicose statements and actions. In short, North Korea would seem to be the place where U.S. credibility is most being tested and will continue to be in the near future. </w:t>
      </w:r>
    </w:p>
    <w:p w14:paraId="7B33C118" w14:textId="77777777" w:rsidR="009464AD" w:rsidRPr="009464AD" w:rsidRDefault="009464AD" w:rsidP="009464AD">
      <w:pPr>
        <w:rPr>
          <w:rStyle w:val="StyleStyleBold12pt"/>
          <w:rFonts w:ascii="Times New Roman" w:hAnsi="Times New Roman"/>
        </w:rPr>
      </w:pPr>
    </w:p>
    <w:p w14:paraId="0B83A896"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Nuclear war</w:t>
      </w:r>
    </w:p>
    <w:p w14:paraId="54E74780" w14:textId="77777777" w:rsidR="009464AD" w:rsidRPr="009464AD" w:rsidRDefault="009464AD" w:rsidP="009464AD">
      <w:pPr>
        <w:rPr>
          <w:rFonts w:ascii="Times New Roman" w:eastAsia="Calibri" w:hAnsi="Times New Roman"/>
        </w:rPr>
      </w:pPr>
      <w:r w:rsidRPr="009464AD">
        <w:rPr>
          <w:rStyle w:val="StyleStyleBold12pt"/>
          <w:rFonts w:ascii="Times New Roman" w:hAnsi="Times New Roman"/>
        </w:rPr>
        <w:t>Bosco 6</w:t>
      </w:r>
      <w:r w:rsidRPr="009464AD">
        <w:rPr>
          <w:rFonts w:ascii="Times New Roman" w:eastAsia="Calibri" w:hAnsi="Times New Roman"/>
        </w:rPr>
        <w:t xml:space="preserve"> (David, a senior editor at Foreign Policy magazine) July “Forum: Keeping an eye peeled for World War III” http://www.post-gazette.com/pg/06211/709477-109.stm</w:t>
      </w:r>
    </w:p>
    <w:p w14:paraId="47AEDE81" w14:textId="77777777" w:rsidR="009464AD" w:rsidRPr="009464AD" w:rsidRDefault="009464AD" w:rsidP="009464AD">
      <w:pPr>
        <w:rPr>
          <w:rFonts w:ascii="Times New Roman" w:hAnsi="Times New Roman"/>
        </w:rPr>
      </w:pPr>
      <w:r w:rsidRPr="009464AD">
        <w:rPr>
          <w:rFonts w:ascii="Times New Roman" w:eastAsia="Calibri" w:hAnsi="Times New Roman"/>
          <w:sz w:val="16"/>
        </w:rPr>
        <w:t xml:space="preserve">The understanding that </w:t>
      </w:r>
      <w:r w:rsidRPr="009464AD">
        <w:rPr>
          <w:rStyle w:val="StyleBoldUnderline"/>
          <w:rFonts w:ascii="Times New Roman" w:hAnsi="Times New Roman"/>
          <w:highlight w:val="cyan"/>
        </w:rPr>
        <w:t>small but violent acts can spark global conflagration</w:t>
      </w:r>
      <w:r w:rsidRPr="009464AD">
        <w:rPr>
          <w:rStyle w:val="StyleBoldUnderline"/>
          <w:rFonts w:ascii="Times New Roman" w:hAnsi="Times New Roman"/>
        </w:rPr>
        <w:t xml:space="preserve"> </w:t>
      </w:r>
      <w:r w:rsidRPr="009464AD">
        <w:rPr>
          <w:rFonts w:ascii="Times New Roman" w:eastAsia="Calibri" w:hAnsi="Times New Roman"/>
          <w:sz w:val="16"/>
        </w:rPr>
        <w:t xml:space="preserve">is etched into the world's consciousness. The reverberations from Princip's shots in the summer of 1914 ultimately took the lives of more than 10 million people, shattered four empires and dragged more than </w:t>
      </w:r>
      <w:proofErr w:type="gramStart"/>
      <w:r w:rsidRPr="009464AD">
        <w:rPr>
          <w:rFonts w:ascii="Times New Roman" w:eastAsia="Calibri" w:hAnsi="Times New Roman"/>
          <w:sz w:val="16"/>
        </w:rPr>
        <w:t>two dozen</w:t>
      </w:r>
      <w:proofErr w:type="gramEnd"/>
      <w:r w:rsidRPr="009464AD">
        <w:rPr>
          <w:rFonts w:ascii="Times New Roman" w:eastAsia="Calibri" w:hAnsi="Times New Roman"/>
          <w:sz w:val="16"/>
        </w:rPr>
        <w:t xml:space="preserve"> countries into war. This hot </w:t>
      </w:r>
      <w:r w:rsidRPr="009464AD">
        <w:rPr>
          <w:rFonts w:ascii="Times New Roman" w:hAnsi="Times New Roman"/>
          <w:sz w:val="16"/>
        </w:rPr>
        <w:t>summer, as the world watches the violence in the Middle East, the awareness of peace's fragility is particularly acute. The</w:t>
      </w:r>
      <w:r w:rsidRPr="009464AD">
        <w:rPr>
          <w:rFonts w:ascii="Times New Roman" w:eastAsia="Calibri" w:hAnsi="Times New Roman"/>
          <w:sz w:val="16"/>
        </w:rPr>
        <w:t xml:space="preserv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Nuclear-armed India is still cleaning up the wreckage from a large terrorist attack in which it suspects militants from rival Pakistan.</w:t>
      </w:r>
      <w:r w:rsidRPr="009464AD">
        <w:rPr>
          <w:rFonts w:ascii="Times New Roman" w:hAnsi="Times New Roman"/>
        </w:rPr>
        <w:t xml:space="preserve"> </w:t>
      </w:r>
      <w:r w:rsidRPr="009464AD">
        <w:rPr>
          <w:rStyle w:val="StyleBoldUnderline"/>
          <w:rFonts w:ascii="Times New Roman" w:hAnsi="Times New Roman"/>
          <w:highlight w:val="cyan"/>
        </w:rPr>
        <w:t>The world is awash in weapons</w:t>
      </w:r>
      <w:r w:rsidRPr="009464AD">
        <w:rPr>
          <w:rStyle w:val="StyleBoldUnderline"/>
          <w:rFonts w:ascii="Times New Roman" w:hAnsi="Times New Roman"/>
        </w:rPr>
        <w:t>, North Korea and Iran are developing nuclear capabilities, and long-range missile technology is spreading like a virus. Some see the start of a global conflict. "</w:t>
      </w:r>
      <w:r w:rsidRPr="009464AD">
        <w:rPr>
          <w:rStyle w:val="StyleBoldUnderline"/>
          <w:rFonts w:ascii="Times New Roman" w:hAnsi="Times New Roman"/>
          <w:highlight w:val="cyan"/>
        </w:rPr>
        <w:t>We're in the early stages of</w:t>
      </w:r>
      <w:r w:rsidRPr="009464AD">
        <w:rPr>
          <w:rStyle w:val="StyleBoldUnderline"/>
          <w:rFonts w:ascii="Times New Roman" w:hAnsi="Times New Roman"/>
        </w:rPr>
        <w:t xml:space="preserve"> what I would describe as </w:t>
      </w:r>
      <w:r w:rsidRPr="009464AD">
        <w:rPr>
          <w:rStyle w:val="StyleBoldUnderline"/>
          <w:rFonts w:ascii="Times New Roman" w:hAnsi="Times New Roman"/>
          <w:highlight w:val="cyan"/>
        </w:rPr>
        <w:t>the Third World War</w:t>
      </w:r>
      <w:r w:rsidRPr="009464AD">
        <w:rPr>
          <w:rStyle w:val="StyleBoldUnderline"/>
          <w:rFonts w:ascii="Times New Roman" w:hAnsi="Times New Roman"/>
        </w:rPr>
        <w:t xml:space="preserve">," former House Speaker Newt Gingrich said recently. Certain religious Web sites are abuzz with talk of Armageddon. There may be as much hyperbole as prophecy in the forecasts for world war. But it's not hard to conjure ways that </w:t>
      </w:r>
      <w:r w:rsidRPr="009464AD">
        <w:rPr>
          <w:rStyle w:val="StyleBoldUnderline"/>
          <w:rFonts w:ascii="Times New Roman" w:hAnsi="Times New Roman"/>
          <w:highlight w:val="cyan"/>
        </w:rPr>
        <w:t>today's hot spots could ignite</w:t>
      </w:r>
      <w:r w:rsidRPr="009464AD">
        <w:rPr>
          <w:rFonts w:ascii="Times New Roman" w:eastAsia="Calibri" w:hAnsi="Times New Roman"/>
          <w:sz w:val="16"/>
        </w:rPr>
        <w:t xml:space="preserve">. Consider the following scenarios: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w:t>
      </w:r>
      <w:proofErr w:type="gramStart"/>
      <w:r w:rsidRPr="009464AD">
        <w:rPr>
          <w:rFonts w:ascii="Times New Roman" w:eastAsia="Calibri" w:hAnsi="Times New Roman"/>
          <w:sz w:val="16"/>
        </w:rPr>
        <w:t>Iraq,</w:t>
      </w:r>
      <w:proofErr w:type="gramEnd"/>
      <w:r w:rsidRPr="009464AD">
        <w:rPr>
          <w:rFonts w:ascii="Times New Roman" w:eastAsia="Calibri" w:hAnsi="Times New Roman"/>
          <w:sz w:val="16"/>
        </w:rPr>
        <w:t xml:space="preserve"> bent on striking Israel's American allies. Governments in Syria, Jordan, Egypt and Saudi Arabia face violent street protests demanding retribution against Israel -- and they eventually yield, </w:t>
      </w:r>
      <w:r w:rsidRPr="009464AD">
        <w:rPr>
          <w:rStyle w:val="StyleBoldUnderline"/>
          <w:rFonts w:ascii="Times New Roman" w:hAnsi="Times New Roman"/>
          <w:highlight w:val="cyan"/>
        </w:rPr>
        <w:t>triggering a major</w:t>
      </w:r>
      <w:r w:rsidRPr="009464AD">
        <w:rPr>
          <w:rStyle w:val="StyleBoldUnderline"/>
          <w:rFonts w:ascii="Times New Roman" w:hAnsi="Times New Roman"/>
        </w:rPr>
        <w:t xml:space="preserve"> regional </w:t>
      </w:r>
      <w:r w:rsidRPr="009464AD">
        <w:rPr>
          <w:rStyle w:val="StyleBoldUnderline"/>
          <w:rFonts w:ascii="Times New Roman" w:hAnsi="Times New Roman"/>
          <w:highlight w:val="cyan"/>
        </w:rPr>
        <w:t>war</w:t>
      </w:r>
      <w:r w:rsidRPr="009464AD">
        <w:rPr>
          <w:rFonts w:ascii="Times New Roman" w:eastAsia="Calibri" w:hAnsi="Times New Roman"/>
          <w:sz w:val="16"/>
        </w:rPr>
        <w:t xml:space="preserve">. Missiles away: With the world's eyes on the Middle East,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 Loose nukes: Al-Qaida has had Pakistani President Pervez Musharraf in its sights for years, and the organization finally gets its man. </w:t>
      </w:r>
      <w:r w:rsidRPr="009464AD">
        <w:rPr>
          <w:rStyle w:val="StyleBoldUnderline"/>
          <w:rFonts w:ascii="Times New Roman" w:hAnsi="Times New Roman"/>
          <w:highlight w:val="cyan"/>
        </w:rPr>
        <w:t xml:space="preserve">Pakistan descends into chaos </w:t>
      </w:r>
      <w:r w:rsidRPr="009464AD">
        <w:rPr>
          <w:rStyle w:val="StyleBoldUnderline"/>
          <w:rFonts w:ascii="Times New Roman" w:hAnsi="Times New Roman"/>
        </w:rPr>
        <w:t>as militants roam the streets and the</w:t>
      </w:r>
      <w:r w:rsidRPr="009464AD">
        <w:rPr>
          <w:rFonts w:ascii="Times New Roman" w:hAnsi="Times New Roman"/>
        </w:rPr>
        <w:t xml:space="preserve"> </w:t>
      </w:r>
      <w:r w:rsidRPr="009464AD">
        <w:rPr>
          <w:rFonts w:ascii="Times New Roman" w:eastAsia="Calibri" w:hAnsi="Times New Roman"/>
          <w:sz w:val="16"/>
        </w:rPr>
        <w:t xml:space="preserve">army struggles to restore order. </w:t>
      </w:r>
      <w:r w:rsidRPr="009464AD">
        <w:rPr>
          <w:rStyle w:val="StyleBoldUnderline"/>
          <w:rFonts w:ascii="Times New Roman" w:hAnsi="Times New Roman"/>
          <w:highlight w:val="cyan"/>
        </w:rPr>
        <w:t>India</w:t>
      </w:r>
      <w:r w:rsidRPr="009464AD">
        <w:rPr>
          <w:rFonts w:ascii="Times New Roman" w:eastAsia="Calibri" w:hAnsi="Times New Roman"/>
          <w:sz w:val="16"/>
        </w:rPr>
        <w:t xml:space="preserve"> decides to exploit the vacuum and punish the Kashmir-based militants it blames for the recent Mumbai railway bombings. Meanwhile, U.S. special operations forces sent to secure Pakistani nuclear facilities face off against an angry mob. The empire strikes back: Pressure for </w:t>
      </w:r>
      <w:r w:rsidRPr="009464AD">
        <w:rPr>
          <w:rStyle w:val="StyleBoldUnderline"/>
          <w:rFonts w:ascii="Times New Roman" w:hAnsi="Times New Roman"/>
        </w:rPr>
        <w:t>democratic reform</w:t>
      </w:r>
      <w:r w:rsidRPr="009464AD">
        <w:rPr>
          <w:rFonts w:ascii="Times New Roman" w:eastAsia="Calibri" w:hAnsi="Times New Roman"/>
          <w:sz w:val="16"/>
        </w:rPr>
        <w:t xml:space="preserve"> erupts </w:t>
      </w:r>
      <w:r w:rsidRPr="009464AD">
        <w:rPr>
          <w:rStyle w:val="StyleBoldUnderline"/>
          <w:rFonts w:ascii="Times New Roman" w:hAnsi="Times New Roman"/>
        </w:rPr>
        <w:t>in autocratic Belarus</w:t>
      </w:r>
      <w:r w:rsidRPr="009464AD">
        <w:rPr>
          <w:rFonts w:ascii="Times New Roman" w:eastAsia="Calibri" w:hAnsi="Times New Roman"/>
          <w:sz w:val="16"/>
        </w:rPr>
        <w:t xml:space="preserve">. As protesters mass outside the parliament in Minsk, president Alexander Lukashenko requests Russian support. After protesters are beaten and killed, they appeal for help, and neighboring </w:t>
      </w:r>
      <w:r w:rsidRPr="009464AD">
        <w:rPr>
          <w:rFonts w:ascii="Times New Roman" w:hAnsi="Times New Roman"/>
        </w:rPr>
        <w:t>Poland</w:t>
      </w:r>
      <w:r w:rsidRPr="009464AD">
        <w:rPr>
          <w:rFonts w:ascii="Times New Roman" w:eastAsia="Calibri" w:hAnsi="Times New Roman"/>
          <w:sz w:val="16"/>
        </w:rPr>
        <w:t xml:space="preserve"> -- a NATO member with bitter memories of Soviet repression -- launches a humanitarian mission to shelter the regime's opponents. </w:t>
      </w:r>
      <w:r w:rsidRPr="009464AD">
        <w:rPr>
          <w:rStyle w:val="StyleBoldUnderline"/>
          <w:rFonts w:ascii="Times New Roman" w:hAnsi="Times New Roman"/>
        </w:rPr>
        <w:t>Polish and Russian troops clash</w:t>
      </w:r>
      <w:r w:rsidRPr="009464AD">
        <w:rPr>
          <w:rFonts w:ascii="Times New Roman" w:eastAsia="Calibri" w:hAnsi="Times New Roman"/>
          <w:sz w:val="16"/>
        </w:rPr>
        <w:t xml:space="preserve">, and a confrontation with NATO looms. As in the run-up to other wars, there is today more than enough tinder lying around to spark a great power conflict. </w:t>
      </w:r>
      <w:r w:rsidRPr="009464AD">
        <w:rPr>
          <w:rStyle w:val="StyleBoldUnderline"/>
          <w:rFonts w:ascii="Times New Roman" w:hAnsi="Times New Roman"/>
          <w:highlight w:val="cyan"/>
        </w:rPr>
        <w:t>The question is how effective the major powers have become at managing</w:t>
      </w:r>
      <w:r w:rsidRPr="009464AD">
        <w:rPr>
          <w:rStyle w:val="StyleBoldUnderline"/>
          <w:rFonts w:ascii="Times New Roman" w:hAnsi="Times New Roman"/>
        </w:rPr>
        <w:t xml:space="preserve"> regional conflicts </w:t>
      </w:r>
      <w:r w:rsidRPr="009464AD">
        <w:rPr>
          <w:rStyle w:val="StyleBoldUnderline"/>
          <w:rFonts w:ascii="Times New Roman" w:hAnsi="Times New Roman"/>
          <w:highlight w:val="cyan"/>
        </w:rPr>
        <w:t>and preventing them from escalating</w:t>
      </w:r>
      <w:r w:rsidRPr="009464AD">
        <w:rPr>
          <w:rStyle w:val="StyleBoldUnderline"/>
          <w:rFonts w:ascii="Times New Roman" w:hAnsi="Times New Roman"/>
        </w:rPr>
        <w:t>.</w:t>
      </w:r>
      <w:r w:rsidRPr="009464AD">
        <w:rPr>
          <w:rFonts w:ascii="Times New Roman" w:eastAsia="Calibri" w:hAnsi="Times New Roman"/>
          <w:sz w:val="16"/>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w:t>
      </w:r>
      <w:proofErr w:type="gramStart"/>
      <w:r w:rsidRPr="009464AD">
        <w:rPr>
          <w:rFonts w:ascii="Times New Roman" w:eastAsia="Calibri" w:hAnsi="Times New Roman"/>
          <w:sz w:val="16"/>
        </w:rPr>
        <w:t>often destabilizing</w:t>
      </w:r>
      <w:proofErr w:type="gramEnd"/>
      <w:r w:rsidRPr="009464AD">
        <w:rPr>
          <w:rFonts w:ascii="Times New Roman" w:eastAsia="Calibri" w:hAnsi="Times New Roman"/>
          <w:sz w:val="16"/>
        </w:rPr>
        <w:t xml:space="preserve"> phenomenon in international relations -- but it appears inclined to focus on economic growth rather than military conquest (with the possible exception of Taiwan). Russia is resentful about its fall from superpower status, but it also seems reconciled to U.S. military dominance and more interested in tapping its massive oil and gas reserves than in rebuilding its decrepit military. Indeed</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U.S. military superiority seems to be a key to global stability</w:t>
      </w:r>
      <w:r w:rsidRPr="009464AD">
        <w:rPr>
          <w:rStyle w:val="StyleBoldUnderline"/>
          <w:rFonts w:ascii="Times New Roman" w:hAnsi="Times New Roman"/>
        </w:rPr>
        <w:t>.</w:t>
      </w:r>
      <w:r w:rsidRPr="009464AD">
        <w:rPr>
          <w:rFonts w:ascii="Times New Roman" w:eastAsia="Calibri" w:hAnsi="Times New Roman"/>
          <w:sz w:val="16"/>
        </w:rPr>
        <w:t xml:space="preserve">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 There is another factor working in favor of great-power caution: nuclear weapons. Europe's leaders on the eve of World War I can perhaps be forgiven for not understanding the carnage they were about to unleash. That generation grew up in a world of short wars that did limited damage. Leaders today should have no such illusions. The installation of emergency hot lines between national capitals was </w:t>
      </w:r>
      <w:proofErr w:type="gramStart"/>
      <w:r w:rsidRPr="009464AD">
        <w:rPr>
          <w:rFonts w:ascii="Times New Roman" w:eastAsia="Calibri" w:hAnsi="Times New Roman"/>
          <w:sz w:val="16"/>
        </w:rPr>
        <w:t>a recognition</w:t>
      </w:r>
      <w:proofErr w:type="gramEnd"/>
      <w:r w:rsidRPr="009464AD">
        <w:rPr>
          <w:rFonts w:ascii="Times New Roman" w:eastAsia="Calibri" w:hAnsi="Times New Roman"/>
          <w:sz w:val="16"/>
        </w:rPr>
        <w:t xml:space="preserve"> of the need for fast and clear communication in times of crisis. Diplomatic tools have advanced too. Sluggish though it may be, the U.N. Security Council regularly gathers the great powers' representatives in a room to hash out developing crises. So there is reason to hope that the major powers have little interest in playing with fire and the tools to stamp it out. But complacency is dangerous. The British economist Norman Angell once argued persuasively that deep economic links made conflict between the great powers obsolete. His book appeared in 1910 and was still in shops when Europe's armies poured across their borders in 1914.</w:t>
      </w:r>
    </w:p>
    <w:p w14:paraId="1A9ACF03" w14:textId="77777777" w:rsidR="009464AD" w:rsidRPr="009464AD" w:rsidRDefault="009464AD" w:rsidP="009464AD">
      <w:pPr>
        <w:rPr>
          <w:rFonts w:ascii="Times New Roman" w:hAnsi="Times New Roman"/>
        </w:rPr>
      </w:pPr>
    </w:p>
    <w:p w14:paraId="400458E4" w14:textId="77777777" w:rsidR="009464AD" w:rsidRPr="009464AD" w:rsidRDefault="009464AD" w:rsidP="009464AD">
      <w:pPr>
        <w:pStyle w:val="Heading2"/>
        <w:rPr>
          <w:rFonts w:ascii="Times New Roman" w:hAnsi="Times New Roman" w:cs="Times New Roman"/>
        </w:rPr>
      </w:pPr>
      <w:r w:rsidRPr="009464AD">
        <w:rPr>
          <w:rFonts w:ascii="Times New Roman" w:hAnsi="Times New Roman" w:cs="Times New Roman"/>
        </w:rPr>
        <w:t>4</w:t>
      </w:r>
    </w:p>
    <w:p w14:paraId="01D30284" w14:textId="77777777" w:rsidR="009464AD" w:rsidRPr="009464AD" w:rsidRDefault="009464AD" w:rsidP="009464AD">
      <w:pPr>
        <w:rPr>
          <w:rFonts w:ascii="Times New Roman" w:hAnsi="Times New Roman"/>
          <w:b/>
          <w:sz w:val="24"/>
        </w:rPr>
      </w:pPr>
      <w:r w:rsidRPr="009464AD">
        <w:rPr>
          <w:rStyle w:val="StyleStyleBold12pt"/>
          <w:rFonts w:ascii="Times New Roman" w:hAnsi="Times New Roman"/>
        </w:rPr>
        <w:t>Text: We advocate the entire 1AC without the use of the plan text.</w:t>
      </w:r>
    </w:p>
    <w:p w14:paraId="171433B5" w14:textId="77777777" w:rsidR="009464AD" w:rsidRPr="009464AD" w:rsidRDefault="009464AD" w:rsidP="009464AD">
      <w:pPr>
        <w:rPr>
          <w:rStyle w:val="StyleStyleBold12pt"/>
          <w:rFonts w:ascii="Times New Roman" w:hAnsi="Times New Roman"/>
        </w:rPr>
      </w:pPr>
    </w:p>
    <w:p w14:paraId="7D10719B"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Net benefit – Roleplaying as the USFG only trains us to become servants to the bureaucracy and makes us cognitively defenseless against the logic of institutions</w:t>
      </w:r>
    </w:p>
    <w:p w14:paraId="7AE349C1" w14:textId="77777777" w:rsidR="009464AD" w:rsidRPr="009464AD" w:rsidRDefault="009464AD" w:rsidP="009464AD">
      <w:pPr>
        <w:pStyle w:val="citenon-bold"/>
      </w:pPr>
      <w:r w:rsidRPr="009464AD">
        <w:rPr>
          <w:rStyle w:val="Heading4Char"/>
          <w:rFonts w:ascii="Times New Roman" w:hAnsi="Times New Roman" w:cs="Times New Roman"/>
        </w:rPr>
        <w:t>Schlag 91</w:t>
      </w:r>
      <w:r w:rsidRPr="009464AD">
        <w:t xml:space="preserve"> (PIERRE, COLORADO LAW PROF. 139 U. PA. L. REV.801, APRIL)</w:t>
      </w:r>
    </w:p>
    <w:p w14:paraId="7C917A74" w14:textId="77777777" w:rsidR="009464AD" w:rsidRPr="009464AD" w:rsidRDefault="009464AD" w:rsidP="009464AD">
      <w:pPr>
        <w:pStyle w:val="citenon-bold"/>
        <w:rPr>
          <w:rStyle w:val="UnderlineNon-bold"/>
        </w:rPr>
      </w:pPr>
      <w:r w:rsidRPr="009464AD">
        <w:t xml:space="preserve">The problem for us, as legal thinkers, is that the normative appeal of normative legal thought systematically turns us away from recognizing that </w:t>
      </w:r>
      <w:r w:rsidRPr="009464AD">
        <w:rPr>
          <w:rStyle w:val="UnderlineNon-bold"/>
        </w:rPr>
        <w:t xml:space="preserve">normative </w:t>
      </w:r>
      <w:r w:rsidRPr="009464AD">
        <w:rPr>
          <w:rStyle w:val="UnderlineNon-bold"/>
          <w:highlight w:val="yellow"/>
        </w:rPr>
        <w:t>legal thought is grounded on an utterly unbelievable re-presentation</w:t>
      </w:r>
      <w:r w:rsidRPr="009464AD">
        <w:rPr>
          <w:rStyle w:val="UnderlineNon-bold"/>
        </w:rPr>
        <w:t xml:space="preserve"> of the field it claims to describe and regulate.  </w:t>
      </w:r>
      <w:r w:rsidRPr="009464AD">
        <w:rPr>
          <w:rStyle w:val="UnderlineNon-bold"/>
          <w:highlight w:val="yellow"/>
        </w:rPr>
        <w:t>The problem for us is that normative legal thought</w:t>
      </w:r>
      <w:r w:rsidRPr="009464AD">
        <w:rPr>
          <w:rStyle w:val="UnderlineNon-bold"/>
        </w:rPr>
        <w:t xml:space="preserve">, rather than assisting in the understanding of present political and moral situations, </w:t>
      </w:r>
      <w:r w:rsidRPr="009464AD">
        <w:rPr>
          <w:rStyle w:val="UnderlineNon-bold"/>
          <w:highlight w:val="yellow"/>
        </w:rPr>
        <w:t>stands in the way</w:t>
      </w:r>
      <w:r w:rsidRPr="009464AD">
        <w:rPr>
          <w:rStyle w:val="UnderlineNon-bold"/>
        </w:rPr>
        <w:t xml:space="preserve">.  It systematically reinscribes its own aesthetic -- </w:t>
      </w:r>
      <w:r w:rsidRPr="009464AD">
        <w:rPr>
          <w:rStyle w:val="UnderlineNon-bold"/>
          <w:highlight w:val="yellow"/>
        </w:rPr>
        <w:t>its own fantastic understanding of the political and moral scene.</w:t>
      </w:r>
      <w:r w:rsidRPr="009464AD">
        <w:rPr>
          <w:rStyle w:val="UnderlineNon-bold"/>
        </w:rPr>
        <w:t xml:space="preserve"> </w:t>
      </w:r>
      <w:r w:rsidRPr="009464AD">
        <w:t xml:space="preserve">  </w:t>
      </w:r>
      <w:proofErr w:type="gramStart"/>
      <w:r w:rsidRPr="009464AD">
        <w:t>n59</w:t>
      </w:r>
      <w:proofErr w:type="gramEnd"/>
      <w:r w:rsidRPr="009464AD">
        <w:t xml:space="preserve"> Until normative legal thought begins to deal with its own paradoxical postmodern rhetorical situation, it will remain something of an irresponsible enterprise.  </w:t>
      </w:r>
      <w:r w:rsidRPr="009464AD">
        <w:rPr>
          <w:rStyle w:val="UnderlineNon-bold"/>
        </w:rPr>
        <w:t>In its rhetorical structure, it will continue to populate the legal academic world with individual humanist subjects who think themselves empowered Cartesian egos, but who are largely the manipulated constructions of bureaucratic practices -- academic and otherwise</w:t>
      </w:r>
      <w:r w:rsidRPr="009464AD">
        <w:t xml:space="preserve">.   </w:t>
      </w:r>
      <w:proofErr w:type="gramStart"/>
      <w:r w:rsidRPr="009464AD">
        <w:t>n60</w:t>
      </w:r>
      <w:proofErr w:type="gramEnd"/>
      <w:r w:rsidRPr="009464AD">
        <w:t xml:space="preserve"> To the extent possible, it is important to avoid this kind of category mistake.  For instance, it is important to understand that your automobile insurance adjuster is not simply some updated version of the eighteenth century  [*189</w:t>
      </w:r>
      <w:proofErr w:type="gramStart"/>
      <w:r w:rsidRPr="009464AD">
        <w:t>]  individual</w:t>
      </w:r>
      <w:proofErr w:type="gramEnd"/>
      <w:r w:rsidRPr="009464AD">
        <w:t xml:space="preserve"> humanist subject.  Even though the insurance adjuster will quite often engage you in normative talk -- arguing with you about responsibility, fairness, fault, allocation of blame, adequacy of compensation, and the like -- he is unlikely to be terribly receptive or susceptible to any authentic normative dialogue.  His normative competence, his normative sensitivity, is scripted somewhere else.  It is important to be clear about these things.  The contemporary lawyer, for instance, may talk the normative rhetoric of the eighteenth century individual humanist subject.  But make no mistake: </w:t>
      </w:r>
      <w:r w:rsidRPr="009464AD">
        <w:rPr>
          <w:rStyle w:val="UnderlineNon-bold"/>
          <w:highlight w:val="yellow"/>
        </w:rPr>
        <w:t>This normative or humanist rhetoric is very likely the unfolding of bureaucratic logic.</w:t>
      </w:r>
      <w:r w:rsidRPr="009464AD">
        <w:rPr>
          <w:rStyle w:val="UnderlineNon-bold"/>
        </w:rPr>
        <w:t xml:space="preserve"> </w:t>
      </w:r>
      <w:r w:rsidRPr="009464AD">
        <w:rPr>
          <w:b/>
        </w:rPr>
        <w:t xml:space="preserve"> </w:t>
      </w:r>
      <w:r w:rsidRPr="009464AD">
        <w:t xml:space="preserve">The modern lawyer is very often a kind of meta-insurance adjuster.  And that makes you and me, as legal academics, trainers of meta-insurance adjusters. This is perhaps an unpleasant realization.  </w:t>
      </w:r>
      <w:r w:rsidRPr="009464AD">
        <w:rPr>
          <w:rStyle w:val="UnderlineNon-bold"/>
        </w:rPr>
        <w:t>One of the most important effects of normative legal thought is to intercede here so that we, as legal academics, do not have to confront this unpleasant realization.</w:t>
      </w:r>
      <w:r w:rsidRPr="009464AD">
        <w:t xml:space="preserve">  Normative legal thought allows us to pretend that we are preparing our students to become Atticus Finch   n61 while we are in fact training people who will enter the meta-insurance adjustment business. For our students, this role-confusion is unlikely to be very funny.  It will get even less so upon their graduation -- when they learn that Atticus Finch has been written out of the script.  For us, of course, it is a pleasant fantasy to think we are teaching Atticus Finch.  When the fantasy is over, it becomes one hell of a category mistake.  And in the rude transition from the one to the other, Atticus Finch can quickly turn into Dan Quayle.  In fact, if you train your </w:t>
      </w:r>
      <w:r w:rsidRPr="009464AD">
        <w:rPr>
          <w:rStyle w:val="UnderlineNon-bold"/>
        </w:rPr>
        <w:t>students</w:t>
      </w:r>
      <w:r w:rsidRPr="009464AD">
        <w:rPr>
          <w:rStyle w:val="CardTextChar0"/>
          <w:rFonts w:ascii="Times New Roman" w:hAnsi="Times New Roman"/>
        </w:rPr>
        <w:t xml:space="preserve"> to become Atticus Finch, they will likely e</w:t>
      </w:r>
      <w:r w:rsidRPr="009464AD">
        <w:rPr>
          <w:rStyle w:val="UnderlineNon-bold"/>
        </w:rPr>
        <w:t xml:space="preserve">nd up as Dan Quayle -- </w:t>
      </w:r>
      <w:r w:rsidRPr="009464AD">
        <w:rPr>
          <w:rStyle w:val="UnderlineNon-bold"/>
          <w:highlight w:val="yellow"/>
        </w:rPr>
        <w:t>cognitively defenseless against the regimenting and monitoring practices of bureaucratic institutions</w:t>
      </w:r>
      <w:r w:rsidRPr="009464AD">
        <w:rPr>
          <w:rStyle w:val="CardTextChar0"/>
          <w:rFonts w:ascii="Times New Roman" w:hAnsi="Times New Roman"/>
        </w:rPr>
        <w:t xml:space="preserve">.  Atticus Finch, as admirable as he may be, has none of the cognitive or critical resources necessary to understand the duplicities of the bureaucratic networks within which we operate.  Apart from the fantasies of the legal academy, there is no longer a place in America for a lawyer like Atticus Finch.  </w:t>
      </w:r>
      <w:r w:rsidRPr="009464AD">
        <w:rPr>
          <w:rStyle w:val="UnderlineNon-bold"/>
        </w:rPr>
        <w:t xml:space="preserve">There is nothing for him to do here -- nothing he can do.  </w:t>
      </w:r>
      <w:r w:rsidRPr="009464AD">
        <w:rPr>
          <w:rStyle w:val="UnderlineNon-bold"/>
          <w:highlight w:val="yellow"/>
        </w:rPr>
        <w:t>He is</w:t>
      </w:r>
      <w:r w:rsidRPr="009464AD">
        <w:rPr>
          <w:rStyle w:val="CardTextChar0"/>
          <w:rFonts w:ascii="Times New Roman" w:hAnsi="Times New Roman"/>
        </w:rPr>
        <w:t xml:space="preserve"> a moral character in a world where the role of moral thought has become at best highly ambivalent, </w:t>
      </w:r>
      <w:r w:rsidRPr="009464AD">
        <w:rPr>
          <w:rStyle w:val="UnderlineNon-bold"/>
        </w:rPr>
        <w:t xml:space="preserve">a </w:t>
      </w:r>
      <w:r w:rsidRPr="009464AD">
        <w:rPr>
          <w:rStyle w:val="UnderlineNon-bold"/>
          <w:highlight w:val="yellow"/>
        </w:rPr>
        <w:t>normative thinker in a world where normative legal thought is already largely the bureaucratic logic of institutions.</w:t>
      </w:r>
    </w:p>
    <w:p w14:paraId="7413B264" w14:textId="77777777" w:rsidR="009464AD" w:rsidRPr="009464AD" w:rsidRDefault="009464AD" w:rsidP="009464AD">
      <w:pPr>
        <w:rPr>
          <w:rStyle w:val="StyleStyleBold12pt"/>
          <w:rFonts w:ascii="Times New Roman" w:hAnsi="Times New Roman"/>
        </w:rPr>
      </w:pPr>
    </w:p>
    <w:p w14:paraId="32AFA914"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No Solvency - Their solvency presupposes the rationality of both </w:t>
      </w:r>
      <w:proofErr w:type="gramStart"/>
      <w:r w:rsidRPr="009464AD">
        <w:rPr>
          <w:rStyle w:val="StyleStyleBold12pt"/>
          <w:rFonts w:ascii="Times New Roman" w:hAnsi="Times New Roman"/>
        </w:rPr>
        <w:t>agencies which are by definition irrational</w:t>
      </w:r>
      <w:proofErr w:type="gramEnd"/>
      <w:r w:rsidRPr="009464AD">
        <w:rPr>
          <w:rStyle w:val="StyleStyleBold12pt"/>
          <w:rFonts w:ascii="Times New Roman" w:hAnsi="Times New Roman"/>
        </w:rPr>
        <w:t xml:space="preserve"> and individuals who are unwittingly just cogs in the bureaucratic machine </w:t>
      </w:r>
    </w:p>
    <w:p w14:paraId="17F63CC2" w14:textId="77777777" w:rsidR="009464AD" w:rsidRPr="009464AD" w:rsidRDefault="009464AD" w:rsidP="009464AD">
      <w:pPr>
        <w:pStyle w:val="citenon-bold"/>
      </w:pPr>
      <w:r w:rsidRPr="009464AD">
        <w:rPr>
          <w:rStyle w:val="Heading4Char"/>
          <w:rFonts w:ascii="Times New Roman" w:hAnsi="Times New Roman" w:cs="Times New Roman"/>
        </w:rPr>
        <w:t>Schlag 91</w:t>
      </w:r>
      <w:r w:rsidRPr="009464AD">
        <w:t xml:space="preserve"> (PIERRE, COLORADO LAW PROF. 139 U. PA. L. REV.801, APRIL)</w:t>
      </w:r>
    </w:p>
    <w:p w14:paraId="5C85A5CF" w14:textId="77777777" w:rsidR="009464AD" w:rsidRPr="009464AD" w:rsidRDefault="009464AD" w:rsidP="009464AD">
      <w:pPr>
        <w:pStyle w:val="citenon-bold"/>
      </w:pPr>
      <w:r w:rsidRPr="009464AD">
        <w:t xml:space="preserve">For these legal thinkers, </w:t>
      </w:r>
      <w:r w:rsidRPr="009464AD">
        <w:rPr>
          <w:rStyle w:val="UnderlineNon-bold"/>
        </w:rPr>
        <w:t xml:space="preserve">it will seem especially urgent to ask once again: </w:t>
      </w:r>
      <w:r w:rsidRPr="009464AD">
        <w:rPr>
          <w:rStyle w:val="UnderlineNon-bold"/>
          <w:highlight w:val="yellow"/>
        </w:rPr>
        <w:t>What should be done?  How should we live?  What should the law be? These are the hard questions</w:t>
      </w:r>
      <w:r w:rsidRPr="009464AD">
        <w:rPr>
          <w:rStyle w:val="UnderlineNon-bold"/>
        </w:rPr>
        <w:t xml:space="preserve">.  These are the momentous questions. </w:t>
      </w:r>
      <w:r w:rsidRPr="009464AD">
        <w:t xml:space="preserve">[*805]  </w:t>
      </w:r>
      <w:r w:rsidRPr="009464AD">
        <w:rPr>
          <w:rStyle w:val="UnderlineNon-bold"/>
        </w:rPr>
        <w:t xml:space="preserve">And </w:t>
      </w:r>
      <w:r w:rsidRPr="009464AD">
        <w:rPr>
          <w:rStyle w:val="UnderlineNon-bold"/>
          <w:highlight w:val="yellow"/>
        </w:rPr>
        <w:t>they are the wrong ones</w:t>
      </w:r>
      <w:r w:rsidRPr="009464AD">
        <w:rPr>
          <w:rStyle w:val="UnderlineNon-bold"/>
        </w:rPr>
        <w:t>.</w:t>
      </w:r>
      <w:r w:rsidRPr="009464AD">
        <w:t xml:space="preserve"> They are wrong because</w:t>
      </w:r>
      <w:r w:rsidRPr="009464AD">
        <w:rPr>
          <w:rStyle w:val="UnderlineNon-bold"/>
        </w:rPr>
        <w:t xml:space="preserve"> it is these very </w:t>
      </w:r>
      <w:r w:rsidRPr="009464AD">
        <w:rPr>
          <w:rStyle w:val="UnderlineNon-bold"/>
          <w:highlight w:val="yellow"/>
        </w:rPr>
        <w:t>normative questions that reprieve legal thinkers from recognizing the extent to which the cherished "ideals" of legal academic thought are implicated in the reproduction and maintenance of precisely those ugly "realities" of legal practice the academy so routinely condemns</w:t>
      </w:r>
      <w:r w:rsidRPr="009464AD">
        <w:rPr>
          <w:rStyle w:val="UnderlineNon-bold"/>
        </w:rPr>
        <w:t>.</w:t>
      </w:r>
      <w:r w:rsidRPr="009464AD">
        <w:t xml:space="preserve">  It is </w:t>
      </w:r>
      <w:r w:rsidRPr="009464AD">
        <w:rPr>
          <w:rStyle w:val="UnderlineNon-bold"/>
        </w:rPr>
        <w:t>these normative questions that allow legal thinkers to shield themselves from the recognition that their work product consists largely of the reproduction of rhetorical structures by which human beings can be coerced</w:t>
      </w:r>
      <w:r w:rsidRPr="009464AD">
        <w:t xml:space="preserve"> into achieving ends of dubious social origin and implication.  It is </w:t>
      </w:r>
      <w:r w:rsidRPr="009464AD">
        <w:rPr>
          <w:rStyle w:val="UnderlineNon-bold"/>
        </w:rPr>
        <w:t>these very normative questions that allow legal academics to continue to address (rather lamely) bureaucratic power structures as if they were rational, morally competent, individual humanist subjects</w:t>
      </w:r>
      <w:r w:rsidRPr="009464AD">
        <w:t xml:space="preserve">.  It is these very normative questions that allow legal thinkers to assume blithely that -- in a world ruled by HMOs, personnel policies, standard operating procedures, performance requirements, standard work incentives, and productivity monitoring -- they somehow have escaped the bureaucratic power games.  It is </w:t>
      </w:r>
      <w:r w:rsidRPr="009464AD">
        <w:rPr>
          <w:rStyle w:val="UnderlineNon-bold"/>
        </w:rPr>
        <w:t>these normative questions that enable them to represent themselves as whole and intact, as self-directing individual liberal humanist subjects at once rational, morally competent, and in control of their own situations, the captain of their own ships, the Hercules of their own empires, the author of their own texts.</w:t>
      </w:r>
      <w:r w:rsidRPr="009464AD">
        <w:t xml:space="preserve"> </w:t>
      </w:r>
      <w:r w:rsidRPr="009464AD">
        <w:rPr>
          <w:rStyle w:val="UnderlineNon-bold"/>
        </w:rPr>
        <w:t xml:space="preserve">It isn't so. </w:t>
      </w:r>
      <w:r w:rsidRPr="009464AD">
        <w:rPr>
          <w:b/>
        </w:rPr>
        <w:t xml:space="preserve">  </w:t>
      </w:r>
      <w:proofErr w:type="gramStart"/>
      <w:r w:rsidRPr="009464AD">
        <w:rPr>
          <w:b/>
        </w:rPr>
        <w:t>n5</w:t>
      </w:r>
      <w:proofErr w:type="gramEnd"/>
      <w:r w:rsidRPr="009464AD">
        <w:rPr>
          <w:b/>
        </w:rPr>
        <w:t xml:space="preserve"> </w:t>
      </w:r>
      <w:r w:rsidRPr="009464AD">
        <w:rPr>
          <w:rStyle w:val="UnderlineNon-bold"/>
          <w:highlight w:val="yellow"/>
        </w:rPr>
        <w:t>And if it isn't so, it would seem advisable to make some adjustments in the agenda and practice of legal thought</w:t>
      </w:r>
      <w:r w:rsidRPr="009464AD">
        <w:rPr>
          <w:rStyle w:val="UnderlineNon-bold"/>
        </w:rPr>
        <w:t>.</w:t>
      </w:r>
      <w:r w:rsidRPr="009464AD">
        <w:t xml:space="preserve">  That is what I will be trying to do here.  Much of what follows will no doubt seem threatening or nihilistic to many readers.  In part that is because this article puts in question the very coherence, meaningfulness, and integrity of the kinds of normative disputes and discussion that almost all of us in the legal academy practice.</w:t>
      </w:r>
    </w:p>
    <w:p w14:paraId="0E36CD0B" w14:textId="77777777" w:rsidR="009464AD" w:rsidRPr="009464AD" w:rsidRDefault="009464AD" w:rsidP="009464AD">
      <w:pPr>
        <w:rPr>
          <w:rFonts w:ascii="Times New Roman" w:hAnsi="Times New Roman"/>
        </w:rPr>
      </w:pPr>
    </w:p>
    <w:p w14:paraId="6764E67A" w14:textId="77777777" w:rsidR="009464AD" w:rsidRPr="009464AD" w:rsidRDefault="009464AD" w:rsidP="009464AD">
      <w:pPr>
        <w:pStyle w:val="Heading2"/>
        <w:rPr>
          <w:rFonts w:ascii="Times New Roman" w:hAnsi="Times New Roman" w:cs="Times New Roman"/>
        </w:rPr>
      </w:pPr>
      <w:r w:rsidRPr="009464AD">
        <w:rPr>
          <w:rFonts w:ascii="Times New Roman" w:hAnsi="Times New Roman" w:cs="Times New Roman"/>
        </w:rPr>
        <w:t>5</w:t>
      </w:r>
    </w:p>
    <w:p w14:paraId="24EABB1A"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Fast Track fight is on the top of the agenda-Strong push from Obama is key-Failure collapses global trade momentum</w:t>
      </w:r>
    </w:p>
    <w:p w14:paraId="5C1893AF"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Good-Farm Policy-12/31/13</w:t>
      </w:r>
    </w:p>
    <w:p w14:paraId="35E6861A" w14:textId="77777777" w:rsidR="009464AD" w:rsidRPr="009464AD" w:rsidRDefault="009464AD" w:rsidP="009464AD">
      <w:pPr>
        <w:rPr>
          <w:rFonts w:ascii="Times New Roman" w:hAnsi="Times New Roman"/>
        </w:rPr>
      </w:pPr>
      <w:r w:rsidRPr="009464AD">
        <w:rPr>
          <w:rFonts w:ascii="Times New Roman" w:hAnsi="Times New Roman"/>
        </w:rPr>
        <w:t>The FarmPolicy.com News Summary</w:t>
      </w:r>
    </w:p>
    <w:p w14:paraId="67B37201" w14:textId="77777777" w:rsidR="009464AD" w:rsidRPr="009464AD" w:rsidRDefault="009464AD" w:rsidP="009464AD">
      <w:pPr>
        <w:rPr>
          <w:rFonts w:ascii="Times New Roman" w:hAnsi="Times New Roman"/>
        </w:rPr>
      </w:pPr>
      <w:r w:rsidRPr="009464AD">
        <w:rPr>
          <w:rFonts w:ascii="Times New Roman" w:hAnsi="Times New Roman"/>
        </w:rPr>
        <w:t>HEADLINE: Farm Bill; Ag Economy; and, Biofuels- Tuesday</w:t>
      </w:r>
    </w:p>
    <w:p w14:paraId="6A29730B" w14:textId="77777777" w:rsidR="009464AD" w:rsidRPr="009464AD" w:rsidRDefault="009464AD" w:rsidP="009464AD">
      <w:pPr>
        <w:rPr>
          <w:rStyle w:val="StyleStyleBold12pt"/>
          <w:rFonts w:ascii="Times New Roman" w:hAnsi="Times New Roman"/>
        </w:rPr>
      </w:pPr>
    </w:p>
    <w:p w14:paraId="532F4F4D" w14:textId="77777777" w:rsidR="009464AD" w:rsidRPr="009464AD" w:rsidRDefault="009464AD" w:rsidP="009464AD">
      <w:pPr>
        <w:rPr>
          <w:rStyle w:val="StyleBoldUnderline"/>
          <w:rFonts w:ascii="Times New Roman" w:hAnsi="Times New Roman"/>
          <w:bCs/>
          <w:iCs/>
          <w:bdr w:val="single" w:sz="18" w:space="0" w:color="auto"/>
        </w:rPr>
      </w:pPr>
      <w:r w:rsidRPr="009464AD">
        <w:rPr>
          <w:rFonts w:ascii="Times New Roman" w:hAnsi="Times New Roman"/>
          <w:sz w:val="16"/>
        </w:rPr>
        <w:t xml:space="preserve">And with respect to trade, the Chicago Tribune editorial </w:t>
      </w:r>
      <w:proofErr w:type="gramStart"/>
      <w:r w:rsidRPr="009464AD">
        <w:rPr>
          <w:rFonts w:ascii="Times New Roman" w:hAnsi="Times New Roman"/>
          <w:sz w:val="16"/>
        </w:rPr>
        <w:t>board[</w:t>
      </w:r>
      <w:proofErr w:type="gramEnd"/>
      <w:r w:rsidRPr="009464AD">
        <w:rPr>
          <w:rFonts w:ascii="Times New Roman" w:hAnsi="Times New Roman"/>
          <w:sz w:val="16"/>
        </w:rPr>
        <w:t xml:space="preserve">18] noted yesterday that, 'President Barack </w:t>
      </w:r>
      <w:r w:rsidRPr="009464AD">
        <w:rPr>
          <w:rStyle w:val="StyleBoldUnderline"/>
          <w:rFonts w:ascii="Times New Roman" w:hAnsi="Times New Roman"/>
          <w:highlight w:val="cyan"/>
        </w:rPr>
        <w:t>Obama wants the power to negotiate free-trade treaties on a fast track</w:t>
      </w:r>
      <w:r w:rsidRPr="009464AD">
        <w:rPr>
          <w:rFonts w:ascii="Times New Roman" w:hAnsi="Times New Roman"/>
          <w:sz w:val="16"/>
          <w:highlight w:val="cyan"/>
        </w:rPr>
        <w:t xml:space="preserve">. </w:t>
      </w:r>
      <w:r w:rsidRPr="009464AD">
        <w:rPr>
          <w:rStyle w:val="StyleBoldUnderline"/>
          <w:rFonts w:ascii="Times New Roman" w:hAnsi="Times New Roman"/>
          <w:highlight w:val="cyan"/>
        </w:rPr>
        <w:t xml:space="preserve">With Trade Promotion Authority, he would have a good chance of </w:t>
      </w:r>
      <w:r w:rsidRPr="009464AD">
        <w:rPr>
          <w:rStyle w:val="Emphasis"/>
          <w:rFonts w:ascii="Times New Roman" w:hAnsi="Times New Roman"/>
          <w:highlight w:val="cyan"/>
        </w:rPr>
        <w:t>clinching huge trade pacts</w:t>
      </w:r>
      <w:r w:rsidRPr="009464AD">
        <w:rPr>
          <w:rStyle w:val="StyleBoldUnderline"/>
          <w:rFonts w:ascii="Times New Roman" w:hAnsi="Times New Roman"/>
          <w:highlight w:val="cyan"/>
        </w:rPr>
        <w:t xml:space="preserve"> now being hammered out with Europe and Asia</w:t>
      </w:r>
      <w:r w:rsidRPr="009464AD">
        <w:rPr>
          <w:rFonts w:ascii="Times New Roman" w:hAnsi="Times New Roman"/>
          <w:sz w:val="16"/>
        </w:rPr>
        <w:t xml:space="preserve">. Yet Congress may not give him that authority — for all the wrong reasons.' The Tribune opinion item stated that, </w:t>
      </w:r>
      <w:r w:rsidRPr="009464AD">
        <w:rPr>
          <w:rStyle w:val="StyleBoldUnderline"/>
          <w:rFonts w:ascii="Times New Roman" w:hAnsi="Times New Roman"/>
          <w:highlight w:val="cyan"/>
        </w:rPr>
        <w:t>'</w:t>
      </w:r>
      <w:proofErr w:type="gramStart"/>
      <w:r w:rsidRPr="009464AD">
        <w:rPr>
          <w:rStyle w:val="StyleBoldUnderline"/>
          <w:rFonts w:ascii="Times New Roman" w:hAnsi="Times New Roman"/>
          <w:highlight w:val="cyan"/>
        </w:rPr>
        <w:t>Within</w:t>
      </w:r>
      <w:proofErr w:type="gramEnd"/>
      <w:r w:rsidRPr="009464AD">
        <w:rPr>
          <w:rStyle w:val="StyleBoldUnderline"/>
          <w:rFonts w:ascii="Times New Roman" w:hAnsi="Times New Roman"/>
          <w:highlight w:val="cyan"/>
        </w:rPr>
        <w:t xml:space="preserve"> months the White House hopes to finish talks on a</w:t>
      </w:r>
      <w:r w:rsidRPr="009464AD">
        <w:rPr>
          <w:rFonts w:ascii="Times New Roman" w:hAnsi="Times New Roman"/>
          <w:sz w:val="16"/>
        </w:rPr>
        <w:t xml:space="preserve"> proposed </w:t>
      </w:r>
      <w:r w:rsidRPr="009464AD">
        <w:rPr>
          <w:rStyle w:val="StyleBoldUnderline"/>
          <w:rFonts w:ascii="Times New Roman" w:hAnsi="Times New Roman"/>
          <w:highlight w:val="cyan"/>
        </w:rPr>
        <w:t>T</w:t>
      </w:r>
      <w:r w:rsidRPr="009464AD">
        <w:rPr>
          <w:rFonts w:ascii="Times New Roman" w:hAnsi="Times New Roman"/>
          <w:sz w:val="16"/>
        </w:rPr>
        <w:t>rans-</w:t>
      </w:r>
      <w:r w:rsidRPr="009464AD">
        <w:rPr>
          <w:rStyle w:val="StyleBoldUnderline"/>
          <w:rFonts w:ascii="Times New Roman" w:hAnsi="Times New Roman"/>
          <w:highlight w:val="cyan"/>
        </w:rPr>
        <w:t>P</w:t>
      </w:r>
      <w:r w:rsidRPr="009464AD">
        <w:rPr>
          <w:rFonts w:ascii="Times New Roman" w:hAnsi="Times New Roman"/>
          <w:sz w:val="16"/>
        </w:rPr>
        <w:t xml:space="preserve">acific </w:t>
      </w:r>
      <w:r w:rsidRPr="009464AD">
        <w:rPr>
          <w:rStyle w:val="StyleBoldUnderline"/>
          <w:rFonts w:ascii="Times New Roman" w:hAnsi="Times New Roman"/>
          <w:highlight w:val="cyan"/>
        </w:rPr>
        <w:t>P</w:t>
      </w:r>
      <w:r w:rsidRPr="009464AD">
        <w:rPr>
          <w:rFonts w:ascii="Times New Roman" w:hAnsi="Times New Roman"/>
          <w:sz w:val="16"/>
        </w:rPr>
        <w:t xml:space="preserve">artnership with a group of Asia-Pacific nations. </w:t>
      </w:r>
      <w:r w:rsidRPr="009464AD">
        <w:rPr>
          <w:rStyle w:val="StyleBoldUnderline"/>
          <w:rFonts w:ascii="Times New Roman" w:hAnsi="Times New Roman"/>
        </w:rPr>
        <w:t>Talks with the European Union</w:t>
      </w:r>
      <w:r w:rsidRPr="009464AD">
        <w:rPr>
          <w:rFonts w:ascii="Times New Roman" w:hAnsi="Times New Roman"/>
          <w:sz w:val="16"/>
        </w:rPr>
        <w:t xml:space="preserve"> on the planned Transatlantic Trade and Investment Partnership </w:t>
      </w:r>
      <w:r w:rsidRPr="009464AD">
        <w:rPr>
          <w:rStyle w:val="StyleBoldUnderline"/>
          <w:rFonts w:ascii="Times New Roman" w:hAnsi="Times New Roman"/>
        </w:rPr>
        <w:t xml:space="preserve">are progressing too. </w:t>
      </w:r>
      <w:r w:rsidRPr="009464AD">
        <w:rPr>
          <w:rStyle w:val="StyleBoldUnderline"/>
          <w:rFonts w:ascii="Times New Roman" w:hAnsi="Times New Roman"/>
          <w:highlight w:val="cyan"/>
        </w:rPr>
        <w:t xml:space="preserve">Those deals would </w:t>
      </w:r>
      <w:r w:rsidRPr="009464AD">
        <w:rPr>
          <w:rStyle w:val="Emphasis"/>
          <w:rFonts w:ascii="Times New Roman" w:hAnsi="Times New Roman"/>
          <w:highlight w:val="cyan"/>
        </w:rPr>
        <w:t>eliminate barriers and promote economic activity between the U.S. and key allies</w:t>
      </w:r>
      <w:r w:rsidRPr="009464AD">
        <w:rPr>
          <w:rFonts w:ascii="Times New Roman" w:hAnsi="Times New Roman"/>
          <w:sz w:val="16"/>
        </w:rPr>
        <w:t xml:space="preserve">. The upside is huge: Billions of dollars in new business would be generated if these pacts come to pass. 'Yet given the special interests that oppose free trade, </w:t>
      </w:r>
      <w:r w:rsidRPr="009464AD">
        <w:rPr>
          <w:rStyle w:val="Emphasis"/>
          <w:rFonts w:ascii="Times New Roman" w:hAnsi="Times New Roman"/>
          <w:highlight w:val="cyan"/>
        </w:rPr>
        <w:t>neither deal stands much of a chance in Congress without TPA</w:t>
      </w:r>
      <w:r w:rsidRPr="009464AD">
        <w:rPr>
          <w:rStyle w:val="StyleBoldUnderline"/>
          <w:rFonts w:ascii="Times New Roman" w:hAnsi="Times New Roman"/>
        </w:rPr>
        <w:t>.</w:t>
      </w:r>
      <w:r w:rsidRPr="009464AD">
        <w:rPr>
          <w:rFonts w:ascii="Times New Roman" w:hAnsi="Times New Roman"/>
          <w:sz w:val="16"/>
        </w:rPr>
        <w:t xml:space="preserve"> Consider farm tariffs, one of the most frustrating roadblocks to any free-trade pact with Europe or Asia. The agriculture lobby here and abroad has long succeeded in imposing some of the least competitive public policies of any industry. Although farm protectionism hurts the vast majority of the world's citizens, standing up to clout-heavy constituencies such as U.S. sugar magnates requires extraordinary political courage. TPA is essential for overcoming the inevitable fight against vested interests that are determined to advance themselves at the expense of the </w:t>
      </w:r>
      <w:proofErr w:type="gramStart"/>
      <w:r w:rsidRPr="009464AD">
        <w:rPr>
          <w:rFonts w:ascii="Times New Roman" w:hAnsi="Times New Roman"/>
          <w:sz w:val="16"/>
        </w:rPr>
        <w:t>nation's</w:t>
      </w:r>
      <w:proofErr w:type="gramEnd"/>
      <w:r w:rsidRPr="009464AD">
        <w:rPr>
          <w:rFonts w:ascii="Times New Roman" w:hAnsi="Times New Roman"/>
          <w:sz w:val="16"/>
        </w:rPr>
        <w:t xml:space="preserve"> good. 'Federal lawmakers and the president have to make their case with much more gusto than we have seen so far. </w:t>
      </w:r>
      <w:r w:rsidRPr="009464AD">
        <w:rPr>
          <w:rStyle w:val="StyleBoldUnderline"/>
          <w:rFonts w:ascii="Times New Roman" w:hAnsi="Times New Roman"/>
          <w:highlight w:val="cyan"/>
        </w:rPr>
        <w:t xml:space="preserve">Congress could OK a Trade Promotion Authority bill in the </w:t>
      </w:r>
      <w:r w:rsidRPr="009464AD">
        <w:rPr>
          <w:rStyle w:val="Emphasis"/>
          <w:rFonts w:ascii="Times New Roman" w:hAnsi="Times New Roman"/>
          <w:highlight w:val="cyan"/>
        </w:rPr>
        <w:t>first few months of 2014.</w:t>
      </w:r>
      <w:r w:rsidRPr="009464AD">
        <w:rPr>
          <w:rStyle w:val="StyleBoldUnderline"/>
          <w:rFonts w:ascii="Times New Roman" w:hAnsi="Times New Roman"/>
          <w:highlight w:val="cyan"/>
        </w:rPr>
        <w:t xml:space="preserve"> But that won't happen </w:t>
      </w:r>
      <w:r w:rsidRPr="009464AD">
        <w:rPr>
          <w:rStyle w:val="Emphasis"/>
          <w:rFonts w:ascii="Times New Roman" w:hAnsi="Times New Roman"/>
          <w:highlight w:val="cyan"/>
        </w:rPr>
        <w:t>without leadership on Capitol Hill and, especially, from the White House. Now's the time.'</w:t>
      </w:r>
    </w:p>
    <w:p w14:paraId="590222CD" w14:textId="77777777" w:rsidR="009464AD" w:rsidRPr="009464AD" w:rsidRDefault="009464AD" w:rsidP="009464AD">
      <w:pPr>
        <w:rPr>
          <w:rStyle w:val="StyleStyleBold12pt"/>
          <w:rFonts w:ascii="Times New Roman" w:hAnsi="Times New Roman"/>
        </w:rPr>
      </w:pPr>
    </w:p>
    <w:p w14:paraId="41FDE68B"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Plan costs capital and is a flip-flop</w:t>
      </w:r>
    </w:p>
    <w:p w14:paraId="448234B1" w14:textId="77777777" w:rsidR="009464AD" w:rsidRPr="009464AD" w:rsidRDefault="009464AD" w:rsidP="009464AD">
      <w:pPr>
        <w:rPr>
          <w:rStyle w:val="StyleBoldUnderline"/>
          <w:rFonts w:ascii="Times New Roman" w:hAnsi="Times New Roman"/>
        </w:rPr>
      </w:pPr>
      <w:r w:rsidRPr="009464AD">
        <w:rPr>
          <w:rStyle w:val="StyleStyleBold12pt"/>
          <w:rFonts w:ascii="Times New Roman" w:hAnsi="Times New Roman"/>
        </w:rPr>
        <w:t>Williams 13</w:t>
      </w:r>
      <w:r w:rsidRPr="009464AD">
        <w:rPr>
          <w:rStyle w:val="StyleBoldUnderline"/>
          <w:rFonts w:ascii="Times New Roman" w:hAnsi="Times New Roman"/>
        </w:rPr>
        <w:t xml:space="preserve"> </w:t>
      </w:r>
      <w:r w:rsidRPr="009464AD">
        <w:rPr>
          <w:rStyle w:val="CardTextChar2"/>
        </w:rPr>
        <w:t xml:space="preserve">(Carol, currently at the LA Times, A foreign correspondent for 25 years, Carol J. Williams traveled to and reported from more than 80 countries in Europe, Asia, the Middle East and Latin America, Political calculus keeps Cuba on U.S. list of terror sponsors. </w:t>
      </w:r>
      <w:hyperlink r:id="rId12" w:anchor="ixzz2YmmqmyTI" w:history="1">
        <w:r w:rsidRPr="009464AD">
          <w:rPr>
            <w:rStyle w:val="CardTextChar2"/>
          </w:rPr>
          <w:t>http://www.latimes.com/news/world/worldnow/la-fg-wn-cuba-us-terror-list-20130502,0,2494970.story#ixzz2YmmqmyTI</w:t>
        </w:r>
      </w:hyperlink>
      <w:r w:rsidRPr="009464AD">
        <w:rPr>
          <w:rStyle w:val="CardTextChar2"/>
        </w:rPr>
        <w:t>, 5/3/13)</w:t>
      </w:r>
    </w:p>
    <w:p w14:paraId="522C4E1B" w14:textId="77777777" w:rsidR="009464AD" w:rsidRPr="009464AD" w:rsidRDefault="009464AD" w:rsidP="009464AD">
      <w:pPr>
        <w:rPr>
          <w:rFonts w:ascii="Times New Roman" w:hAnsi="Times New Roman"/>
          <w:sz w:val="16"/>
        </w:rPr>
      </w:pPr>
      <w:r w:rsidRPr="009464AD">
        <w:rPr>
          <w:rStyle w:val="StyleBoldUnderline"/>
          <w:rFonts w:ascii="Times New Roman" w:hAnsi="Times New Roman"/>
        </w:rPr>
        <w:t>The decision to retain Cuba on the list surprised some observers of the long-contentious relationship between Havana and Washington</w:t>
      </w:r>
      <w:r w:rsidRPr="009464AD">
        <w:rPr>
          <w:rFonts w:ascii="Times New Roman" w:hAnsi="Times New Roman"/>
          <w:sz w:val="16"/>
        </w:rPr>
        <w:t xml:space="preserve">. Since Fidel Castro retired five years ago and handed the reins of power to his younger brother, </w:t>
      </w:r>
      <w:r w:rsidRPr="009464AD">
        <w:rPr>
          <w:rStyle w:val="StyleBoldUnderline"/>
          <w:rFonts w:ascii="Times New Roman" w:hAnsi="Times New Roman"/>
        </w:rPr>
        <w:t>Raul</w:t>
      </w:r>
      <w:r w:rsidRPr="009464AD">
        <w:rPr>
          <w:rFonts w:ascii="Times New Roman" w:hAnsi="Times New Roman"/>
          <w:sz w:val="16"/>
        </w:rPr>
        <w:t xml:space="preserve">, modest economic reforms have been tackled and the government </w:t>
      </w:r>
      <w:r w:rsidRPr="009464AD">
        <w:rPr>
          <w:rStyle w:val="StyleBoldUnderline"/>
          <w:rFonts w:ascii="Times New Roman" w:hAnsi="Times New Roman"/>
        </w:rPr>
        <w:t>has revoked the practice of requiring Cubans to get “exit visas” before they could leave their country for foreign travel</w:t>
      </w:r>
      <w:r w:rsidRPr="009464AD">
        <w:rPr>
          <w:rFonts w:ascii="Times New Roman" w:hAnsi="Times New Roman"/>
          <w:sz w:val="16"/>
        </w:rPr>
        <w:t xml:space="preserve">. There was talk early in Obama’s first term of easing the 51-year-old embargo, and Kerry, though still in the Senate then, wrote a commentary for the Tampa Bay Tribune in 2009 in which he deemed the security threat from Cuba “a faint shadow.” He called then for freer travel between the two countries and an end to the U.S. policy of isolating Cuba “that has manifestly failed for nearly 50 years.” </w:t>
      </w:r>
      <w:r w:rsidRPr="009464AD">
        <w:rPr>
          <w:rStyle w:val="StyleBoldUnderline"/>
          <w:rFonts w:ascii="Times New Roman" w:hAnsi="Times New Roman"/>
          <w:highlight w:val="cyan"/>
        </w:rPr>
        <w:t>The political clout of the Cuban American community</w:t>
      </w:r>
      <w:r w:rsidRPr="009464AD">
        <w:rPr>
          <w:rStyle w:val="StyleBoldUnderline"/>
          <w:rFonts w:ascii="Times New Roman" w:hAnsi="Times New Roman"/>
        </w:rPr>
        <w:t xml:space="preserve"> in South Florida and more recently Havana’s refusal to release Gross </w:t>
      </w:r>
      <w:r w:rsidRPr="009464AD">
        <w:rPr>
          <w:rStyle w:val="StyleBoldUnderline"/>
          <w:rFonts w:ascii="Times New Roman" w:hAnsi="Times New Roman"/>
          <w:highlight w:val="cyan"/>
        </w:rPr>
        <w:t xml:space="preserve">have kept any warming between the Cold War </w:t>
      </w:r>
      <w:proofErr w:type="gramStart"/>
      <w:r w:rsidRPr="009464AD">
        <w:rPr>
          <w:rStyle w:val="StyleBoldUnderline"/>
          <w:rFonts w:ascii="Times New Roman" w:hAnsi="Times New Roman"/>
          <w:highlight w:val="cyan"/>
        </w:rPr>
        <w:t>adversaries</w:t>
      </w:r>
      <w:proofErr w:type="gramEnd"/>
      <w:r w:rsidRPr="009464AD">
        <w:rPr>
          <w:rStyle w:val="StyleBoldUnderline"/>
          <w:rFonts w:ascii="Times New Roman" w:hAnsi="Times New Roman"/>
          <w:highlight w:val="cyan"/>
        </w:rPr>
        <w:t xml:space="preserve"> at bay. It’s a matter of </w:t>
      </w:r>
      <w:r w:rsidRPr="009464AD">
        <w:rPr>
          <w:rStyle w:val="Emphasis"/>
          <w:rFonts w:ascii="Times New Roman" w:hAnsi="Times New Roman"/>
          <w:highlight w:val="cyan"/>
        </w:rPr>
        <w:t>political priorities and trade-offs</w:t>
      </w:r>
      <w:r w:rsidRPr="009464AD">
        <w:rPr>
          <w:rStyle w:val="StyleBoldUnderline"/>
          <w:rFonts w:ascii="Times New Roman" w:hAnsi="Times New Roman"/>
          <w:highlight w:val="cyan"/>
        </w:rPr>
        <w:t>,</w:t>
      </w:r>
      <w:r w:rsidRPr="009464AD">
        <w:rPr>
          <w:rStyle w:val="StyleBoldUnderline"/>
          <w:rFonts w:ascii="Times New Roman" w:hAnsi="Times New Roman"/>
        </w:rPr>
        <w:t xml:space="preserve"> </w:t>
      </w:r>
      <w:r w:rsidRPr="009464AD">
        <w:rPr>
          <w:rFonts w:ascii="Times New Roman" w:hAnsi="Times New Roman"/>
          <w:sz w:val="16"/>
        </w:rPr>
        <w:t>Aramesh said. He noted that former Secretary of State Hillary Rodham Clinton last year exercised her discretion to get the Iranian opposition group Mujahedeen Khalq, or MEK, removed from the government’s list of designated terrorist organizations. That move was motivated by the hopes of some in Congress that the group could be aided and encouraged to eventually challenge the Tehran regime. “</w:t>
      </w:r>
      <w:r w:rsidRPr="009464AD">
        <w:rPr>
          <w:rStyle w:val="StyleBoldUnderline"/>
          <w:rFonts w:ascii="Times New Roman" w:hAnsi="Times New Roman"/>
          <w:highlight w:val="cyan"/>
        </w:rPr>
        <w:t xml:space="preserve">It’s a question of how much political cost you want to incur or how much </w:t>
      </w:r>
      <w:r w:rsidRPr="009464AD">
        <w:rPr>
          <w:rStyle w:val="Emphasis"/>
          <w:rFonts w:ascii="Times New Roman" w:hAnsi="Times New Roman"/>
          <w:highlight w:val="cyan"/>
        </w:rPr>
        <w:t>political capital</w:t>
      </w:r>
      <w:r w:rsidRPr="009464AD">
        <w:rPr>
          <w:rStyle w:val="StyleBoldUnderline"/>
          <w:rFonts w:ascii="Times New Roman" w:hAnsi="Times New Roman"/>
          <w:highlight w:val="cyan"/>
        </w:rPr>
        <w:t xml:space="preserve"> you want to spend</w:t>
      </w:r>
      <w:r w:rsidRPr="009464AD">
        <w:rPr>
          <w:rStyle w:val="StyleBoldUnderline"/>
          <w:rFonts w:ascii="Times New Roman" w:hAnsi="Times New Roman"/>
        </w:rPr>
        <w:t>,</w:t>
      </w:r>
      <w:r w:rsidRPr="009464AD">
        <w:rPr>
          <w:rFonts w:ascii="Times New Roman" w:hAnsi="Times New Roman"/>
          <w:sz w:val="16"/>
        </w:rPr>
        <w:t xml:space="preserve">” Aramesh said. “President </w:t>
      </w:r>
      <w:r w:rsidRPr="009464AD">
        <w:rPr>
          <w:rStyle w:val="StyleBoldUnderline"/>
          <w:rFonts w:ascii="Times New Roman" w:hAnsi="Times New Roman"/>
          <w:highlight w:val="cyan"/>
        </w:rPr>
        <w:t>Obama has decided not to reach out to Cuba</w:t>
      </w:r>
      <w:r w:rsidRPr="009464AD">
        <w:rPr>
          <w:rFonts w:ascii="Times New Roman" w:hAnsi="Times New Roman"/>
          <w:sz w:val="16"/>
        </w:rPr>
        <w:t>, that he has more important foreign policy battles elsewhere.”</w:t>
      </w:r>
    </w:p>
    <w:p w14:paraId="08BD398E" w14:textId="77777777" w:rsidR="009464AD" w:rsidRPr="009464AD" w:rsidRDefault="009464AD" w:rsidP="009464AD">
      <w:pPr>
        <w:rPr>
          <w:rStyle w:val="StyleStyleBold12pt"/>
          <w:rFonts w:ascii="Times New Roman" w:hAnsi="Times New Roman"/>
        </w:rPr>
      </w:pPr>
    </w:p>
    <w:p w14:paraId="5E55A499"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Free trade prevents multiple scenarios for world war and WMD Terrorism</w:t>
      </w:r>
    </w:p>
    <w:p w14:paraId="16985B46"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Panzner 2008 </w:t>
      </w:r>
    </w:p>
    <w:p w14:paraId="6DF2502A" w14:textId="77777777" w:rsidR="009464AD" w:rsidRPr="009464AD" w:rsidRDefault="009464AD" w:rsidP="009464AD">
      <w:pPr>
        <w:rPr>
          <w:rFonts w:ascii="Times New Roman" w:hAnsi="Times New Roman"/>
          <w:sz w:val="16"/>
          <w:szCs w:val="16"/>
        </w:rPr>
      </w:pPr>
      <w:r w:rsidRPr="009464AD">
        <w:rPr>
          <w:rFonts w:ascii="Times New Roman" w:hAnsi="Times New Roman"/>
          <w:sz w:val="16"/>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14:paraId="03FA3CE5" w14:textId="77777777" w:rsidR="009464AD" w:rsidRPr="009464AD" w:rsidRDefault="009464AD" w:rsidP="009464AD">
      <w:pPr>
        <w:rPr>
          <w:rFonts w:ascii="Times New Roman" w:hAnsi="Times New Roman"/>
          <w:sz w:val="16"/>
        </w:rPr>
      </w:pPr>
      <w:r w:rsidRPr="009464AD">
        <w:rPr>
          <w:rStyle w:val="StyleBoldUnderline"/>
          <w:rFonts w:ascii="Times New Roman" w:hAnsi="Times New Roman"/>
        </w:rPr>
        <w:t xml:space="preserve">Continuing calls for curbs on the flow of finance and trade will inspire the United States and other nations to spew forth </w:t>
      </w:r>
      <w:r w:rsidRPr="009464AD">
        <w:rPr>
          <w:rStyle w:val="StyleBoldUnderline"/>
          <w:rFonts w:ascii="Times New Roman" w:hAnsi="Times New Roman"/>
          <w:highlight w:val="cyan"/>
        </w:rPr>
        <w:t>protectionist</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legislation</w:t>
      </w:r>
      <w:r w:rsidRPr="009464AD">
        <w:rPr>
          <w:rFonts w:ascii="Times New Roman" w:hAnsi="Times New Roman"/>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sidRPr="009464AD">
        <w:rPr>
          <w:rStyle w:val="StyleBoldUnderline"/>
          <w:rFonts w:ascii="Times New Roman" w:hAnsi="Times New Roman"/>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sidRPr="009464AD">
        <w:rPr>
          <w:rStyle w:val="StyleBoldUnderline"/>
          <w:rFonts w:ascii="Times New Roman" w:hAnsi="Times New Roman"/>
          <w:highlight w:val="cyan"/>
        </w:rPr>
        <w:t>will cause spasms to ripple across</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economies and markets</w:t>
      </w:r>
      <w:r w:rsidRPr="009464AD">
        <w:rPr>
          <w:rStyle w:val="StyleBoldUnderline"/>
          <w:rFonts w:ascii="Times New Roman" w:hAnsi="Times New Roman"/>
        </w:rPr>
        <w:t xml:space="preserve">, disrupting global payment, settlement, and clearing mechanisms. All of </w:t>
      </w:r>
      <w:r w:rsidRPr="009464AD">
        <w:rPr>
          <w:rStyle w:val="StyleBoldUnderline"/>
          <w:rFonts w:ascii="Times New Roman" w:hAnsi="Times New Roman"/>
          <w:highlight w:val="cyan"/>
        </w:rPr>
        <w:t>this</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will,</w:t>
      </w:r>
      <w:r w:rsidRPr="009464AD">
        <w:rPr>
          <w:rStyle w:val="StyleBoldUnderline"/>
          <w:rFonts w:ascii="Times New Roman" w:hAnsi="Times New Roman"/>
        </w:rPr>
        <w:t xml:space="preserve"> of course, continue to </w:t>
      </w:r>
      <w:r w:rsidRPr="009464AD">
        <w:rPr>
          <w:rStyle w:val="StyleBoldUnderline"/>
          <w:rFonts w:ascii="Times New Roman" w:hAnsi="Times New Roman"/>
          <w:highlight w:val="cyan"/>
        </w:rPr>
        <w:t>undermine business confidence</w:t>
      </w:r>
      <w:r w:rsidRPr="009464AD">
        <w:rPr>
          <w:rStyle w:val="StyleBoldUnderline"/>
          <w:rFonts w:ascii="Times New Roman" w:hAnsi="Times New Roman"/>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sidRPr="009464AD">
        <w:rPr>
          <w:rFonts w:ascii="Times New Roman" w:hAnsi="Times New Roman"/>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9464AD">
        <w:rPr>
          <w:rStyle w:val="StyleBoldUnderline"/>
          <w:rFonts w:ascii="Times New Roman" w:hAnsi="Times New Roman"/>
          <w:highlight w:val="cyan"/>
        </w:rPr>
        <w:t>economic conditions will serve as a</w:t>
      </w:r>
      <w:r w:rsidRPr="009464AD">
        <w:rPr>
          <w:rStyle w:val="StyleBoldUnderline"/>
          <w:rFonts w:ascii="Times New Roman" w:hAnsi="Times New Roman"/>
        </w:rPr>
        <w:t xml:space="preserve"> convenient </w:t>
      </w:r>
      <w:r w:rsidRPr="009464AD">
        <w:rPr>
          <w:rStyle w:val="StyleBoldUnderline"/>
          <w:rFonts w:ascii="Times New Roman" w:hAnsi="Times New Roman"/>
          <w:highlight w:val="cyan"/>
        </w:rPr>
        <w:t>pretext for</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conflicts</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that</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 xml:space="preserve">stem from </w:t>
      </w:r>
      <w:r w:rsidRPr="009464AD">
        <w:rPr>
          <w:rStyle w:val="Emphasis"/>
          <w:rFonts w:ascii="Times New Roman" w:hAnsi="Times New Roman"/>
          <w:highlight w:val="cyan"/>
        </w:rPr>
        <w:t>cultural</w:t>
      </w:r>
      <w:r w:rsidRPr="009464AD">
        <w:rPr>
          <w:rStyle w:val="Emphasis"/>
          <w:rFonts w:ascii="Times New Roman" w:hAnsi="Times New Roman"/>
        </w:rPr>
        <w:t xml:space="preserve"> </w:t>
      </w:r>
      <w:r w:rsidRPr="009464AD">
        <w:rPr>
          <w:rStyle w:val="Emphasis"/>
          <w:rFonts w:ascii="Times New Roman" w:hAnsi="Times New Roman"/>
          <w:highlight w:val="cyan"/>
        </w:rPr>
        <w:t>and religious differences</w:t>
      </w:r>
      <w:r w:rsidRPr="009464AD">
        <w:rPr>
          <w:rStyle w:val="StyleBoldUnderline"/>
          <w:rFonts w:ascii="Times New Roman" w:hAnsi="Times New Roman"/>
        </w:rPr>
        <w:t xml:space="preserve">. Alternatively, </w:t>
      </w:r>
      <w:r w:rsidRPr="009464AD">
        <w:rPr>
          <w:rStyle w:val="StyleBoldUnderline"/>
          <w:rFonts w:ascii="Times New Roman" w:hAnsi="Times New Roman"/>
          <w:highlight w:val="cyan"/>
        </w:rPr>
        <w:t>nations</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may</w:t>
      </w:r>
      <w:r w:rsidRPr="009464AD">
        <w:rPr>
          <w:rStyle w:val="StyleBoldUnderline"/>
          <w:rFonts w:ascii="Times New Roman" w:hAnsi="Times New Roman"/>
        </w:rPr>
        <w:t xml:space="preserve"> look to </w:t>
      </w:r>
      <w:r w:rsidRPr="009464AD">
        <w:rPr>
          <w:rStyle w:val="StyleBoldUnderline"/>
          <w:rFonts w:ascii="Times New Roman" w:hAnsi="Times New Roman"/>
          <w:highlight w:val="cyan"/>
        </w:rPr>
        <w:t>divert</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attention away from domestic problems by channeling</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frustration</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and populist sentiment toward</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other</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countries</w:t>
      </w:r>
      <w:r w:rsidRPr="009464AD">
        <w:rPr>
          <w:rStyle w:val="StyleBoldUnderline"/>
          <w:rFonts w:ascii="Times New Roman" w:hAnsi="Times New Roman"/>
        </w:rPr>
        <w:t xml:space="preserve"> and cultures. Enabled by cheap technology and the waning threat of American retribution, </w:t>
      </w:r>
      <w:r w:rsidRPr="009464AD">
        <w:rPr>
          <w:rStyle w:val="Emphasis"/>
          <w:rFonts w:ascii="Times New Roman" w:hAnsi="Times New Roman"/>
        </w:rPr>
        <w:t>terrorist groups</w:t>
      </w:r>
      <w:r w:rsidRPr="009464AD">
        <w:rPr>
          <w:rStyle w:val="StyleBoldUnderline"/>
          <w:rFonts w:ascii="Times New Roman" w:hAnsi="Times New Roman"/>
        </w:rPr>
        <w:t xml:space="preserve"> will likely boost the frequency and scale of their horrifying attacks, bringing the threat of random violence to a whole new level. Turbulent conditions will encourage aggressive saber rattling and interdictions by rogue nations running amok</w:t>
      </w:r>
      <w:r w:rsidRPr="009464AD">
        <w:rPr>
          <w:rFonts w:ascii="Times New Roman" w:hAnsi="Times New Roman"/>
          <w:sz w:val="16"/>
        </w:rPr>
        <w:t xml:space="preserve">. Age-old clashes will also take on a new, more heated sense of urgency. </w:t>
      </w:r>
      <w:r w:rsidRPr="009464AD">
        <w:rPr>
          <w:rStyle w:val="Emphasis"/>
          <w:rFonts w:ascii="Times New Roman" w:hAnsi="Times New Roman"/>
          <w:highlight w:val="cyan"/>
        </w:rPr>
        <w:t>China</w:t>
      </w:r>
      <w:r w:rsidRPr="009464AD">
        <w:rPr>
          <w:rStyle w:val="StyleBoldUnderline"/>
          <w:rFonts w:ascii="Times New Roman" w:hAnsi="Times New Roman"/>
          <w:highlight w:val="cyan"/>
        </w:rPr>
        <w:t xml:space="preserve"> will</w:t>
      </w:r>
      <w:r w:rsidRPr="009464AD">
        <w:rPr>
          <w:rStyle w:val="StyleBoldUnderline"/>
          <w:rFonts w:ascii="Times New Roman" w:hAnsi="Times New Roman"/>
        </w:rPr>
        <w:t xml:space="preserve"> likely </w:t>
      </w:r>
      <w:r w:rsidRPr="009464AD">
        <w:rPr>
          <w:rStyle w:val="StyleBoldUnderline"/>
          <w:rFonts w:ascii="Times New Roman" w:hAnsi="Times New Roman"/>
          <w:highlight w:val="cyan"/>
        </w:rPr>
        <w:t>assume an increasingly belligerent posture toward Taiwan,</w:t>
      </w:r>
      <w:r w:rsidRPr="009464AD">
        <w:rPr>
          <w:rStyle w:val="StyleBoldUnderline"/>
          <w:rFonts w:ascii="Times New Roman" w:hAnsi="Times New Roman"/>
        </w:rPr>
        <w:t xml:space="preserve"> while </w:t>
      </w:r>
      <w:r w:rsidRPr="009464AD">
        <w:rPr>
          <w:rStyle w:val="Emphasis"/>
          <w:rFonts w:ascii="Times New Roman" w:hAnsi="Times New Roman"/>
          <w:highlight w:val="cyan"/>
        </w:rPr>
        <w:t>Iran</w:t>
      </w:r>
      <w:r w:rsidRPr="009464AD">
        <w:rPr>
          <w:rStyle w:val="StyleBoldUnderline"/>
          <w:rFonts w:ascii="Times New Roman" w:hAnsi="Times New Roman"/>
          <w:highlight w:val="cyan"/>
        </w:rPr>
        <w:t xml:space="preserve"> may embark on overt colonization</w:t>
      </w:r>
      <w:r w:rsidRPr="009464AD">
        <w:rPr>
          <w:rStyle w:val="StyleBoldUnderline"/>
          <w:rFonts w:ascii="Times New Roman" w:hAnsi="Times New Roman"/>
        </w:rPr>
        <w:t xml:space="preserve"> of its neighbors in the Mideast. </w:t>
      </w:r>
      <w:r w:rsidRPr="009464AD">
        <w:rPr>
          <w:rStyle w:val="StyleBoldUnderline"/>
          <w:rFonts w:ascii="Times New Roman" w:hAnsi="Times New Roman"/>
          <w:highlight w:val="cyan"/>
        </w:rPr>
        <w:t>Israel</w:t>
      </w:r>
      <w:r w:rsidRPr="009464AD">
        <w:rPr>
          <w:rStyle w:val="StyleBoldUnderline"/>
          <w:rFonts w:ascii="Times New Roman" w:hAnsi="Times New Roman"/>
        </w:rPr>
        <w:t xml:space="preserve">, for its part, </w:t>
      </w:r>
      <w:r w:rsidRPr="009464AD">
        <w:rPr>
          <w:rStyle w:val="StyleBoldUnderline"/>
          <w:rFonts w:ascii="Times New Roman" w:hAnsi="Times New Roman"/>
          <w:highlight w:val="cyan"/>
        </w:rPr>
        <w:t>may look to draw a</w:t>
      </w:r>
      <w:r w:rsidRPr="009464AD">
        <w:rPr>
          <w:rStyle w:val="StyleBoldUnderline"/>
          <w:rFonts w:ascii="Times New Roman" w:hAnsi="Times New Roman"/>
        </w:rPr>
        <w:t xml:space="preserve"> </w:t>
      </w:r>
      <w:r w:rsidRPr="009464AD">
        <w:rPr>
          <w:rStyle w:val="StyleBoldUnderline"/>
          <w:rFonts w:ascii="Times New Roman" w:hAnsi="Times New Roman"/>
          <w:highlight w:val="cyan"/>
        </w:rPr>
        <w:t xml:space="preserve">dwindling list of allies from around the world into a </w:t>
      </w:r>
      <w:r w:rsidRPr="009464AD">
        <w:rPr>
          <w:rStyle w:val="Emphasis"/>
          <w:rFonts w:ascii="Times New Roman" w:hAnsi="Times New Roman"/>
          <w:highlight w:val="cyan"/>
        </w:rPr>
        <w:t>growing number of conflict</w:t>
      </w:r>
      <w:r w:rsidRPr="009464AD">
        <w:rPr>
          <w:rStyle w:val="Emphasis"/>
          <w:rFonts w:ascii="Times New Roman" w:hAnsi="Times New Roman"/>
        </w:rPr>
        <w:t>s</w:t>
      </w:r>
      <w:r w:rsidRPr="009464AD">
        <w:rPr>
          <w:rFonts w:ascii="Times New Roman" w:hAnsi="Times New Roman"/>
          <w:sz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sidRPr="009464AD">
        <w:rPr>
          <w:rStyle w:val="StyleBoldUnderline"/>
          <w:rFonts w:ascii="Times New Roman" w:hAnsi="Times New Roman"/>
        </w:rPr>
        <w:t xml:space="preserve">Growing cultural and religious differences will be transformed from </w:t>
      </w:r>
      <w:r w:rsidRPr="009464AD">
        <w:rPr>
          <w:rStyle w:val="Emphasis"/>
          <w:rFonts w:ascii="Times New Roman" w:hAnsi="Times New Roman"/>
        </w:rPr>
        <w:t>wars of words to battles soaked in blood.</w:t>
      </w:r>
      <w:r w:rsidRPr="009464AD">
        <w:rPr>
          <w:rFonts w:ascii="Times New Roman" w:hAnsi="Times New Roman"/>
          <w:sz w:val="16"/>
        </w:rPr>
        <w:t xml:space="preserve"> </w:t>
      </w:r>
      <w:r w:rsidRPr="009464AD">
        <w:rPr>
          <w:rStyle w:val="StyleBoldUnderline"/>
          <w:rFonts w:ascii="Times New Roman" w:hAnsi="Times New Roman"/>
        </w:rPr>
        <w:t xml:space="preserve">Long-simmering resentments could also degenerate quickly, spurring the basest of human instincts and triggering genocidal acts. </w:t>
      </w:r>
      <w:r w:rsidRPr="009464AD">
        <w:rPr>
          <w:rStyle w:val="Emphasis"/>
          <w:rFonts w:ascii="Times New Roman" w:hAnsi="Times New Roman"/>
        </w:rPr>
        <w:t xml:space="preserve">Terrorists employing biological or nuclear weapons </w:t>
      </w:r>
      <w:r w:rsidRPr="009464AD">
        <w:rPr>
          <w:rStyle w:val="StyleBoldUnderline"/>
          <w:rFonts w:ascii="Times New Roman" w:hAnsi="Times New Roman"/>
        </w:rPr>
        <w:t xml:space="preserve">will vie with conventional forces using jets, cruise missiles, and </w:t>
      </w:r>
      <w:proofErr w:type="gramStart"/>
      <w:r w:rsidRPr="009464AD">
        <w:rPr>
          <w:rStyle w:val="StyleBoldUnderline"/>
          <w:rFonts w:ascii="Times New Roman" w:hAnsi="Times New Roman"/>
        </w:rPr>
        <w:t>bunker-busting</w:t>
      </w:r>
      <w:proofErr w:type="gramEnd"/>
      <w:r w:rsidRPr="009464AD">
        <w:rPr>
          <w:rStyle w:val="StyleBoldUnderline"/>
          <w:rFonts w:ascii="Times New Roman" w:hAnsi="Times New Roman"/>
        </w:rPr>
        <w:t xml:space="preserve"> bombs to cause widespread destruction</w:t>
      </w:r>
      <w:r w:rsidRPr="009464AD">
        <w:rPr>
          <w:rFonts w:ascii="Times New Roman" w:hAnsi="Times New Roman"/>
          <w:sz w:val="16"/>
        </w:rPr>
        <w:t xml:space="preserve">. Many will interpret stepped-up conflicts between Muslims </w:t>
      </w:r>
      <w:r w:rsidRPr="009464AD">
        <w:rPr>
          <w:rStyle w:val="StyleBoldUnderline"/>
          <w:rFonts w:ascii="Times New Roman" w:hAnsi="Times New Roman"/>
        </w:rPr>
        <w:t>and</w:t>
      </w:r>
      <w:r w:rsidRPr="009464AD">
        <w:rPr>
          <w:rFonts w:ascii="Times New Roman" w:hAnsi="Times New Roman"/>
          <w:sz w:val="16"/>
        </w:rPr>
        <w:t xml:space="preserve"> Western societies as </w:t>
      </w:r>
      <w:r w:rsidRPr="009464AD">
        <w:rPr>
          <w:rStyle w:val="StyleBoldUnderline"/>
          <w:rFonts w:ascii="Times New Roman" w:hAnsi="Times New Roman"/>
        </w:rPr>
        <w:t xml:space="preserve">the beginnings of </w:t>
      </w:r>
      <w:r w:rsidRPr="009464AD">
        <w:rPr>
          <w:rStyle w:val="Emphasis"/>
          <w:rFonts w:ascii="Times New Roman" w:hAnsi="Times New Roman"/>
        </w:rPr>
        <w:t>a new world war</w:t>
      </w:r>
      <w:r w:rsidRPr="009464AD">
        <w:rPr>
          <w:rFonts w:ascii="Times New Roman" w:hAnsi="Times New Roman"/>
          <w:sz w:val="16"/>
        </w:rPr>
        <w:t>.</w:t>
      </w:r>
    </w:p>
    <w:p w14:paraId="31FEC461" w14:textId="77777777" w:rsidR="009464AD" w:rsidRPr="009464AD" w:rsidRDefault="009464AD" w:rsidP="009464AD">
      <w:pPr>
        <w:rPr>
          <w:rFonts w:ascii="Times New Roman" w:hAnsi="Times New Roman"/>
        </w:rPr>
      </w:pPr>
    </w:p>
    <w:p w14:paraId="15C09701" w14:textId="77777777" w:rsidR="009464AD" w:rsidRPr="009464AD" w:rsidRDefault="009464AD" w:rsidP="009464AD">
      <w:pPr>
        <w:pStyle w:val="Heading2"/>
        <w:rPr>
          <w:rFonts w:ascii="Times New Roman" w:hAnsi="Times New Roman" w:cs="Times New Roman"/>
        </w:rPr>
      </w:pPr>
      <w:r w:rsidRPr="009464AD">
        <w:rPr>
          <w:rFonts w:ascii="Times New Roman" w:hAnsi="Times New Roman" w:cs="Times New Roman"/>
        </w:rPr>
        <w:t>Case</w:t>
      </w:r>
    </w:p>
    <w:p w14:paraId="186DCC12" w14:textId="77777777" w:rsidR="009464AD" w:rsidRPr="009464AD" w:rsidRDefault="009464AD" w:rsidP="009464AD">
      <w:pPr>
        <w:pStyle w:val="Heading3"/>
        <w:rPr>
          <w:rFonts w:ascii="Times New Roman" w:hAnsi="Times New Roman" w:cs="Times New Roman"/>
        </w:rPr>
      </w:pPr>
      <w:r w:rsidRPr="009464AD">
        <w:rPr>
          <w:rFonts w:ascii="Times New Roman" w:hAnsi="Times New Roman" w:cs="Times New Roman"/>
        </w:rPr>
        <w:t>Terror</w:t>
      </w:r>
    </w:p>
    <w:p w14:paraId="473A85B0"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Nobody cares about </w:t>
      </w:r>
      <w:proofErr w:type="gramStart"/>
      <w:r w:rsidRPr="009464AD">
        <w:rPr>
          <w:rStyle w:val="StyleStyleBold12pt"/>
          <w:rFonts w:ascii="Times New Roman" w:hAnsi="Times New Roman"/>
        </w:rPr>
        <w:t>their</w:t>
      </w:r>
      <w:proofErr w:type="gramEnd"/>
      <w:r w:rsidRPr="009464AD">
        <w:rPr>
          <w:rStyle w:val="StyleStyleBold12pt"/>
          <w:rFonts w:ascii="Times New Roman" w:hAnsi="Times New Roman"/>
        </w:rPr>
        <w:t xml:space="preserve"> hippie therapy platform</w:t>
      </w:r>
    </w:p>
    <w:p w14:paraId="2B277ECA" w14:textId="77777777" w:rsidR="009464AD" w:rsidRPr="009464AD" w:rsidRDefault="009464AD" w:rsidP="009464AD">
      <w:pPr>
        <w:rPr>
          <w:rFonts w:ascii="Times New Roman" w:hAnsi="Times New Roman"/>
        </w:rPr>
      </w:pPr>
      <w:r w:rsidRPr="009464AD">
        <w:rPr>
          <w:rStyle w:val="Heading4Char"/>
          <w:rFonts w:ascii="Times New Roman" w:hAnsi="Times New Roman" w:cs="Times New Roman"/>
        </w:rPr>
        <w:t>Ferguson 2009</w:t>
      </w:r>
      <w:r w:rsidRPr="009464AD">
        <w:rPr>
          <w:rFonts w:ascii="Times New Roman" w:hAnsi="Times New Roman"/>
        </w:rPr>
        <w:t xml:space="preserve"> (Niall, American Interest, http://www.the-american-interest.com/ai2/article.cfm</w:t>
      </w:r>
      <w:proofErr w:type="gramStart"/>
      <w:r w:rsidRPr="009464AD">
        <w:rPr>
          <w:rFonts w:ascii="Times New Roman" w:hAnsi="Times New Roman"/>
        </w:rPr>
        <w:t>?Id</w:t>
      </w:r>
      <w:proofErr w:type="gramEnd"/>
      <w:r w:rsidRPr="009464AD">
        <w:rPr>
          <w:rFonts w:ascii="Times New Roman" w:hAnsi="Times New Roman"/>
        </w:rPr>
        <w:t>=335&amp;MId=16)</w:t>
      </w:r>
    </w:p>
    <w:p w14:paraId="2537DAA9" w14:textId="77777777" w:rsidR="009464AD" w:rsidRPr="009464AD" w:rsidRDefault="009464AD" w:rsidP="009464AD">
      <w:pPr>
        <w:rPr>
          <w:rFonts w:ascii="Times New Roman" w:hAnsi="Times New Roman"/>
          <w:sz w:val="14"/>
        </w:rPr>
      </w:pPr>
      <w:proofErr w:type="gramStart"/>
      <w:r w:rsidRPr="009464AD">
        <w:rPr>
          <w:rFonts w:ascii="Times New Roman" w:hAnsi="Times New Roman"/>
          <w:sz w:val="14"/>
        </w:rPr>
        <w:t>So much for the American predicament.</w:t>
      </w:r>
      <w:proofErr w:type="gramEnd"/>
      <w:r w:rsidRPr="009464AD">
        <w:rPr>
          <w:rFonts w:ascii="Times New Roman" w:hAnsi="Times New Roman"/>
          <w:sz w:val="14"/>
        </w:rPr>
        <w:t xml:space="preserve"> </w:t>
      </w:r>
      <w:r w:rsidRPr="009464AD">
        <w:rPr>
          <w:rStyle w:val="underline"/>
          <w:rFonts w:ascii="Times New Roman" w:hAnsi="Times New Roman"/>
          <w:highlight w:val="yellow"/>
        </w:rPr>
        <w:t>What of</w:t>
      </w:r>
      <w:r w:rsidRPr="009464AD">
        <w:rPr>
          <w:rFonts w:ascii="Times New Roman" w:hAnsi="Times New Roman"/>
          <w:sz w:val="14"/>
        </w:rPr>
        <w:t xml:space="preserve"> Posen’s alternative grand </w:t>
      </w:r>
      <w:r w:rsidRPr="009464AD">
        <w:rPr>
          <w:rStyle w:val="underline"/>
          <w:rFonts w:ascii="Times New Roman" w:hAnsi="Times New Roman"/>
          <w:highlight w:val="yellow"/>
        </w:rPr>
        <w:t>strategy based on</w:t>
      </w:r>
      <w:r w:rsidRPr="009464AD">
        <w:rPr>
          <w:rStyle w:val="underline"/>
          <w:rFonts w:ascii="Times New Roman" w:hAnsi="Times New Roman"/>
        </w:rPr>
        <w:t xml:space="preserve"> American self-</w:t>
      </w:r>
      <w:r w:rsidRPr="009464AD">
        <w:rPr>
          <w:rStyle w:val="underline"/>
          <w:rFonts w:ascii="Times New Roman" w:hAnsi="Times New Roman"/>
          <w:highlight w:val="yellow"/>
        </w:rPr>
        <w:t xml:space="preserve">restraint? </w:t>
      </w:r>
      <w:r w:rsidRPr="009464AD">
        <w:rPr>
          <w:rStyle w:val="underline"/>
          <w:rFonts w:ascii="Times New Roman" w:hAnsi="Times New Roman"/>
        </w:rPr>
        <w:t xml:space="preserve">The terms he uses are themselves revealing. </w:t>
      </w:r>
      <w:r w:rsidRPr="009464AD">
        <w:rPr>
          <w:rStyle w:val="underline"/>
          <w:rFonts w:ascii="Times New Roman" w:hAnsi="Times New Roman"/>
          <w:highlight w:val="yellow"/>
        </w:rPr>
        <w:t>The U</w:t>
      </w:r>
      <w:r w:rsidRPr="009464AD">
        <w:rPr>
          <w:rFonts w:ascii="Times New Roman" w:hAnsi="Times New Roman"/>
          <w:sz w:val="14"/>
        </w:rPr>
        <w:t xml:space="preserve">nited </w:t>
      </w:r>
      <w:r w:rsidRPr="009464AD">
        <w:rPr>
          <w:rStyle w:val="underline"/>
          <w:rFonts w:ascii="Times New Roman" w:hAnsi="Times New Roman"/>
          <w:highlight w:val="yellow"/>
        </w:rPr>
        <w:t>S</w:t>
      </w:r>
      <w:r w:rsidRPr="009464AD">
        <w:rPr>
          <w:rFonts w:ascii="Times New Roman" w:hAnsi="Times New Roman"/>
          <w:sz w:val="14"/>
        </w:rPr>
        <w:t xml:space="preserve">tates </w:t>
      </w:r>
      <w:r w:rsidRPr="009464AD">
        <w:rPr>
          <w:rStyle w:val="underline"/>
          <w:rFonts w:ascii="Times New Roman" w:hAnsi="Times New Roman"/>
          <w:highlight w:val="yellow"/>
        </w:rPr>
        <w:t>needs to be more</w:t>
      </w:r>
      <w:r w:rsidRPr="009464AD">
        <w:rPr>
          <w:rStyle w:val="underline"/>
          <w:rFonts w:ascii="Times New Roman" w:hAnsi="Times New Roman"/>
        </w:rPr>
        <w:t xml:space="preserve"> “reticent” about its use of military force, more “</w:t>
      </w:r>
      <w:r w:rsidRPr="009464AD">
        <w:rPr>
          <w:rStyle w:val="underline"/>
          <w:rFonts w:ascii="Times New Roman" w:hAnsi="Times New Roman"/>
          <w:highlight w:val="yellow"/>
        </w:rPr>
        <w:t>modest</w:t>
      </w:r>
      <w:r w:rsidRPr="009464AD">
        <w:rPr>
          <w:rStyle w:val="underline"/>
          <w:rFonts w:ascii="Times New Roman" w:hAnsi="Times New Roman"/>
        </w:rPr>
        <w:t>” about its political goals overseas, more “distant” from traditional allies</w:t>
      </w:r>
      <w:r w:rsidRPr="009464AD">
        <w:rPr>
          <w:rFonts w:ascii="Times New Roman" w:hAnsi="Times New Roman"/>
          <w:sz w:val="14"/>
        </w:rPr>
        <w:t xml:space="preserve">, and more “stingy” in its aid policies. </w:t>
      </w:r>
      <w:r w:rsidRPr="009464AD">
        <w:rPr>
          <w:rStyle w:val="underline"/>
          <w:rFonts w:ascii="Times New Roman" w:hAnsi="Times New Roman"/>
          <w:highlight w:val="yellow"/>
        </w:rPr>
        <w:t>Good luck to the</w:t>
      </w:r>
      <w:r w:rsidRPr="009464AD">
        <w:rPr>
          <w:rFonts w:ascii="Times New Roman" w:hAnsi="Times New Roman"/>
          <w:sz w:val="14"/>
        </w:rPr>
        <w:t xml:space="preserve"> presidential </w:t>
      </w:r>
      <w:r w:rsidRPr="009464AD">
        <w:rPr>
          <w:rStyle w:val="underline"/>
          <w:rFonts w:ascii="Times New Roman" w:hAnsi="Times New Roman"/>
          <w:highlight w:val="yellow"/>
        </w:rPr>
        <w:t xml:space="preserve">candidate who laces </w:t>
      </w:r>
      <w:r w:rsidRPr="009464AD">
        <w:rPr>
          <w:rStyle w:val="underline"/>
          <w:rFonts w:ascii="Times New Roman" w:hAnsi="Times New Roman"/>
        </w:rPr>
        <w:t xml:space="preserve">his next </w:t>
      </w:r>
      <w:r w:rsidRPr="009464AD">
        <w:rPr>
          <w:rStyle w:val="underline"/>
          <w:rFonts w:ascii="Times New Roman" w:hAnsi="Times New Roman"/>
          <w:highlight w:val="yellow"/>
        </w:rPr>
        <w:t>foreign policy speech with those adjectives</w:t>
      </w:r>
      <w:r w:rsidRPr="009464AD">
        <w:rPr>
          <w:rStyle w:val="underline"/>
          <w:rFonts w:ascii="Times New Roman" w:hAnsi="Times New Roman"/>
        </w:rPr>
        <w:t>: “My fellow Americans, I want to make this great country of ours more reticent, modest, distant and stingy</w:t>
      </w:r>
      <w:r w:rsidRPr="009464AD">
        <w:rPr>
          <w:rFonts w:ascii="Times New Roman" w:hAnsi="Times New Roman"/>
          <w:sz w:val="14"/>
        </w:rPr>
        <w:t xml:space="preserve">!” Let us, however, leave aside this quintessentially academic and operationally useless rhetoric. What exactly does Posen want the United States to do? I count six concrete recommendations. The United States should: 1) Abandon the Bush Doctrine of “preemption”, which in the case of Iraq has been a policy of preventive war. Posen argues that this applies even in cases of nuclear proliferation. By implication, he sees preventive war as an inferior option to deterrence, though he does not make clear how exactly a nuclear-armed Iran would be deterred, least of all if his second recommendation were to be implemented. 2) </w:t>
      </w:r>
      <w:r w:rsidRPr="009464AD">
        <w:rPr>
          <w:rStyle w:val="underline"/>
          <w:rFonts w:ascii="Times New Roman" w:hAnsi="Times New Roman"/>
          <w:highlight w:val="yellow"/>
        </w:rPr>
        <w:t>Reduce</w:t>
      </w:r>
      <w:r w:rsidRPr="009464AD">
        <w:rPr>
          <w:rStyle w:val="underline"/>
          <w:rFonts w:ascii="Times New Roman" w:hAnsi="Times New Roman"/>
        </w:rPr>
        <w:t xml:space="preserve"> U.S. military </w:t>
      </w:r>
      <w:r w:rsidRPr="009464AD">
        <w:rPr>
          <w:rStyle w:val="underline"/>
          <w:rFonts w:ascii="Times New Roman" w:hAnsi="Times New Roman"/>
          <w:highlight w:val="yellow"/>
        </w:rPr>
        <w:t>presence in the Middle East</w:t>
      </w:r>
      <w:r w:rsidRPr="009464AD">
        <w:rPr>
          <w:rFonts w:ascii="Times New Roman" w:hAnsi="Times New Roman"/>
          <w:sz w:val="14"/>
        </w:rPr>
        <w:t xml:space="preserve"> (“the abode of Islam”) </w:t>
      </w:r>
      <w:r w:rsidRPr="009464AD">
        <w:rPr>
          <w:rStyle w:val="underline"/>
          <w:rFonts w:ascii="Times New Roman" w:hAnsi="Times New Roman"/>
          <w:highlight w:val="yellow"/>
        </w:rPr>
        <w:t>by abandoning</w:t>
      </w:r>
      <w:r w:rsidRPr="009464AD">
        <w:rPr>
          <w:rFonts w:ascii="Times New Roman" w:hAnsi="Times New Roman"/>
          <w:sz w:val="14"/>
        </w:rPr>
        <w:t xml:space="preserve"> “its permanent and semi-permanent land </w:t>
      </w:r>
      <w:r w:rsidRPr="009464AD">
        <w:rPr>
          <w:rStyle w:val="underline"/>
          <w:rFonts w:ascii="Times New Roman" w:hAnsi="Times New Roman"/>
          <w:highlight w:val="yellow"/>
        </w:rPr>
        <w:t>bases in Arab countries</w:t>
      </w:r>
      <w:r w:rsidRPr="009464AD">
        <w:rPr>
          <w:rFonts w:ascii="Times New Roman" w:hAnsi="Times New Roman"/>
          <w:sz w:val="14"/>
        </w:rPr>
        <w:t xml:space="preserve">.” Posen does not say so, but he appears to imply the abandonment of all these bases, not just the ones in Iraq, but also those in, for example, Qatar. It is not clear what would be left of Central Command after such a drastic retreat. Note that </w:t>
      </w:r>
      <w:r w:rsidRPr="009464AD">
        <w:rPr>
          <w:rStyle w:val="underline"/>
          <w:rFonts w:ascii="Times New Roman" w:hAnsi="Times New Roman"/>
          <w:highlight w:val="yellow"/>
        </w:rPr>
        <w:t>this would represent a break with the policy not just of the last two Presidents, but with that of the last 12</w:t>
      </w:r>
      <w:r w:rsidRPr="009464AD">
        <w:rPr>
          <w:rStyle w:val="underline"/>
          <w:rFonts w:ascii="Times New Roman" w:hAnsi="Times New Roman"/>
        </w:rPr>
        <w:t xml:space="preserve">. </w:t>
      </w:r>
      <w:r w:rsidRPr="009464AD">
        <w:rPr>
          <w:rFonts w:ascii="Times New Roman" w:hAnsi="Times New Roman"/>
          <w:sz w:val="14"/>
        </w:rPr>
        <w:t xml:space="preserve">3) Ramp up efforts to provide relief in the wake of natural disasters, exemplified by Operation Unified Assistance after the Indian Ocean tsunami of December 26, 2004. No doubt the American military did some good in the wake of the tsunami, but Posen needs to explain why a government that so miserably bungled the aftermath of Hurricane Katrina less than a year later should be expected to be consistently effective in the wake of natural disasters. 4) Assist in humanitarian military interventions only “under reasonable guidelines” and “in coalitions, operating under some kind of regional or international political mandate.” Does Posen mean that he would favor sending American troops to Darfur at the same time as he is withdrawing them from other “abodes of Islam?” He does not say. 5) Promote not democracy abroad but “the rule of law, press freedom and the rights of collective bargaining.” Here again I am experiencing cognitive dissonance. The government that sought systematically to evade the Geneva Conventions in order to detain indefinitely and torture suspected terrorists as an upholder of the rule of law? 6) Stop offering “U.S. security guarantees and security assistance, [which] tend to relieve others of the need to do more to ensure their own security.” This is in fact the most important of all Posen’s recommendations, though he saves it until last. </w:t>
      </w:r>
      <w:r w:rsidRPr="009464AD">
        <w:rPr>
          <w:rStyle w:val="underline"/>
          <w:rFonts w:ascii="Times New Roman" w:hAnsi="Times New Roman"/>
        </w:rPr>
        <w:t>He envisages radical diminution of American support</w:t>
      </w:r>
      <w:r w:rsidRPr="009464AD">
        <w:rPr>
          <w:rFonts w:ascii="Times New Roman" w:hAnsi="Times New Roman"/>
          <w:sz w:val="14"/>
        </w:rPr>
        <w:t xml:space="preserve"> for other members of NATO. Over the next ten years, </w:t>
      </w:r>
      <w:r w:rsidRPr="009464AD">
        <w:rPr>
          <w:rStyle w:val="underline"/>
          <w:rFonts w:ascii="Times New Roman" w:hAnsi="Times New Roman"/>
        </w:rPr>
        <w:t>he writes, the U</w:t>
      </w:r>
      <w:r w:rsidRPr="009464AD">
        <w:rPr>
          <w:rFonts w:ascii="Times New Roman" w:hAnsi="Times New Roman"/>
          <w:sz w:val="14"/>
        </w:rPr>
        <w:t xml:space="preserve">nited </w:t>
      </w:r>
      <w:r w:rsidRPr="009464AD">
        <w:rPr>
          <w:rStyle w:val="underline"/>
          <w:rFonts w:ascii="Times New Roman" w:hAnsi="Times New Roman"/>
        </w:rPr>
        <w:t>S</w:t>
      </w:r>
      <w:r w:rsidRPr="009464AD">
        <w:rPr>
          <w:rFonts w:ascii="Times New Roman" w:hAnsi="Times New Roman"/>
          <w:sz w:val="14"/>
        </w:rPr>
        <w:t>tates “</w:t>
      </w:r>
      <w:r w:rsidRPr="009464AD">
        <w:rPr>
          <w:rStyle w:val="underline"/>
          <w:rFonts w:ascii="Times New Roman" w:hAnsi="Times New Roman"/>
        </w:rPr>
        <w:t>should gradually withdraw from</w:t>
      </w:r>
      <w:r w:rsidRPr="009464AD">
        <w:rPr>
          <w:rFonts w:ascii="Times New Roman" w:hAnsi="Times New Roman"/>
          <w:sz w:val="14"/>
        </w:rPr>
        <w:t xml:space="preserve"> all </w:t>
      </w:r>
      <w:r w:rsidRPr="009464AD">
        <w:rPr>
          <w:rStyle w:val="underline"/>
          <w:rFonts w:ascii="Times New Roman" w:hAnsi="Times New Roman"/>
        </w:rPr>
        <w:t>military headquarters</w:t>
      </w:r>
      <w:r w:rsidRPr="009464AD">
        <w:rPr>
          <w:rFonts w:ascii="Times New Roman" w:hAnsi="Times New Roman"/>
          <w:sz w:val="14"/>
        </w:rPr>
        <w:t xml:space="preserve"> and commands in Europe.” In the same timeframe it should “reduce U.S. government direct financial assistance to Israel to zero”, as well as reducing (though not wholly eliminating) assistance to Egypt. </w:t>
      </w:r>
      <w:r w:rsidRPr="009464AD">
        <w:rPr>
          <w:rStyle w:val="underline"/>
          <w:rFonts w:ascii="Times New Roman" w:hAnsi="Times New Roman"/>
        </w:rPr>
        <w:t xml:space="preserve">And </w:t>
      </w:r>
      <w:r w:rsidRPr="009464AD">
        <w:rPr>
          <w:rStyle w:val="underline"/>
          <w:rFonts w:ascii="Times New Roman" w:hAnsi="Times New Roman"/>
          <w:highlight w:val="yellow"/>
        </w:rPr>
        <w:t>it should “reconsider its security relationship with Japan</w:t>
      </w:r>
      <w:r w:rsidRPr="009464AD">
        <w:rPr>
          <w:rFonts w:ascii="Times New Roman" w:hAnsi="Times New Roman"/>
          <w:sz w:val="14"/>
        </w:rPr>
        <w:t xml:space="preserve">”, whatever that means. Again, </w:t>
      </w:r>
      <w:r w:rsidRPr="009464AD">
        <w:rPr>
          <w:rStyle w:val="underline"/>
          <w:rFonts w:ascii="Times New Roman" w:hAnsi="Times New Roman"/>
          <w:highlight w:val="yellow"/>
        </w:rPr>
        <w:t xml:space="preserve">this represents a break with traditional policy so radical that it would impress even </w:t>
      </w:r>
      <w:r w:rsidRPr="009464AD">
        <w:rPr>
          <w:rStyle w:val="underline"/>
          <w:rFonts w:ascii="Times New Roman" w:hAnsi="Times New Roman"/>
        </w:rPr>
        <w:t xml:space="preserve">Noam </w:t>
      </w:r>
      <w:r w:rsidRPr="009464AD">
        <w:rPr>
          <w:rStyle w:val="underline"/>
          <w:rFonts w:ascii="Times New Roman" w:hAnsi="Times New Roman"/>
          <w:highlight w:val="yellow"/>
        </w:rPr>
        <w:t>Chomsky</w:t>
      </w:r>
      <w:r w:rsidRPr="009464AD">
        <w:rPr>
          <w:rFonts w:ascii="Times New Roman" w:hAnsi="Times New Roman"/>
          <w:sz w:val="14"/>
        </w:rPr>
        <w:t xml:space="preserve">, to say nothing of Osama bin Laden (who would, indeed, find little here to object to). </w:t>
      </w:r>
      <w:r w:rsidRPr="009464AD">
        <w:rPr>
          <w:rStyle w:val="underline"/>
          <w:rFonts w:ascii="Times New Roman" w:hAnsi="Times New Roman"/>
        </w:rPr>
        <w:t>Posen</w:t>
      </w:r>
      <w:r w:rsidRPr="009464AD">
        <w:rPr>
          <w:rFonts w:ascii="Times New Roman" w:hAnsi="Times New Roman"/>
          <w:sz w:val="14"/>
        </w:rPr>
        <w:t xml:space="preserve">, in other words, </w:t>
      </w:r>
      <w:r w:rsidRPr="009464AD">
        <w:rPr>
          <w:rStyle w:val="underline"/>
          <w:rFonts w:ascii="Times New Roman" w:hAnsi="Times New Roman"/>
        </w:rPr>
        <w:t>has proceeded</w:t>
      </w:r>
      <w:r w:rsidRPr="009464AD">
        <w:rPr>
          <w:rFonts w:ascii="Times New Roman" w:hAnsi="Times New Roman"/>
          <w:sz w:val="14"/>
        </w:rPr>
        <w:t xml:space="preserve"> from relatively familiar premises (the limits of American “hyperpower”) </w:t>
      </w:r>
      <w:r w:rsidRPr="009464AD">
        <w:rPr>
          <w:rStyle w:val="underline"/>
          <w:rFonts w:ascii="Times New Roman" w:hAnsi="Times New Roman"/>
        </w:rPr>
        <w:t>to some quite fantastic policy recommendations</w:t>
      </w:r>
      <w:r w:rsidRPr="009464AD">
        <w:rPr>
          <w:rFonts w:ascii="Times New Roman" w:hAnsi="Times New Roman"/>
          <w:sz w:val="14"/>
        </w:rPr>
        <w:t xml:space="preserve">, which are perhaps best summed up as a cross between isolationism and humanitarianism. </w:t>
      </w:r>
      <w:r w:rsidRPr="009464AD">
        <w:rPr>
          <w:rStyle w:val="underline"/>
          <w:rFonts w:ascii="Times New Roman" w:hAnsi="Times New Roman"/>
          <w:highlight w:val="yellow"/>
        </w:rPr>
        <w:t>Only slightly less fantastic than his vision of an American military retreat</w:t>
      </w:r>
      <w:r w:rsidRPr="009464AD">
        <w:rPr>
          <w:rStyle w:val="underline"/>
          <w:rFonts w:ascii="Times New Roman" w:hAnsi="Times New Roman"/>
        </w:rPr>
        <w:t xml:space="preserve"> from the Middle East, Europe and East Asia </w:t>
      </w:r>
      <w:r w:rsidRPr="009464AD">
        <w:rPr>
          <w:rStyle w:val="underline"/>
          <w:rFonts w:ascii="Times New Roman" w:hAnsi="Times New Roman"/>
          <w:highlight w:val="yellow"/>
        </w:rPr>
        <w:t>is</w:t>
      </w:r>
      <w:r w:rsidRPr="009464AD">
        <w:rPr>
          <w:rStyle w:val="underline"/>
          <w:rFonts w:ascii="Times New Roman" w:hAnsi="Times New Roman"/>
        </w:rPr>
        <w:t xml:space="preserve"> Posen’s </w:t>
      </w:r>
      <w:r w:rsidRPr="009464AD">
        <w:rPr>
          <w:rStyle w:val="underline"/>
          <w:rFonts w:ascii="Times New Roman" w:hAnsi="Times New Roman"/>
          <w:highlight w:val="yellow"/>
        </w:rPr>
        <w:t xml:space="preserve">notion that it could be sold to the </w:t>
      </w:r>
      <w:r w:rsidRPr="009464AD">
        <w:rPr>
          <w:rStyle w:val="underline"/>
          <w:rFonts w:ascii="Times New Roman" w:hAnsi="Times New Roman"/>
        </w:rPr>
        <w:t xml:space="preserve">American </w:t>
      </w:r>
      <w:r w:rsidRPr="009464AD">
        <w:rPr>
          <w:rStyle w:val="underline"/>
          <w:rFonts w:ascii="Times New Roman" w:hAnsi="Times New Roman"/>
          <w:highlight w:val="yellow"/>
        </w:rPr>
        <w:t>electorate</w:t>
      </w:r>
      <w:r w:rsidRPr="009464AD">
        <w:rPr>
          <w:rStyle w:val="underline"/>
          <w:rFonts w:ascii="Times New Roman" w:hAnsi="Times New Roman"/>
        </w:rPr>
        <w:t xml:space="preserve">—just six years </w:t>
      </w:r>
      <w:r w:rsidRPr="009464AD">
        <w:rPr>
          <w:rStyle w:val="underline"/>
          <w:rFonts w:ascii="Times New Roman" w:hAnsi="Times New Roman"/>
          <w:highlight w:val="yellow"/>
        </w:rPr>
        <w:t>after they were the targets of the single largest terrorist attack in histor</w:t>
      </w:r>
      <w:r w:rsidRPr="009464AD">
        <w:rPr>
          <w:rStyle w:val="underline"/>
          <w:rFonts w:ascii="Times New Roman" w:hAnsi="Times New Roman"/>
        </w:rPr>
        <w:t>y</w:t>
      </w:r>
      <w:r w:rsidRPr="009464AD">
        <w:rPr>
          <w:rFonts w:ascii="Times New Roman" w:hAnsi="Times New Roman"/>
          <w:sz w:val="14"/>
        </w:rPr>
        <w:t xml:space="preserve">—in the language of self-effacement. Coming from a man who wants to restart mainstream debate on American grand strategy, that is pretty rich.  </w:t>
      </w:r>
    </w:p>
    <w:p w14:paraId="6ACC3F9D" w14:textId="77777777" w:rsidR="009464AD" w:rsidRPr="009464AD" w:rsidRDefault="009464AD" w:rsidP="009464AD">
      <w:pPr>
        <w:rPr>
          <w:rStyle w:val="StyleStyleBold12pt"/>
          <w:rFonts w:ascii="Times New Roman" w:hAnsi="Times New Roman"/>
        </w:rPr>
      </w:pPr>
    </w:p>
    <w:p w14:paraId="38B1490C"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Jackson and critical terror studies are wrong – no evidence to substantiate their claims and no viable alternative </w:t>
      </w:r>
    </w:p>
    <w:p w14:paraId="044C1121" w14:textId="77777777" w:rsidR="009464AD" w:rsidRPr="009464AD" w:rsidRDefault="009464AD" w:rsidP="009464AD">
      <w:pPr>
        <w:rPr>
          <w:rFonts w:ascii="Times New Roman" w:hAnsi="Times New Roman"/>
          <w:szCs w:val="27"/>
          <w:u w:val="single"/>
        </w:rPr>
      </w:pPr>
      <w:r w:rsidRPr="009464AD">
        <w:rPr>
          <w:rStyle w:val="StyleStyleBold12pt"/>
          <w:rFonts w:ascii="Times New Roman" w:hAnsi="Times New Roman"/>
        </w:rPr>
        <w:t>Jones and Smith, 9</w:t>
      </w:r>
      <w:r w:rsidRPr="009464AD">
        <w:rPr>
          <w:rStyle w:val="apple-style-span"/>
          <w:rFonts w:ascii="Times New Roman" w:hAnsi="Times New Roman"/>
          <w:szCs w:val="21"/>
        </w:rPr>
        <w:t xml:space="preserve"> - </w:t>
      </w:r>
      <w:r w:rsidRPr="009464AD">
        <w:rPr>
          <w:rStyle w:val="apple-style-span"/>
          <w:rFonts w:ascii="Times New Roman" w:hAnsi="Times New Roman"/>
        </w:rPr>
        <w:t>*</w:t>
      </w:r>
      <w:r w:rsidRPr="009464AD">
        <w:rPr>
          <w:rStyle w:val="Heading1Char"/>
          <w:rFonts w:ascii="Times New Roman" w:eastAsia="Calibri" w:hAnsi="Times New Roman" w:cs="Times New Roman"/>
          <w:szCs w:val="22"/>
        </w:rPr>
        <w:t xml:space="preserve"> </w:t>
      </w:r>
      <w:r w:rsidRPr="009464AD">
        <w:rPr>
          <w:rStyle w:val="apple-style-span"/>
          <w:rFonts w:ascii="Times New Roman" w:hAnsi="Times New Roman"/>
        </w:rPr>
        <w:t xml:space="preserve">University of Queensland, Queensland, </w:t>
      </w:r>
      <w:proofErr w:type="gramStart"/>
      <w:r w:rsidRPr="009464AD">
        <w:rPr>
          <w:rStyle w:val="apple-style-span"/>
          <w:rFonts w:ascii="Times New Roman" w:hAnsi="Times New Roman"/>
        </w:rPr>
        <w:t>Australia  AND</w:t>
      </w:r>
      <w:proofErr w:type="gramEnd"/>
      <w:r w:rsidRPr="009464AD">
        <w:rPr>
          <w:rStyle w:val="apple-style-span"/>
          <w:rFonts w:ascii="Times New Roman" w:hAnsi="Times New Roman"/>
        </w:rPr>
        <w:t xml:space="preserve"> **</w:t>
      </w:r>
      <w:r w:rsidRPr="009464AD">
        <w:rPr>
          <w:rStyle w:val="Heading1Char"/>
          <w:rFonts w:ascii="Times New Roman" w:eastAsia="Calibri" w:hAnsi="Times New Roman" w:cs="Times New Roman"/>
          <w:szCs w:val="22"/>
        </w:rPr>
        <w:t xml:space="preserve"> </w:t>
      </w:r>
      <w:r w:rsidRPr="009464AD">
        <w:rPr>
          <w:rStyle w:val="apple-style-span"/>
          <w:rFonts w:ascii="Times New Roman" w:hAnsi="Times New Roman"/>
        </w:rPr>
        <w:t>King's College, University of London, London, UK (</w:t>
      </w:r>
      <w:r w:rsidRPr="009464AD">
        <w:rPr>
          <w:rStyle w:val="apple-style-span"/>
          <w:rFonts w:ascii="Times New Roman" w:hAnsi="Times New Roman"/>
          <w:szCs w:val="21"/>
        </w:rPr>
        <w:t>David and M.L.R.,“</w:t>
      </w:r>
      <w:r w:rsidRPr="009464AD">
        <w:rPr>
          <w:rFonts w:ascii="Times New Roman" w:hAnsi="Times New Roman"/>
          <w:szCs w:val="27"/>
        </w:rPr>
        <w:t xml:space="preserve">We're All Terrorists Now: Critical—or Hypocritical—Studies “on” Terrorism?,” Studies in Conflict &amp; Terrorism, </w:t>
      </w:r>
      <w:r w:rsidRPr="009464AD">
        <w:rPr>
          <w:rFonts w:ascii="Times New Roman" w:hAnsi="Times New Roman"/>
        </w:rPr>
        <w:t>Volume </w:t>
      </w:r>
      <w:r w:rsidRPr="009464AD">
        <w:rPr>
          <w:rFonts w:ascii="Times New Roman" w:hAnsi="Times New Roman"/>
          <w:color w:val="000000"/>
        </w:rPr>
        <w:t>32</w:t>
      </w:r>
      <w:r w:rsidRPr="009464AD">
        <w:rPr>
          <w:rFonts w:ascii="Times New Roman" w:hAnsi="Times New Roman"/>
        </w:rPr>
        <w:t>, Issue </w:t>
      </w:r>
      <w:r w:rsidRPr="009464AD">
        <w:rPr>
          <w:rFonts w:ascii="Times New Roman" w:hAnsi="Times New Roman"/>
          <w:color w:val="000000"/>
        </w:rPr>
        <w:t>4 </w:t>
      </w:r>
      <w:r w:rsidRPr="009464AD">
        <w:rPr>
          <w:rFonts w:ascii="Times New Roman" w:hAnsi="Times New Roman"/>
        </w:rPr>
        <w:t xml:space="preserve">April 2009 , pages 292 </w:t>
      </w:r>
      <w:r w:rsidRPr="009464AD">
        <w:rPr>
          <w:rFonts w:ascii="Times New Roman" w:hAnsi="Times New Roman"/>
          <w:b/>
          <w:bCs/>
        </w:rPr>
        <w:t>–</w:t>
      </w:r>
      <w:r w:rsidRPr="009464AD">
        <w:rPr>
          <w:rFonts w:ascii="Times New Roman" w:hAnsi="Times New Roman"/>
        </w:rPr>
        <w:t xml:space="preserve"> 302</w:t>
      </w:r>
      <w:r w:rsidRPr="009464AD">
        <w:rPr>
          <w:rFonts w:ascii="Times New Roman" w:hAnsi="Times New Roman"/>
          <w:b/>
          <w:bCs/>
        </w:rPr>
        <w:t>,</w:t>
      </w:r>
      <w:r w:rsidRPr="009464AD">
        <w:rPr>
          <w:rFonts w:ascii="Times New Roman" w:hAnsi="Times New Roman"/>
          <w:bCs/>
        </w:rPr>
        <w:t xml:space="preserve"> Taylor and Francis)</w:t>
      </w:r>
    </w:p>
    <w:p w14:paraId="7539C234"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The journal, in other words, is not intended, as one might assume, to evaluate critically those state or non-state actors that might have recourse to terrorism as a strategy. Instead, </w:t>
      </w:r>
      <w:r w:rsidRPr="009464AD">
        <w:rPr>
          <w:rFonts w:ascii="Times New Roman" w:hAnsi="Times New Roman"/>
          <w:highlight w:val="yellow"/>
          <w:u w:val="single"/>
        </w:rPr>
        <w:t>the</w:t>
      </w:r>
      <w:r w:rsidRPr="009464AD">
        <w:rPr>
          <w:rFonts w:ascii="Times New Roman" w:hAnsi="Times New Roman"/>
          <w:u w:val="single"/>
        </w:rPr>
        <w:t xml:space="preserve"> journal's </w:t>
      </w:r>
      <w:r w:rsidRPr="009464AD">
        <w:rPr>
          <w:rFonts w:ascii="Times New Roman" w:hAnsi="Times New Roman"/>
          <w:highlight w:val="yellow"/>
          <w:u w:val="single"/>
        </w:rPr>
        <w:t>ambition is to</w:t>
      </w:r>
      <w:r w:rsidRPr="009464AD">
        <w:rPr>
          <w:rFonts w:ascii="Times New Roman" w:hAnsi="Times New Roman"/>
          <w:u w:val="single"/>
        </w:rPr>
        <w:t xml:space="preserve"> </w:t>
      </w:r>
      <w:r w:rsidRPr="009464AD">
        <w:rPr>
          <w:rFonts w:ascii="Times New Roman" w:hAnsi="Times New Roman"/>
          <w:highlight w:val="yellow"/>
          <w:u w:val="single"/>
        </w:rPr>
        <w:t>deconstruct what it views as</w:t>
      </w:r>
      <w:r w:rsidRPr="009464AD">
        <w:rPr>
          <w:rFonts w:ascii="Times New Roman" w:hAnsi="Times New Roman"/>
          <w:u w:val="single"/>
        </w:rPr>
        <w:t xml:space="preserve"> the ambiguity of the word </w:t>
      </w:r>
      <w:r w:rsidRPr="009464AD">
        <w:rPr>
          <w:rFonts w:ascii="Times New Roman" w:hAnsi="Times New Roman"/>
          <w:highlight w:val="yellow"/>
          <w:u w:val="single"/>
        </w:rPr>
        <w:t>“terror,” its manipulation by</w:t>
      </w:r>
      <w:r w:rsidRPr="009464AD">
        <w:rPr>
          <w:rFonts w:ascii="Times New Roman" w:hAnsi="Times New Roman"/>
          <w:u w:val="single"/>
        </w:rPr>
        <w:t xml:space="preserve"> ostensibly liberal democratic </w:t>
      </w:r>
      <w:r w:rsidRPr="009464AD">
        <w:rPr>
          <w:rFonts w:ascii="Times New Roman" w:hAnsi="Times New Roman"/>
          <w:highlight w:val="yellow"/>
          <w:u w:val="single"/>
        </w:rPr>
        <w:t>state actors</w:t>
      </w:r>
      <w:r w:rsidRPr="009464AD">
        <w:rPr>
          <w:rFonts w:ascii="Times New Roman" w:hAnsi="Times New Roman"/>
          <w:u w:val="single"/>
        </w:rPr>
        <w:t xml:space="preserve">, </w:t>
      </w:r>
      <w:r w:rsidRPr="009464AD">
        <w:rPr>
          <w:rFonts w:ascii="Times New Roman" w:hAnsi="Times New Roman"/>
          <w:highlight w:val="yellow"/>
          <w:u w:val="single"/>
        </w:rPr>
        <w:t>and the complicity</w:t>
      </w:r>
      <w:r w:rsidRPr="009464AD">
        <w:rPr>
          <w:rFonts w:ascii="Times New Roman" w:hAnsi="Times New Roman"/>
          <w:u w:val="single"/>
        </w:rPr>
        <w:t xml:space="preserve"> of “orthodox” terrorism studies </w:t>
      </w:r>
      <w:r w:rsidRPr="009464AD">
        <w:rPr>
          <w:rFonts w:ascii="Times New Roman" w:hAnsi="Times New Roman"/>
          <w:highlight w:val="yellow"/>
          <w:u w:val="single"/>
        </w:rPr>
        <w:t>in this authoritarian enterprise</w:t>
      </w:r>
      <w:r w:rsidRPr="009464AD">
        <w:rPr>
          <w:rFonts w:ascii="Times New Roman" w:hAnsi="Times New Roman"/>
          <w:u w:val="single"/>
        </w:rPr>
        <w:t>.</w:t>
      </w:r>
      <w:r w:rsidRPr="009464AD">
        <w:rPr>
          <w:rFonts w:ascii="Times New Roman" w:hAnsi="Times New Roman"/>
          <w:sz w:val="12"/>
        </w:rPr>
        <w:t xml:space="preserve"> Exposing the deficiencies in any field of study is, of course, a legitimate scholarly exercise, but what the symposium introducing the new volume announces questions both the research agenda and academic integrity of journals like</w:t>
      </w:r>
      <w:r w:rsidRPr="009464AD">
        <w:rPr>
          <w:rStyle w:val="apple-converted-space"/>
          <w:rFonts w:ascii="Times New Roman" w:hAnsi="Times New Roman"/>
          <w:sz w:val="12"/>
          <w:szCs w:val="18"/>
        </w:rPr>
        <w:t> </w:t>
      </w:r>
      <w:r w:rsidRPr="009464AD">
        <w:rPr>
          <w:rFonts w:ascii="Times New Roman" w:hAnsi="Times New Roman"/>
          <w:i/>
          <w:iCs/>
          <w:sz w:val="12"/>
        </w:rPr>
        <w:t>Studies in Conflict and Terrorism</w:t>
      </w:r>
      <w:r w:rsidRPr="009464AD">
        <w:rPr>
          <w:rStyle w:val="apple-converted-space"/>
          <w:rFonts w:ascii="Times New Roman" w:hAnsi="Times New Roman"/>
          <w:sz w:val="12"/>
          <w:szCs w:val="18"/>
        </w:rPr>
        <w:t> </w:t>
      </w:r>
      <w:r w:rsidRPr="009464AD">
        <w:rPr>
          <w:rFonts w:ascii="Times New Roman" w:hAnsi="Times New Roman"/>
          <w:sz w:val="12"/>
        </w:rPr>
        <w:t>and those who contribute to them. Do these claims, one might wonder, have any substance?</w:t>
      </w:r>
    </w:p>
    <w:p w14:paraId="43DC2CF7"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Significantly, the original proposal circulated by the publisher Routledge and one of the editors, Richard </w:t>
      </w:r>
      <w:r w:rsidRPr="009464AD">
        <w:rPr>
          <w:rStyle w:val="Emphasis"/>
          <w:rFonts w:ascii="Times New Roman" w:hAnsi="Times New Roman"/>
          <w:highlight w:val="yellow"/>
        </w:rPr>
        <w:t>Jackson</w:t>
      </w:r>
      <w:r w:rsidRPr="009464AD">
        <w:rPr>
          <w:rFonts w:ascii="Times New Roman" w:hAnsi="Times New Roman"/>
          <w:highlight w:val="yellow"/>
          <w:u w:val="single"/>
        </w:rPr>
        <w:t>, suggested</w:t>
      </w:r>
      <w:r w:rsidRPr="009464AD">
        <w:rPr>
          <w:rFonts w:ascii="Times New Roman" w:hAnsi="Times New Roman"/>
          <w:sz w:val="12"/>
        </w:rPr>
        <w:t xml:space="preserve"> some uncertainty concerning the preferred title of the journal.</w:t>
      </w:r>
      <w:r w:rsidRPr="009464AD">
        <w:rPr>
          <w:rStyle w:val="apple-converted-space"/>
          <w:rFonts w:ascii="Times New Roman" w:hAnsi="Times New Roman"/>
          <w:sz w:val="12"/>
          <w:szCs w:val="18"/>
        </w:rPr>
        <w:t> </w:t>
      </w:r>
      <w:r w:rsidRPr="009464AD">
        <w:rPr>
          <w:rFonts w:ascii="Times New Roman" w:hAnsi="Times New Roman"/>
          <w:i/>
          <w:iCs/>
          <w:sz w:val="12"/>
        </w:rPr>
        <w:t>Critical Studies on Terrorism</w:t>
      </w:r>
      <w:r w:rsidRPr="009464AD">
        <w:rPr>
          <w:rStyle w:val="apple-converted-space"/>
          <w:rFonts w:ascii="Times New Roman" w:hAnsi="Times New Roman"/>
          <w:sz w:val="12"/>
          <w:szCs w:val="18"/>
        </w:rPr>
        <w:t> </w:t>
      </w:r>
      <w:r w:rsidRPr="009464AD">
        <w:rPr>
          <w:rFonts w:ascii="Times New Roman" w:hAnsi="Times New Roman"/>
          <w:sz w:val="12"/>
        </w:rPr>
        <w:t>appeared last on a list where the first choice was</w:t>
      </w:r>
      <w:r w:rsidRPr="009464AD">
        <w:rPr>
          <w:rStyle w:val="apple-converted-space"/>
          <w:rFonts w:ascii="Times New Roman" w:hAnsi="Times New Roman"/>
          <w:sz w:val="12"/>
          <w:szCs w:val="18"/>
        </w:rPr>
        <w:t> </w:t>
      </w:r>
      <w:r w:rsidRPr="009464AD">
        <w:rPr>
          <w:rFonts w:ascii="Times New Roman" w:hAnsi="Times New Roman"/>
          <w:i/>
          <w:iCs/>
          <w:sz w:val="12"/>
        </w:rPr>
        <w:t>Review of Terror Studies</w:t>
      </w:r>
      <w:r w:rsidRPr="009464AD">
        <w:rPr>
          <w:rFonts w:ascii="Times New Roman" w:hAnsi="Times New Roman"/>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14:paraId="70B5E51B" w14:textId="77777777" w:rsidR="009464AD" w:rsidRPr="009464AD" w:rsidRDefault="009464AD" w:rsidP="009464AD">
      <w:pPr>
        <w:rPr>
          <w:rStyle w:val="apple-style-span"/>
          <w:rFonts w:ascii="Times New Roman" w:hAnsi="Times New Roman"/>
          <w:sz w:val="12"/>
        </w:rPr>
      </w:pPr>
      <w:r w:rsidRPr="009464AD">
        <w:rPr>
          <w:rFonts w:ascii="Times New Roman" w:hAnsi="Times New Roman"/>
          <w:sz w:val="12"/>
        </w:rPr>
        <w:t>What it Means to be Critical</w:t>
      </w:r>
    </w:p>
    <w:p w14:paraId="0D2333CC" w14:textId="77777777" w:rsidR="009464AD" w:rsidRPr="009464AD" w:rsidRDefault="009464AD" w:rsidP="009464AD">
      <w:pPr>
        <w:rPr>
          <w:rFonts w:ascii="Times New Roman" w:hAnsi="Times New Roman"/>
          <w:sz w:val="12"/>
        </w:rPr>
      </w:pPr>
      <w:r w:rsidRPr="009464AD">
        <w:rPr>
          <w:rFonts w:ascii="Times New Roman" w:hAnsi="Times New Roman"/>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14:paraId="1A86DDAC" w14:textId="77777777" w:rsidR="009464AD" w:rsidRPr="009464AD" w:rsidRDefault="009464AD" w:rsidP="009464AD">
      <w:pPr>
        <w:rPr>
          <w:rFonts w:ascii="Times New Roman" w:hAnsi="Times New Roman"/>
          <w:sz w:val="12"/>
        </w:rPr>
      </w:pPr>
      <w:r w:rsidRPr="009464AD">
        <w:rPr>
          <w:rFonts w:ascii="Times New Roman" w:hAnsi="Times New Roman"/>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9464AD">
        <w:rPr>
          <w:rFonts w:ascii="Times New Roman" w:hAnsi="Times New Roman"/>
          <w:u w:val="single"/>
        </w:rPr>
        <w:t>, “acts of clandestine non-state terrorism are committed by a tiny number of individuals and result in between a few hundred and a few thousand casualties</w:t>
      </w:r>
      <w:r w:rsidRPr="009464AD">
        <w:rPr>
          <w:rStyle w:val="apple-converted-space"/>
          <w:rFonts w:ascii="Times New Roman" w:hAnsi="Times New Roman"/>
          <w:szCs w:val="18"/>
        </w:rPr>
        <w:t> </w:t>
      </w:r>
      <w:r w:rsidRPr="009464AD">
        <w:rPr>
          <w:rFonts w:ascii="Times New Roman" w:hAnsi="Times New Roman"/>
          <w:i/>
          <w:iCs/>
          <w:u w:val="single"/>
        </w:rPr>
        <w:t>per year over the entire world</w:t>
      </w:r>
      <w:r w:rsidRPr="009464AD">
        <w:rPr>
          <w:rFonts w:ascii="Times New Roman" w:hAnsi="Times New Roman"/>
          <w:u w:val="single"/>
        </w:rPr>
        <w:t>”</w:t>
      </w:r>
      <w:r w:rsidRPr="009464AD">
        <w:rPr>
          <w:rFonts w:ascii="Times New Roman" w:hAnsi="Times New Roman"/>
          <w:sz w:val="12"/>
        </w:rPr>
        <w:t xml:space="preserve"> (original italics) (p. 1). The United States's and its allies' preoccupation with terrorism is, therefore, out of proportion to its effects.</w:t>
      </w:r>
      <w:r w:rsidRPr="009464AD">
        <w:rPr>
          <w:rFonts w:ascii="Times New Roman" w:hAnsi="Times New Roman"/>
          <w:color w:val="000000"/>
          <w:sz w:val="12"/>
          <w:szCs w:val="18"/>
          <w:vertAlign w:val="superscript"/>
        </w:rPr>
        <w:t>1</w:t>
      </w:r>
      <w:r w:rsidRPr="009464AD">
        <w:rPr>
          <w:rStyle w:val="apple-converted-space"/>
          <w:rFonts w:ascii="Times New Roman" w:hAnsi="Times New Roman"/>
          <w:sz w:val="12"/>
          <w:szCs w:val="18"/>
        </w:rPr>
        <w:t> </w:t>
      </w:r>
      <w:r w:rsidRPr="009464AD">
        <w:rPr>
          <w:rFonts w:ascii="Times New Roman" w:hAnsi="Times New Roman"/>
          <w:sz w:val="12"/>
        </w:rPr>
        <w:t>At the same time, the more pervasive and repressive terror practiced by the state has been “silenced from public and … academic discourse” (p. 1).</w:t>
      </w:r>
    </w:p>
    <w:p w14:paraId="42F2CAAE" w14:textId="77777777" w:rsidR="009464AD" w:rsidRPr="009464AD" w:rsidRDefault="009464AD" w:rsidP="009464AD">
      <w:pPr>
        <w:rPr>
          <w:rFonts w:ascii="Times New Roman" w:hAnsi="Times New Roman"/>
          <w:sz w:val="12"/>
        </w:rPr>
      </w:pPr>
      <w:r w:rsidRPr="009464AD">
        <w:rPr>
          <w:rFonts w:ascii="Times New Roman" w:hAnsi="Times New Roman"/>
          <w:u w:val="single"/>
        </w:rPr>
        <w:t xml:space="preserve">The </w:t>
      </w:r>
      <w:r w:rsidRPr="009464AD">
        <w:rPr>
          <w:rStyle w:val="Emphasis"/>
          <w:rFonts w:ascii="Times New Roman" w:hAnsi="Times New Roman"/>
        </w:rPr>
        <w:t>complicity of terrorism studies</w:t>
      </w:r>
      <w:r w:rsidRPr="009464AD">
        <w:rPr>
          <w:rFonts w:ascii="Times New Roman" w:hAnsi="Times New Roman"/>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9464AD">
        <w:rPr>
          <w:rFonts w:ascii="Times New Roman" w:hAnsi="Times New Roman"/>
          <w:sz w:val="12"/>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w:t>
      </w:r>
      <w:proofErr w:type="gramStart"/>
      <w:r w:rsidRPr="009464AD">
        <w:rPr>
          <w:rFonts w:ascii="Times New Roman" w:hAnsi="Times New Roman"/>
          <w:sz w:val="12"/>
        </w:rPr>
        <w:t>press have</w:t>
      </w:r>
      <w:proofErr w:type="gramEnd"/>
      <w:r w:rsidRPr="009464AD">
        <w:rPr>
          <w:rFonts w:ascii="Times New Roman" w:hAnsi="Times New Roman"/>
          <w:sz w:val="12"/>
        </w:rPr>
        <w:t xml:space="preser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p>
    <w:p w14:paraId="77563BB7"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Stohl further compounds this incoherence, </w:t>
      </w:r>
      <w:proofErr w:type="gramStart"/>
      <w:r w:rsidRPr="009464AD">
        <w:rPr>
          <w:rFonts w:ascii="Times New Roman" w:hAnsi="Times New Roman"/>
          <w:sz w:val="12"/>
        </w:rPr>
        <w:t>claiming that</w:t>
      </w:r>
      <w:proofErr w:type="gramEnd"/>
      <w:r w:rsidRPr="009464AD">
        <w:rPr>
          <w:rFonts w:ascii="Times New Roman" w:hAnsi="Times New Roman"/>
          <w:sz w:val="12"/>
        </w:rPr>
        <w:t xml:space="preserve">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w:t>
      </w:r>
      <w:proofErr w:type="gramStart"/>
      <w:r w:rsidRPr="009464AD">
        <w:rPr>
          <w:rFonts w:ascii="Times New Roman" w:hAnsi="Times New Roman"/>
          <w:sz w:val="12"/>
        </w:rPr>
        <w:t>futile</w:t>
      </w:r>
      <w:proofErr w:type="gramEnd"/>
      <w:r w:rsidRPr="009464AD">
        <w:rPr>
          <w:rFonts w:ascii="Times New Roman" w:hAnsi="Times New Roman"/>
          <w:sz w:val="12"/>
        </w:rPr>
        <w:t xml:space="preserve"> as no rational actor would engage in a campaign doomed to be endlessly misreported.</w:t>
      </w:r>
    </w:p>
    <w:p w14:paraId="423DD8C3"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Nevertheless, </w:t>
      </w:r>
      <w:r w:rsidRPr="009464AD">
        <w:rPr>
          <w:rFonts w:ascii="Times New Roman" w:hAnsi="Times New Roman"/>
          <w:u w:val="single"/>
        </w:rPr>
        <w:t>the notion that an inherent pro-state bias vitiates terrorism studies pervades the critical position</w:t>
      </w:r>
      <w:r w:rsidRPr="009464AD">
        <w:rPr>
          <w:rFonts w:ascii="Times New Roman" w:hAnsi="Times New Roman"/>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14:paraId="59B17F4A" w14:textId="77777777" w:rsidR="009464AD" w:rsidRPr="009464AD" w:rsidRDefault="009464AD" w:rsidP="009464AD">
      <w:pPr>
        <w:rPr>
          <w:rFonts w:ascii="Times New Roman" w:hAnsi="Times New Roman"/>
          <w:sz w:val="12"/>
        </w:rPr>
      </w:pPr>
      <w:r w:rsidRPr="009464AD">
        <w:rPr>
          <w:rFonts w:ascii="Times New Roman" w:hAnsi="Times New Roman"/>
          <w:sz w:val="12"/>
        </w:rPr>
        <w:t>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9464AD">
        <w:rPr>
          <w:rFonts w:ascii="Times New Roman" w:hAnsi="Times New Roman"/>
          <w:i/>
          <w:iCs/>
          <w:sz w:val="12"/>
        </w:rPr>
        <w:t>the</w:t>
      </w:r>
      <w:r w:rsidRPr="009464AD">
        <w:rPr>
          <w:rStyle w:val="apple-converted-space"/>
          <w:rFonts w:ascii="Times New Roman" w:hAnsi="Times New Roman"/>
          <w:sz w:val="12"/>
          <w:szCs w:val="18"/>
        </w:rPr>
        <w:t> </w:t>
      </w:r>
      <w:r w:rsidRPr="009464AD">
        <w:rPr>
          <w:rFonts w:ascii="Times New Roman" w:hAnsi="Times New Roman"/>
          <w:sz w:val="12"/>
        </w:rPr>
        <w:t>single,” all embracing paradigm of analysis where the critical voice is “not allowed to ask: what is the reality itself?” (</w:t>
      </w:r>
      <w:proofErr w:type="gramStart"/>
      <w:r w:rsidRPr="009464AD">
        <w:rPr>
          <w:rFonts w:ascii="Times New Roman" w:hAnsi="Times New Roman"/>
          <w:sz w:val="12"/>
        </w:rPr>
        <w:t>original</w:t>
      </w:r>
      <w:proofErr w:type="gramEnd"/>
      <w:r w:rsidRPr="009464AD">
        <w:rPr>
          <w:rFonts w:ascii="Times New Roman" w:hAnsi="Times New Roman"/>
          <w:sz w:val="12"/>
        </w:rPr>
        <w:t xml:space="preserve"> italics) (</w:t>
      </w:r>
      <w:proofErr w:type="gramStart"/>
      <w:r w:rsidRPr="009464AD">
        <w:rPr>
          <w:rFonts w:ascii="Times New Roman" w:hAnsi="Times New Roman"/>
          <w:sz w:val="12"/>
        </w:rPr>
        <w:t>pp</w:t>
      </w:r>
      <w:proofErr w:type="gramEnd"/>
      <w:r w:rsidRPr="009464AD">
        <w:rPr>
          <w:rFonts w:ascii="Times New Roman" w:hAnsi="Times New Roman"/>
          <w:sz w:val="12"/>
        </w:rPr>
        <w:t>.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9464AD">
        <w:rPr>
          <w:rStyle w:val="apple-converted-space"/>
          <w:rFonts w:ascii="Times New Roman" w:hAnsi="Times New Roman"/>
          <w:sz w:val="12"/>
          <w:szCs w:val="18"/>
        </w:rPr>
        <w:t> </w:t>
      </w:r>
      <w:r w:rsidRPr="009464AD">
        <w:rPr>
          <w:rFonts w:ascii="Times New Roman" w:hAnsi="Times New Roman"/>
          <w:i/>
          <w:iCs/>
          <w:sz w:val="12"/>
        </w:rPr>
        <w:t>lack</w:t>
      </w:r>
      <w:r w:rsidRPr="009464AD">
        <w:rPr>
          <w:rStyle w:val="apple-converted-space"/>
          <w:rFonts w:ascii="Times New Roman" w:hAnsi="Times New Roman"/>
          <w:sz w:val="12"/>
          <w:szCs w:val="18"/>
        </w:rPr>
        <w:t> </w:t>
      </w:r>
      <w:r w:rsidRPr="009464AD">
        <w:rPr>
          <w:rFonts w:ascii="Times New Roman" w:hAnsi="Times New Roman"/>
          <w:sz w:val="12"/>
        </w:rPr>
        <w:t>turns to</w:t>
      </w:r>
      <w:r w:rsidRPr="009464AD">
        <w:rPr>
          <w:rFonts w:ascii="Times New Roman" w:hAnsi="Times New Roman"/>
          <w:i/>
          <w:iCs/>
          <w:sz w:val="12"/>
        </w:rPr>
        <w:t>excess</w:t>
      </w:r>
      <w:r w:rsidRPr="009464AD">
        <w:rPr>
          <w:rFonts w:ascii="Times New Roman" w:hAnsi="Times New Roman"/>
          <w:sz w:val="12"/>
        </w:rPr>
        <w:t xml:space="preserve">” (original italics) (p. 32). Finally, Ken </w:t>
      </w:r>
      <w:r w:rsidRPr="009464AD">
        <w:rPr>
          <w:rFonts w:ascii="Times New Roman" w:hAnsi="Times New Roman"/>
          <w:u w:val="single"/>
        </w:rPr>
        <w:t>Booth</w:t>
      </w:r>
      <w:r w:rsidRPr="009464AD">
        <w:rPr>
          <w:rFonts w:ascii="Times New Roman" w:hAnsi="Times New Roman"/>
          <w:sz w:val="12"/>
        </w:rPr>
        <w:t xml:space="preserve">, in “The Human Faces of Terror: Reflections in a Cracked Looking Glass” (pp. 65-79), </w:t>
      </w:r>
      <w:r w:rsidRPr="009464AD">
        <w:rPr>
          <w:rFonts w:ascii="Times New Roman" w:hAnsi="Times New Roman"/>
          <w:u w:val="single"/>
        </w:rPr>
        <w:t>reiterates</w:t>
      </w:r>
      <w:r w:rsidRPr="009464AD">
        <w:rPr>
          <w:rFonts w:ascii="Times New Roman" w:hAnsi="Times New Roman"/>
          <w:sz w:val="12"/>
        </w:rPr>
        <w:t xml:space="preserve"> Richard</w:t>
      </w:r>
      <w:r w:rsidRPr="009464AD">
        <w:rPr>
          <w:rFonts w:ascii="Times New Roman" w:hAnsi="Times New Roman"/>
          <w:u w:val="single"/>
        </w:rPr>
        <w:t xml:space="preserve"> Jackson's contention that state terrorism “is a much more serious problem than non-state terrorism</w:t>
      </w:r>
      <w:r w:rsidRPr="009464AD">
        <w:rPr>
          <w:rFonts w:ascii="Times New Roman" w:hAnsi="Times New Roman"/>
          <w:sz w:val="12"/>
        </w:rPr>
        <w:t>” (p. 76).</w:t>
      </w:r>
    </w:p>
    <w:p w14:paraId="096D1A8B" w14:textId="77777777" w:rsidR="009464AD" w:rsidRPr="009464AD" w:rsidRDefault="009464AD" w:rsidP="009464AD">
      <w:pPr>
        <w:rPr>
          <w:rFonts w:ascii="Times New Roman" w:hAnsi="Times New Roman"/>
          <w:u w:val="single"/>
        </w:rPr>
      </w:pPr>
      <w:r w:rsidRPr="009464AD">
        <w:rPr>
          <w:rFonts w:ascii="Times New Roman" w:hAnsi="Times New Roman"/>
          <w:u w:val="single"/>
        </w:rPr>
        <w:t xml:space="preserve">Yet, </w:t>
      </w:r>
      <w:r w:rsidRPr="009464AD">
        <w:rPr>
          <w:rStyle w:val="Emphasis"/>
          <w:rFonts w:ascii="Times New Roman" w:hAnsi="Times New Roman"/>
          <w:highlight w:val="yellow"/>
        </w:rPr>
        <w:t>one searches</w:t>
      </w:r>
      <w:r w:rsidRPr="009464AD">
        <w:rPr>
          <w:rFonts w:ascii="Times New Roman" w:hAnsi="Times New Roman"/>
          <w:highlight w:val="yellow"/>
          <w:u w:val="single"/>
        </w:rPr>
        <w:t xml:space="preserve"> </w:t>
      </w:r>
      <w:r w:rsidRPr="009464AD">
        <w:rPr>
          <w:rFonts w:ascii="Times New Roman" w:hAnsi="Times New Roman"/>
          <w:u w:val="single"/>
        </w:rPr>
        <w:t xml:space="preserve">in vain in these articles </w:t>
      </w:r>
      <w:r w:rsidRPr="009464AD">
        <w:rPr>
          <w:rStyle w:val="Emphasis"/>
          <w:rFonts w:ascii="Times New Roman" w:hAnsi="Times New Roman"/>
          <w:highlight w:val="yellow"/>
        </w:rPr>
        <w:t>for evidence</w:t>
      </w:r>
      <w:r w:rsidRPr="009464AD">
        <w:rPr>
          <w:rFonts w:ascii="Times New Roman" w:hAnsi="Times New Roman"/>
          <w:highlight w:val="yellow"/>
          <w:u w:val="single"/>
        </w:rPr>
        <w:t xml:space="preserve"> to </w:t>
      </w:r>
      <w:r w:rsidRPr="009464AD">
        <w:rPr>
          <w:rStyle w:val="Emphasis"/>
          <w:rFonts w:ascii="Times New Roman" w:hAnsi="Times New Roman"/>
          <w:highlight w:val="yellow"/>
        </w:rPr>
        <w:t xml:space="preserve">support the </w:t>
      </w:r>
      <w:r w:rsidRPr="009464AD">
        <w:rPr>
          <w:rStyle w:val="Emphasis"/>
          <w:rFonts w:ascii="Times New Roman" w:hAnsi="Times New Roman"/>
        </w:rPr>
        <w:t xml:space="preserve">ubiquitous </w:t>
      </w:r>
      <w:r w:rsidRPr="009464AD">
        <w:rPr>
          <w:rStyle w:val="Emphasis"/>
          <w:rFonts w:ascii="Times New Roman" w:hAnsi="Times New Roman"/>
          <w:highlight w:val="yellow"/>
        </w:rPr>
        <w:t>assertion of state bias</w:t>
      </w:r>
      <w:r w:rsidRPr="009464AD">
        <w:rPr>
          <w:rFonts w:ascii="Times New Roman" w:hAnsi="Times New Roman"/>
          <w:u w:val="single"/>
        </w:rPr>
        <w:t xml:space="preserve">: </w:t>
      </w:r>
      <w:r w:rsidRPr="009464AD">
        <w:rPr>
          <w:rFonts w:ascii="Times New Roman" w:hAnsi="Times New Roman"/>
          <w:highlight w:val="yellow"/>
          <w:u w:val="single"/>
        </w:rPr>
        <w:t>assuming this bias</w:t>
      </w:r>
      <w:r w:rsidRPr="009464AD">
        <w:rPr>
          <w:rFonts w:ascii="Times New Roman" w:hAnsi="Times New Roman"/>
          <w:u w:val="single"/>
        </w:rPr>
        <w:t xml:space="preserve"> in conventional terrorism analysis as a fact </w:t>
      </w:r>
      <w:r w:rsidRPr="009464AD">
        <w:rPr>
          <w:rFonts w:ascii="Times New Roman" w:hAnsi="Times New Roman"/>
          <w:highlight w:val="yellow"/>
          <w:u w:val="single"/>
        </w:rPr>
        <w:t xml:space="preserve">seemingly </w:t>
      </w:r>
      <w:r w:rsidRPr="009464AD">
        <w:rPr>
          <w:rStyle w:val="Emphasis"/>
          <w:rFonts w:ascii="Times New Roman" w:hAnsi="Times New Roman"/>
          <w:highlight w:val="yellow"/>
        </w:rPr>
        <w:t>does not require</w:t>
      </w:r>
      <w:r w:rsidRPr="009464AD">
        <w:rPr>
          <w:rFonts w:ascii="Times New Roman" w:hAnsi="Times New Roman"/>
          <w:u w:val="single"/>
        </w:rPr>
        <w:t xml:space="preserve"> a corresponding concern with </w:t>
      </w:r>
      <w:r w:rsidRPr="009464AD">
        <w:rPr>
          <w:rStyle w:val="Emphasis"/>
          <w:rFonts w:ascii="Times New Roman" w:hAnsi="Times New Roman"/>
          <w:highlight w:val="yellow"/>
        </w:rPr>
        <w:t>evidence</w:t>
      </w:r>
      <w:r w:rsidRPr="009464AD">
        <w:rPr>
          <w:rFonts w:ascii="Times New Roman" w:hAnsi="Times New Roman"/>
          <w:u w:val="single"/>
        </w:rPr>
        <w:t xml:space="preserve"> of this fact, </w:t>
      </w:r>
      <w:r w:rsidRPr="009464AD">
        <w:rPr>
          <w:rFonts w:ascii="Times New Roman" w:hAnsi="Times New Roman"/>
          <w:highlight w:val="yellow"/>
          <w:u w:val="single"/>
        </w:rPr>
        <w:t xml:space="preserve">merely its </w:t>
      </w:r>
      <w:r w:rsidRPr="009464AD">
        <w:rPr>
          <w:rFonts w:ascii="Times New Roman" w:hAnsi="Times New Roman"/>
          <w:u w:val="single"/>
        </w:rPr>
        <w:t xml:space="preserve">continual </w:t>
      </w:r>
      <w:r w:rsidRPr="009464AD">
        <w:rPr>
          <w:rFonts w:ascii="Times New Roman" w:hAnsi="Times New Roman"/>
          <w:highlight w:val="yellow"/>
          <w:u w:val="single"/>
        </w:rPr>
        <w:t>reiteration</w:t>
      </w:r>
      <w:r w:rsidRPr="009464AD">
        <w:rPr>
          <w:rFonts w:ascii="Times New Roman" w:hAnsi="Times New Roman"/>
          <w:u w:val="single"/>
        </w:rPr>
        <w:t xml:space="preserve"> by conceptual fiat. </w:t>
      </w:r>
      <w:r w:rsidRPr="009464AD">
        <w:rPr>
          <w:rFonts w:ascii="Times New Roman" w:hAnsi="Times New Roman"/>
          <w:highlight w:val="yellow"/>
          <w:u w:val="single"/>
        </w:rPr>
        <w:t xml:space="preserve">A critical perspective </w:t>
      </w:r>
      <w:r w:rsidRPr="009464AD">
        <w:rPr>
          <w:rStyle w:val="Emphasis"/>
          <w:rFonts w:ascii="Times New Roman" w:hAnsi="Times New Roman"/>
          <w:highlight w:val="yellow"/>
        </w:rPr>
        <w:t>dispenses</w:t>
      </w:r>
      <w:r w:rsidRPr="009464AD">
        <w:rPr>
          <w:rFonts w:ascii="Times New Roman" w:hAnsi="Times New Roman"/>
          <w:u w:val="single"/>
        </w:rPr>
        <w:t xml:space="preserve"> not only </w:t>
      </w:r>
      <w:r w:rsidRPr="009464AD">
        <w:rPr>
          <w:rStyle w:val="Emphasis"/>
          <w:rFonts w:ascii="Times New Roman" w:hAnsi="Times New Roman"/>
          <w:highlight w:val="yellow"/>
        </w:rPr>
        <w:t>with</w:t>
      </w:r>
      <w:r w:rsidRPr="009464AD">
        <w:rPr>
          <w:rFonts w:ascii="Times New Roman" w:hAnsi="Times New Roman"/>
          <w:u w:val="single"/>
        </w:rPr>
        <w:t xml:space="preserve"> </w:t>
      </w:r>
      <w:r w:rsidRPr="009464AD">
        <w:rPr>
          <w:rStyle w:val="Emphasis"/>
          <w:rFonts w:ascii="Times New Roman" w:hAnsi="Times New Roman"/>
          <w:highlight w:val="yellow"/>
        </w:rPr>
        <w:t>terrorism studies</w:t>
      </w:r>
      <w:r w:rsidRPr="009464AD">
        <w:rPr>
          <w:rFonts w:ascii="Times New Roman" w:hAnsi="Times New Roman"/>
          <w:u w:val="single"/>
        </w:rPr>
        <w:t xml:space="preserve"> but also with the norms of accepted scholarship.</w:t>
      </w:r>
      <w:r w:rsidRPr="009464AD">
        <w:rPr>
          <w:rFonts w:ascii="Times New Roman" w:hAnsi="Times New Roman"/>
          <w:sz w:val="12"/>
        </w:rPr>
        <w:t xml:space="preserve"> Asserting what needs to be demonstrated commits, of course, the elementary logical fallacy</w:t>
      </w:r>
      <w:r w:rsidRPr="009464AD">
        <w:rPr>
          <w:rStyle w:val="apple-converted-space"/>
          <w:rFonts w:ascii="Times New Roman" w:hAnsi="Times New Roman"/>
          <w:sz w:val="12"/>
          <w:szCs w:val="18"/>
        </w:rPr>
        <w:t> </w:t>
      </w:r>
      <w:r w:rsidRPr="009464AD">
        <w:rPr>
          <w:rFonts w:ascii="Times New Roman" w:hAnsi="Times New Roman"/>
          <w:i/>
          <w:iCs/>
          <w:sz w:val="12"/>
        </w:rPr>
        <w:t>petitio principii</w:t>
      </w:r>
      <w:r w:rsidRPr="009464AD">
        <w:rPr>
          <w:rFonts w:ascii="Times New Roman" w:hAnsi="Times New Roman"/>
          <w:sz w:val="12"/>
        </w:rPr>
        <w:t xml:space="preserve">. But </w:t>
      </w:r>
      <w:r w:rsidRPr="009464AD">
        <w:rPr>
          <w:rFonts w:ascii="Times New Roman" w:hAnsi="Times New Roman"/>
          <w:u w:val="single"/>
        </w:rPr>
        <w:t>critical theory apparently emancipates</w:t>
      </w:r>
      <w:r w:rsidRPr="009464AD">
        <w:rPr>
          <w:rFonts w:ascii="Times New Roman" w:hAnsi="Times New Roman"/>
          <w:sz w:val="12"/>
        </w:rPr>
        <w:t xml:space="preserve"> (to use its favorite verb) </w:t>
      </w:r>
      <w:r w:rsidRPr="009464AD">
        <w:rPr>
          <w:rFonts w:ascii="Times New Roman" w:hAnsi="Times New Roman"/>
          <w:u w:val="single"/>
        </w:rPr>
        <w:t>its practitioners from the confines of logic, reason, and the usual standards of academic inquiry.</w:t>
      </w:r>
    </w:p>
    <w:p w14:paraId="39A0061C"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Alleging a constitutive weakness in established scholarship without the necessity of providing proof to support it, therefore, appears to define the critical posture. </w:t>
      </w:r>
      <w:r w:rsidRPr="009464AD">
        <w:rPr>
          <w:rFonts w:ascii="Times New Roman" w:hAnsi="Times New Roman"/>
          <w:highlight w:val="yellow"/>
          <w:u w:val="single"/>
        </w:rPr>
        <w:t>The unproved “state centricity</w:t>
      </w:r>
      <w:r w:rsidRPr="009464AD">
        <w:rPr>
          <w:rFonts w:ascii="Times New Roman" w:hAnsi="Times New Roman"/>
          <w:u w:val="single"/>
        </w:rPr>
        <w:t xml:space="preserve">” of terrorism studies </w:t>
      </w:r>
      <w:r w:rsidRPr="009464AD">
        <w:rPr>
          <w:rFonts w:ascii="Times New Roman" w:hAnsi="Times New Roman"/>
          <w:highlight w:val="yellow"/>
          <w:u w:val="single"/>
        </w:rPr>
        <w:t xml:space="preserve">serves as a platform for further </w:t>
      </w:r>
      <w:r w:rsidRPr="009464AD">
        <w:rPr>
          <w:rStyle w:val="Emphasis"/>
          <w:rFonts w:ascii="Times New Roman" w:hAnsi="Times New Roman"/>
          <w:highlight w:val="yellow"/>
        </w:rPr>
        <w:t>unsubstantiated accusations</w:t>
      </w:r>
      <w:r w:rsidRPr="009464AD">
        <w:rPr>
          <w:rFonts w:ascii="Times New Roman" w:hAnsi="Times New Roman"/>
          <w:u w:val="single"/>
        </w:rPr>
        <w:t xml:space="preserve"> about the state of the discipline. Jackson and his fellow editors</w:t>
      </w:r>
      <w:r w:rsidRPr="009464AD">
        <w:rPr>
          <w:rFonts w:ascii="Times New Roman" w:hAnsi="Times New Roman"/>
          <w:sz w:val="12"/>
        </w:rPr>
        <w:t xml:space="preserve">, along with later claims by Zulaika and Douglass, and Booth, again </w:t>
      </w:r>
      <w:r w:rsidRPr="009464AD">
        <w:rPr>
          <w:rFonts w:ascii="Times New Roman" w:hAnsi="Times New Roman"/>
          <w:u w:val="single"/>
        </w:rPr>
        <w:t>assert that “orthodox” analysts rarely bother “to interview or engage with those involved in 'terrorist' activity”</w:t>
      </w:r>
      <w:r w:rsidRPr="009464AD">
        <w:rPr>
          <w:rFonts w:ascii="Times New Roman" w:hAnsi="Times New Roman"/>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9464AD">
        <w:rPr>
          <w:rStyle w:val="apple-converted-space"/>
          <w:rFonts w:ascii="Times New Roman" w:hAnsi="Times New Roman"/>
          <w:sz w:val="12"/>
          <w:szCs w:val="18"/>
        </w:rPr>
        <w:t> </w:t>
      </w:r>
      <w:r w:rsidRPr="009464AD">
        <w:rPr>
          <w:rFonts w:ascii="Times New Roman" w:hAnsi="Times New Roman"/>
          <w:i/>
          <w:iCs/>
          <w:sz w:val="12"/>
        </w:rPr>
        <w:t>Meibion Glyndwr</w:t>
      </w:r>
      <w:r w:rsidRPr="009464AD">
        <w:rPr>
          <w:rStyle w:val="apple-converted-space"/>
          <w:rFonts w:ascii="Times New Roman" w:hAnsi="Times New Roman"/>
          <w:sz w:val="12"/>
          <w:szCs w:val="18"/>
        </w:rPr>
        <w:t> </w:t>
      </w:r>
      <w:r w:rsidRPr="009464AD">
        <w:rPr>
          <w:rFonts w:ascii="Times New Roman" w:hAnsi="Times New Roman"/>
          <w:sz w:val="12"/>
        </w:rPr>
        <w:t>who would as a matter of principle avoid</w:t>
      </w:r>
      <w:r w:rsidRPr="009464AD">
        <w:rPr>
          <w:rStyle w:val="apple-converted-space"/>
          <w:rFonts w:ascii="Times New Roman" w:hAnsi="Times New Roman"/>
          <w:sz w:val="12"/>
          <w:szCs w:val="18"/>
        </w:rPr>
        <w:t> </w:t>
      </w:r>
      <w:r w:rsidRPr="009464AD">
        <w:rPr>
          <w:rFonts w:ascii="Times New Roman" w:hAnsi="Times New Roman"/>
          <w:i/>
          <w:iCs/>
          <w:sz w:val="12"/>
        </w:rPr>
        <w:t>pob sais</w:t>
      </w:r>
      <w:r w:rsidRPr="009464AD">
        <w:rPr>
          <w:rStyle w:val="apple-converted-space"/>
          <w:rFonts w:ascii="Times New Roman" w:hAnsi="Times New Roman"/>
          <w:sz w:val="12"/>
          <w:szCs w:val="18"/>
        </w:rPr>
        <w:t> </w:t>
      </w:r>
      <w:r w:rsidRPr="009464AD">
        <w:rPr>
          <w:rFonts w:ascii="Times New Roman" w:hAnsi="Times New Roman"/>
          <w:sz w:val="12"/>
        </w:rPr>
        <w:t>like Jackson and Booth, this seems a bit like the pot calling the kettle black. It also overlooks the fact that</w:t>
      </w:r>
      <w:r w:rsidRPr="009464AD">
        <w:rPr>
          <w:rStyle w:val="apple-converted-space"/>
          <w:rFonts w:ascii="Times New Roman" w:hAnsi="Times New Roman"/>
          <w:sz w:val="12"/>
          <w:szCs w:val="18"/>
        </w:rPr>
        <w:t> </w:t>
      </w:r>
      <w:r w:rsidRPr="009464AD">
        <w:rPr>
          <w:rFonts w:ascii="Times New Roman" w:hAnsi="Times New Roman"/>
          <w:i/>
          <w:iCs/>
          <w:sz w:val="12"/>
        </w:rPr>
        <w:t>Studies in Conflict and Terrorism</w:t>
      </w:r>
      <w:r w:rsidRPr="009464AD">
        <w:rPr>
          <w:rStyle w:val="apple-converted-space"/>
          <w:rFonts w:ascii="Times New Roman" w:hAnsi="Times New Roman"/>
          <w:sz w:val="12"/>
          <w:szCs w:val="18"/>
        </w:rPr>
        <w:t> </w:t>
      </w:r>
      <w:r w:rsidRPr="009464AD">
        <w:rPr>
          <w:rFonts w:ascii="Times New Roman" w:hAnsi="Times New Roman"/>
          <w:sz w:val="12"/>
        </w:rPr>
        <w:t>first advertised the problem of “talking to terrorists” in 2001 and has gone to great lengths to rectify this lacuna, if it is one, regularly publishing articles by analysts with first-hand experience of groups like the Taliban, Al Qaeda and</w:t>
      </w:r>
      <w:r w:rsidRPr="009464AD">
        <w:rPr>
          <w:rStyle w:val="apple-converted-space"/>
          <w:rFonts w:ascii="Times New Roman" w:hAnsi="Times New Roman"/>
          <w:sz w:val="12"/>
          <w:szCs w:val="18"/>
        </w:rPr>
        <w:t> </w:t>
      </w:r>
      <w:r w:rsidRPr="009464AD">
        <w:rPr>
          <w:rFonts w:ascii="Times New Roman" w:hAnsi="Times New Roman"/>
          <w:i/>
          <w:iCs/>
          <w:sz w:val="12"/>
        </w:rPr>
        <w:t>Jemaah Islamiyah</w:t>
      </w:r>
      <w:r w:rsidRPr="009464AD">
        <w:rPr>
          <w:rFonts w:ascii="Times New Roman" w:hAnsi="Times New Roman"/>
          <w:sz w:val="12"/>
        </w:rPr>
        <w:t>.</w:t>
      </w:r>
    </w:p>
    <w:p w14:paraId="4B17422D"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w:t>
      </w:r>
      <w:proofErr w:type="gramStart"/>
      <w:r w:rsidRPr="009464AD">
        <w:rPr>
          <w:rFonts w:ascii="Times New Roman" w:hAnsi="Times New Roman"/>
          <w:sz w:val="12"/>
        </w:rPr>
        <w:t>US and English [sic] media</w:t>
      </w:r>
      <w:proofErr w:type="gramEnd"/>
      <w:r w:rsidRPr="009464AD">
        <w:rPr>
          <w:rFonts w:ascii="Times New Roman" w:hAnsi="Times New Roman"/>
          <w:sz w:val="12"/>
        </w:rPr>
        <w:t xml:space="preserve">” exhibit a tendency to psychologize terrorist acts, which reduces “structural and political problems” into issues of individual pathology (p. 7). Preoccupied with this </w:t>
      </w:r>
      <w:proofErr w:type="gramStart"/>
      <w:r w:rsidRPr="009464AD">
        <w:rPr>
          <w:rFonts w:ascii="Times New Roman" w:hAnsi="Times New Roman"/>
          <w:sz w:val="12"/>
        </w:rPr>
        <w:t>problem-solving</w:t>
      </w:r>
      <w:proofErr w:type="gramEnd"/>
      <w:r w:rsidRPr="009464AD">
        <w:rPr>
          <w:rFonts w:ascii="Times New Roman" w:hAnsi="Times New Roman"/>
          <w:sz w:val="12"/>
        </w:rPr>
        <w:t>, psychopathologizing methodology, terrorism analysts have lost the capacity to reflect on both their practice and their research ethics.</w:t>
      </w:r>
    </w:p>
    <w:p w14:paraId="5652A8AA" w14:textId="77777777" w:rsidR="009464AD" w:rsidRPr="009464AD" w:rsidRDefault="009464AD" w:rsidP="009464AD">
      <w:pPr>
        <w:rPr>
          <w:rFonts w:ascii="Times New Roman" w:hAnsi="Times New Roman"/>
          <w:sz w:val="12"/>
        </w:rPr>
      </w:pPr>
      <w:r w:rsidRPr="009464AD">
        <w:rPr>
          <w:rFonts w:ascii="Times New Roman" w:hAnsi="Times New Roman"/>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9464AD">
        <w:rPr>
          <w:rStyle w:val="apple-converted-space"/>
          <w:rFonts w:ascii="Times New Roman" w:hAnsi="Times New Roman"/>
          <w:sz w:val="12"/>
          <w:szCs w:val="18"/>
        </w:rPr>
        <w:t> </w:t>
      </w:r>
      <w:r w:rsidRPr="009464AD">
        <w:rPr>
          <w:rFonts w:ascii="Times New Roman" w:hAnsi="Times New Roman"/>
          <w:i/>
          <w:iCs/>
          <w:sz w:val="12"/>
        </w:rPr>
        <w:t>Shorter Oxford Dictionary</w:t>
      </w:r>
      <w:r w:rsidRPr="009464AD">
        <w:rPr>
          <w:rStyle w:val="apple-converted-space"/>
          <w:rFonts w:ascii="Times New Roman" w:hAnsi="Times New Roman"/>
          <w:sz w:val="12"/>
          <w:szCs w:val="18"/>
        </w:rPr>
        <w:t> </w:t>
      </w:r>
      <w:r w:rsidRPr="009464AD">
        <w:rPr>
          <w:rFonts w:ascii="Times New Roman" w:hAnsi="Times New Roman"/>
          <w:sz w:val="12"/>
        </w:rPr>
        <w:t xml:space="preserve">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w:t>
      </w:r>
      <w:proofErr w:type="gramStart"/>
      <w:r w:rsidRPr="009464AD">
        <w:rPr>
          <w:rFonts w:ascii="Times New Roman" w:hAnsi="Times New Roman"/>
          <w:sz w:val="12"/>
        </w:rPr>
        <w:t>Stohl,</w:t>
      </w:r>
      <w:proofErr w:type="gramEnd"/>
      <w:r w:rsidRPr="009464AD">
        <w:rPr>
          <w:rFonts w:ascii="Times New Roman" w:hAnsi="Times New Roman"/>
          <w:sz w:val="12"/>
        </w:rPr>
        <w:t xml:space="preserve"> Guelke, Zulaika and Douglass, Burke, and Booth explore, somewhat repetitively, its implications.</w:t>
      </w:r>
    </w:p>
    <w:p w14:paraId="3C1D6650" w14:textId="77777777" w:rsidR="009464AD" w:rsidRPr="009464AD" w:rsidRDefault="009464AD" w:rsidP="009464AD">
      <w:pPr>
        <w:tabs>
          <w:tab w:val="left" w:pos="2580"/>
        </w:tabs>
        <w:rPr>
          <w:rStyle w:val="apple-style-span"/>
          <w:rFonts w:ascii="Times New Roman" w:hAnsi="Times New Roman"/>
          <w:sz w:val="12"/>
        </w:rPr>
      </w:pPr>
      <w:proofErr w:type="gramStart"/>
      <w:r w:rsidRPr="009464AD">
        <w:rPr>
          <w:rFonts w:ascii="Times New Roman" w:hAnsi="Times New Roman"/>
          <w:sz w:val="12"/>
        </w:rPr>
        <w:t>Reflexive or Defective?</w:t>
      </w:r>
      <w:proofErr w:type="gramEnd"/>
      <w:r w:rsidRPr="009464AD">
        <w:rPr>
          <w:rFonts w:ascii="Times New Roman" w:hAnsi="Times New Roman"/>
          <w:sz w:val="12"/>
        </w:rPr>
        <w:tab/>
      </w:r>
    </w:p>
    <w:p w14:paraId="4EEADBC2"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Firstly, </w:t>
      </w:r>
      <w:r w:rsidRPr="009464AD">
        <w:rPr>
          <w:rFonts w:ascii="Times New Roman" w:hAnsi="Times New Roman"/>
          <w:highlight w:val="yellow"/>
          <w:u w:val="single"/>
        </w:rPr>
        <w:t xml:space="preserve">to challenge dominant </w:t>
      </w:r>
      <w:r w:rsidRPr="009464AD">
        <w:rPr>
          <w:rFonts w:ascii="Times New Roman" w:hAnsi="Times New Roman"/>
          <w:u w:val="single"/>
        </w:rPr>
        <w:t xml:space="preserve">knowledge and </w:t>
      </w:r>
      <w:r w:rsidRPr="009464AD">
        <w:rPr>
          <w:rFonts w:ascii="Times New Roman" w:hAnsi="Times New Roman"/>
          <w:highlight w:val="yellow"/>
          <w:u w:val="single"/>
        </w:rPr>
        <w:t>understanding</w:t>
      </w:r>
      <w:r w:rsidRPr="009464AD">
        <w:rPr>
          <w:rFonts w:ascii="Times New Roman" w:hAnsi="Times New Roman"/>
          <w:u w:val="single"/>
        </w:rPr>
        <w:t xml:space="preserve"> and retain sensitivity to labels </w:t>
      </w:r>
      <w:r w:rsidRPr="009464AD">
        <w:rPr>
          <w:rFonts w:ascii="Times New Roman" w:hAnsi="Times New Roman"/>
          <w:highlight w:val="yellow"/>
          <w:u w:val="single"/>
        </w:rPr>
        <w:t>leads</w:t>
      </w:r>
      <w:r w:rsidRPr="009464AD">
        <w:rPr>
          <w:rFonts w:ascii="Times New Roman" w:hAnsi="Times New Roman"/>
          <w:u w:val="single"/>
        </w:rPr>
        <w:t xml:space="preserve"> inevitably </w:t>
      </w:r>
      <w:r w:rsidRPr="009464AD">
        <w:rPr>
          <w:rFonts w:ascii="Times New Roman" w:hAnsi="Times New Roman"/>
          <w:highlight w:val="yellow"/>
          <w:u w:val="single"/>
        </w:rPr>
        <w:t xml:space="preserve">to </w:t>
      </w:r>
      <w:r w:rsidRPr="009464AD">
        <w:rPr>
          <w:rStyle w:val="Emphasis"/>
          <w:rFonts w:ascii="Times New Roman" w:hAnsi="Times New Roman"/>
          <w:highlight w:val="yellow"/>
        </w:rPr>
        <w:t>a fixation with</w:t>
      </w:r>
      <w:r w:rsidRPr="009464AD">
        <w:rPr>
          <w:rFonts w:ascii="Times New Roman" w:hAnsi="Times New Roman"/>
          <w:u w:val="single"/>
        </w:rPr>
        <w:t xml:space="preserve"> language, </w:t>
      </w:r>
      <w:r w:rsidRPr="009464AD">
        <w:rPr>
          <w:rStyle w:val="Emphasis"/>
          <w:rFonts w:ascii="Times New Roman" w:hAnsi="Times New Roman"/>
          <w:highlight w:val="yellow"/>
        </w:rPr>
        <w:t>discourse</w:t>
      </w:r>
      <w:r w:rsidRPr="009464AD">
        <w:rPr>
          <w:rFonts w:ascii="Times New Roman" w:hAnsi="Times New Roman"/>
          <w:u w:val="single"/>
        </w:rPr>
        <w:t>, the ambiguity of the noun, terror, and its political use and abuse.</w:t>
      </w:r>
      <w:r w:rsidRPr="009464AD">
        <w:rPr>
          <w:rFonts w:ascii="Times New Roman" w:hAnsi="Times New Roman"/>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w:t>
      </w:r>
      <w:proofErr w:type="gramStart"/>
      <w:r w:rsidRPr="009464AD">
        <w:rPr>
          <w:rFonts w:ascii="Times New Roman" w:hAnsi="Times New Roman"/>
          <w:sz w:val="12"/>
        </w:rPr>
        <w:t>V]irtually</w:t>
      </w:r>
      <w:proofErr w:type="gramEnd"/>
      <w:r w:rsidRPr="009464AD">
        <w:rPr>
          <w:rFonts w:ascii="Times New Roman" w:hAnsi="Times New Roman"/>
          <w:sz w:val="12"/>
        </w:rPr>
        <w:t xml:space="preserve"> all of this activity,” the editors pronounce</w:t>
      </w:r>
      <w:r w:rsidRPr="009464AD">
        <w:rPr>
          <w:rStyle w:val="apple-converted-space"/>
          <w:rFonts w:ascii="Times New Roman" w:hAnsi="Times New Roman"/>
          <w:sz w:val="12"/>
          <w:szCs w:val="18"/>
        </w:rPr>
        <w:t> </w:t>
      </w:r>
      <w:r w:rsidRPr="009464AD">
        <w:rPr>
          <w:rFonts w:ascii="Times New Roman" w:hAnsi="Times New Roman"/>
          <w:i/>
          <w:iCs/>
          <w:sz w:val="12"/>
        </w:rPr>
        <w:t>ex cathedra</w:t>
      </w:r>
      <w:r w:rsidRPr="009464AD">
        <w:rPr>
          <w:rFonts w:ascii="Times New Roman" w:hAnsi="Times New Roman"/>
          <w:sz w:val="12"/>
        </w:rPr>
        <w:t>, “refers to the</w:t>
      </w:r>
      <w:r w:rsidRPr="009464AD">
        <w:rPr>
          <w:rStyle w:val="apple-converted-space"/>
          <w:rFonts w:ascii="Times New Roman" w:hAnsi="Times New Roman"/>
          <w:sz w:val="12"/>
          <w:szCs w:val="18"/>
        </w:rPr>
        <w:t> </w:t>
      </w:r>
      <w:r w:rsidRPr="009464AD">
        <w:rPr>
          <w:rFonts w:ascii="Times New Roman" w:hAnsi="Times New Roman"/>
          <w:i/>
          <w:iCs/>
          <w:sz w:val="12"/>
        </w:rPr>
        <w:t>response</w:t>
      </w:r>
      <w:r w:rsidRPr="009464AD">
        <w:rPr>
          <w:rStyle w:val="apple-converted-space"/>
          <w:rFonts w:ascii="Times New Roman" w:hAnsi="Times New Roman"/>
          <w:sz w:val="12"/>
          <w:szCs w:val="18"/>
        </w:rPr>
        <w:t> </w:t>
      </w:r>
      <w:r w:rsidRPr="009464AD">
        <w:rPr>
          <w:rFonts w:ascii="Times New Roman" w:hAnsi="Times New Roman"/>
          <w:sz w:val="12"/>
        </w:rPr>
        <w:t xml:space="preserve">to acts of political violence not the violence itself” (original italics) (p. 1). Here again they offer no evidence for this curious assertion and assume, it would seem, </w:t>
      </w:r>
      <w:proofErr w:type="gramStart"/>
      <w:r w:rsidRPr="009464AD">
        <w:rPr>
          <w:rFonts w:ascii="Times New Roman" w:hAnsi="Times New Roman"/>
          <w:sz w:val="12"/>
        </w:rPr>
        <w:t>all</w:t>
      </w:r>
      <w:proofErr w:type="gramEnd"/>
      <w:r w:rsidRPr="009464AD">
        <w:rPr>
          <w:rFonts w:ascii="Times New Roman" w:hAnsi="Times New Roman"/>
          <w:sz w:val="12"/>
        </w:rPr>
        <w:t xml:space="preserve"> conventional terrorism studies address issues of homeland security.</w:t>
      </w:r>
    </w:p>
    <w:p w14:paraId="22FD935F" w14:textId="77777777" w:rsidR="009464AD" w:rsidRPr="009464AD" w:rsidRDefault="009464AD" w:rsidP="009464AD">
      <w:pPr>
        <w:rPr>
          <w:rFonts w:ascii="Times New Roman" w:hAnsi="Times New Roman"/>
          <w:sz w:val="12"/>
        </w:rPr>
      </w:pPr>
      <w:r w:rsidRPr="009464AD">
        <w:rPr>
          <w:rFonts w:ascii="Times New Roman" w:hAnsi="Times New Roman"/>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9464AD">
        <w:rPr>
          <w:rFonts w:ascii="Times New Roman" w:hAnsi="Times New Roman"/>
          <w:i/>
          <w:iCs/>
          <w:sz w:val="12"/>
        </w:rPr>
        <w:t>questions the question</w:t>
      </w:r>
      <w:r w:rsidRPr="009464AD">
        <w:rPr>
          <w:rFonts w:ascii="Times New Roman" w:hAnsi="Times New Roman"/>
          <w:sz w:val="12"/>
        </w:rPr>
        <w:t>.” This intellectual</w:t>
      </w:r>
      <w:r w:rsidRPr="009464AD">
        <w:rPr>
          <w:rStyle w:val="apple-converted-space"/>
          <w:rFonts w:ascii="Times New Roman" w:hAnsi="Times New Roman"/>
          <w:sz w:val="12"/>
          <w:szCs w:val="18"/>
        </w:rPr>
        <w:t> </w:t>
      </w:r>
      <w:r w:rsidRPr="009464AD">
        <w:rPr>
          <w:rFonts w:ascii="Times New Roman" w:hAnsi="Times New Roman"/>
          <w:i/>
          <w:iCs/>
          <w:sz w:val="12"/>
        </w:rPr>
        <w:t>potpourri</w:t>
      </w:r>
      <w:r w:rsidRPr="009464AD">
        <w:rPr>
          <w:rStyle w:val="apple-converted-space"/>
          <w:rFonts w:ascii="Times New Roman" w:hAnsi="Times New Roman"/>
          <w:sz w:val="12"/>
          <w:szCs w:val="18"/>
        </w:rPr>
        <w:t> </w:t>
      </w:r>
      <w:r w:rsidRPr="009464AD">
        <w:rPr>
          <w:rFonts w:ascii="Times New Roman" w:hAnsi="Times New Roman"/>
          <w:sz w:val="12"/>
        </w:rPr>
        <w:t>apparently enables the critical theorist to “question the ontological status of a 'problem' before any attempt to map out, study or resolve it” (p. 38).</w:t>
      </w:r>
    </w:p>
    <w:p w14:paraId="750B5A95" w14:textId="77777777" w:rsidR="009464AD" w:rsidRPr="009464AD" w:rsidRDefault="009464AD" w:rsidP="009464AD">
      <w:pPr>
        <w:rPr>
          <w:rFonts w:ascii="Times New Roman" w:hAnsi="Times New Roman"/>
          <w:sz w:val="12"/>
        </w:rPr>
      </w:pPr>
      <w:r w:rsidRPr="009464AD">
        <w:rPr>
          <w:rFonts w:ascii="Times New Roman" w:hAnsi="Times New Roman"/>
          <w:sz w:val="12"/>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14:paraId="4F9EF360" w14:textId="77777777" w:rsidR="009464AD" w:rsidRPr="009464AD" w:rsidRDefault="009464AD" w:rsidP="009464AD">
      <w:pPr>
        <w:rPr>
          <w:rFonts w:ascii="Times New Roman" w:hAnsi="Times New Roman"/>
          <w:highlight w:val="yellow"/>
          <w:u w:val="single"/>
        </w:rPr>
      </w:pPr>
      <w:r w:rsidRPr="009464AD">
        <w:rPr>
          <w:rFonts w:ascii="Times New Roman" w:hAnsi="Times New Roman"/>
          <w:highlight w:val="yellow"/>
          <w:u w:val="single"/>
        </w:rPr>
        <w:t>The critical approach to language</w:t>
      </w:r>
      <w:r w:rsidRPr="009464AD">
        <w:rPr>
          <w:rFonts w:ascii="Times New Roman" w:hAnsi="Times New Roman"/>
          <w:u w:val="single"/>
        </w:rPr>
        <w:t xml:space="preserve"> and its deconstruction of an otherwise useful, if imperfect, political vocabulary </w:t>
      </w:r>
      <w:r w:rsidRPr="009464AD">
        <w:rPr>
          <w:rFonts w:ascii="Times New Roman" w:hAnsi="Times New Roman"/>
          <w:highlight w:val="yellow"/>
          <w:u w:val="single"/>
        </w:rPr>
        <w:t>has been the</w:t>
      </w:r>
      <w:r w:rsidRPr="009464AD">
        <w:rPr>
          <w:rFonts w:ascii="Times New Roman" w:hAnsi="Times New Roman"/>
          <w:u w:val="single"/>
        </w:rPr>
        <w:t xml:space="preserve"> </w:t>
      </w:r>
      <w:r w:rsidRPr="009464AD">
        <w:rPr>
          <w:rFonts w:ascii="Times New Roman" w:hAnsi="Times New Roman"/>
          <w:highlight w:val="yellow"/>
          <w:u w:val="single"/>
        </w:rPr>
        <w:t>source of</w:t>
      </w:r>
      <w:r w:rsidRPr="009464AD">
        <w:rPr>
          <w:rFonts w:ascii="Times New Roman" w:hAnsi="Times New Roman"/>
          <w:u w:val="single"/>
        </w:rPr>
        <w:t xml:space="preserve"> much </w:t>
      </w:r>
      <w:r w:rsidRPr="009464AD">
        <w:rPr>
          <w:rStyle w:val="Emphasis"/>
          <w:rFonts w:ascii="Times New Roman" w:hAnsi="Times New Roman"/>
          <w:highlight w:val="yellow"/>
        </w:rPr>
        <w:t>confusion and inconsequentiality</w:t>
      </w:r>
      <w:r w:rsidRPr="009464AD">
        <w:rPr>
          <w:rFonts w:ascii="Times New Roman" w:hAnsi="Times New Roman"/>
          <w:u w:val="single"/>
        </w:rPr>
        <w:t xml:space="preserve"> in the practice of the social sciences</w:t>
      </w:r>
      <w:r w:rsidRPr="009464AD">
        <w:rPr>
          <w:rFonts w:ascii="Times New Roman" w:hAnsi="Times New Roman"/>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9464AD">
        <w:rPr>
          <w:rFonts w:ascii="Times New Roman" w:hAnsi="Times New Roman"/>
          <w:highlight w:val="yellow"/>
          <w:u w:val="single"/>
        </w:rPr>
        <w:t>This</w:t>
      </w:r>
      <w:r w:rsidRPr="009464AD">
        <w:rPr>
          <w:rFonts w:ascii="Times New Roman" w:hAnsi="Times New Roman"/>
          <w:u w:val="single"/>
        </w:rPr>
        <w:t xml:space="preserve"> radical </w:t>
      </w:r>
      <w:r w:rsidRPr="009464AD">
        <w:rPr>
          <w:rFonts w:ascii="Times New Roman" w:hAnsi="Times New Roman"/>
          <w:highlight w:val="yellow"/>
          <w:u w:val="single"/>
        </w:rPr>
        <w:t>assault on the possibility of</w:t>
      </w:r>
      <w:r w:rsidRPr="009464AD">
        <w:rPr>
          <w:rFonts w:ascii="Times New Roman" w:hAnsi="Times New Roman"/>
          <w:u w:val="single"/>
        </w:rPr>
        <w:t xml:space="preserve"> either neutral </w:t>
      </w:r>
      <w:r w:rsidRPr="009464AD">
        <w:rPr>
          <w:rFonts w:ascii="Times New Roman" w:hAnsi="Times New Roman"/>
          <w:highlight w:val="yellow"/>
          <w:u w:val="single"/>
        </w:rPr>
        <w:t>fact</w:t>
      </w:r>
      <w:r w:rsidRPr="009464AD">
        <w:rPr>
          <w:rFonts w:ascii="Times New Roman" w:hAnsi="Times New Roman"/>
          <w:u w:val="single"/>
        </w:rPr>
        <w:t xml:space="preserve"> or value ultimately </w:t>
      </w:r>
      <w:r w:rsidRPr="009464AD">
        <w:rPr>
          <w:rFonts w:ascii="Times New Roman" w:hAnsi="Times New Roman"/>
          <w:highlight w:val="yellow"/>
          <w:u w:val="single"/>
        </w:rPr>
        <w:t>functions unfalsifiably, and as a substitute for</w:t>
      </w:r>
      <w:r w:rsidRPr="009464AD">
        <w:rPr>
          <w:rFonts w:ascii="Times New Roman" w:hAnsi="Times New Roman"/>
          <w:u w:val="single"/>
        </w:rPr>
        <w:t xml:space="preserve"> philosophy, social science, and </w:t>
      </w:r>
      <w:r w:rsidRPr="009464AD">
        <w:rPr>
          <w:rStyle w:val="Emphasis"/>
          <w:rFonts w:ascii="Times New Roman" w:hAnsi="Times New Roman"/>
          <w:highlight w:val="yellow"/>
        </w:rPr>
        <w:t>a real theory</w:t>
      </w:r>
      <w:r w:rsidRPr="009464AD">
        <w:rPr>
          <w:rFonts w:ascii="Times New Roman" w:hAnsi="Times New Roman"/>
          <w:u w:val="single"/>
        </w:rPr>
        <w:t xml:space="preserve"> of language.</w:t>
      </w:r>
    </w:p>
    <w:p w14:paraId="1FEB7D6C" w14:textId="77777777" w:rsidR="009464AD" w:rsidRPr="009464AD" w:rsidRDefault="009464AD" w:rsidP="009464AD">
      <w:pPr>
        <w:rPr>
          <w:rFonts w:ascii="Times New Roman" w:hAnsi="Times New Roman"/>
          <w:u w:val="single"/>
        </w:rPr>
      </w:pPr>
      <w:r w:rsidRPr="009464AD">
        <w:rPr>
          <w:rFonts w:ascii="Times New Roman" w:hAnsi="Times New Roman"/>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9464AD">
        <w:rPr>
          <w:rFonts w:ascii="Times New Roman" w:hAnsi="Times New Roman"/>
          <w:color w:val="000000"/>
          <w:sz w:val="12"/>
          <w:szCs w:val="18"/>
          <w:vertAlign w:val="superscript"/>
        </w:rPr>
        <w:t>2</w:t>
      </w:r>
      <w:r w:rsidRPr="009464AD">
        <w:rPr>
          <w:rStyle w:val="apple-converted-space"/>
          <w:rFonts w:ascii="Times New Roman" w:hAnsi="Times New Roman"/>
          <w:sz w:val="12"/>
          <w:szCs w:val="18"/>
        </w:rPr>
        <w:t> </w:t>
      </w:r>
      <w:r w:rsidRPr="009464AD">
        <w:rPr>
          <w:rFonts w:ascii="Times New Roman" w:hAnsi="Times New Roman"/>
          <w:sz w:val="12"/>
        </w:rPr>
        <w:t xml:space="preserve">Indeed, </w:t>
      </w:r>
      <w:r w:rsidRPr="009464AD">
        <w:rPr>
          <w:rFonts w:ascii="Times New Roman" w:hAnsi="Times New Roman"/>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14:paraId="28376004" w14:textId="77777777" w:rsidR="009464AD" w:rsidRPr="009464AD" w:rsidRDefault="009464AD" w:rsidP="009464AD">
      <w:pPr>
        <w:rPr>
          <w:rFonts w:ascii="Times New Roman" w:hAnsi="Times New Roman"/>
          <w:sz w:val="12"/>
        </w:rPr>
      </w:pPr>
      <w:r w:rsidRPr="009464AD">
        <w:rPr>
          <w:rFonts w:ascii="Times New Roman" w:hAnsi="Times New Roman"/>
          <w:u w:val="single"/>
        </w:rPr>
        <w:t>It is precisely</w:t>
      </w:r>
      <w:r w:rsidRPr="009464AD">
        <w:rPr>
          <w:rFonts w:ascii="Times New Roman" w:hAnsi="Times New Roman"/>
          <w:sz w:val="12"/>
        </w:rPr>
        <w:t xml:space="preserve">, however, </w:t>
      </w:r>
      <w:r w:rsidRPr="009464AD">
        <w:rPr>
          <w:rFonts w:ascii="Times New Roman" w:hAnsi="Times New Roman"/>
          <w:u w:val="single"/>
        </w:rPr>
        <w:t>this confused mixture of fact and discourse that critical thinking seeks to impose on the study of terrorism and infuses the practice of critical theory more generally. From this confused seed no coherent method grows.</w:t>
      </w:r>
    </w:p>
    <w:p w14:paraId="6F6B53BD" w14:textId="77777777" w:rsidR="009464AD" w:rsidRPr="009464AD" w:rsidRDefault="009464AD" w:rsidP="009464AD">
      <w:pPr>
        <w:rPr>
          <w:rStyle w:val="apple-style-span"/>
          <w:rFonts w:ascii="Times New Roman" w:hAnsi="Times New Roman"/>
          <w:sz w:val="12"/>
        </w:rPr>
      </w:pPr>
      <w:r w:rsidRPr="009464AD">
        <w:rPr>
          <w:rFonts w:ascii="Times New Roman" w:hAnsi="Times New Roman"/>
          <w:sz w:val="12"/>
        </w:rPr>
        <w:t>What is To Be Done?</w:t>
      </w:r>
    </w:p>
    <w:p w14:paraId="03787525"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This ontological confusion notwithstanding, Ken </w:t>
      </w:r>
      <w:r w:rsidRPr="009464AD">
        <w:rPr>
          <w:rFonts w:ascii="Times New Roman" w:hAnsi="Times New Roman"/>
          <w:u w:val="single"/>
        </w:rPr>
        <w:t>Booth sees critical theory not only exposing the dubious links between power and knowledge in established terrorism studies, but also offering an ideological agenda that transforms the face of global politics</w:t>
      </w:r>
      <w:r w:rsidRPr="009464AD">
        <w:rPr>
          <w:rFonts w:ascii="Times New Roman" w:hAnsi="Times New Roman"/>
          <w:sz w:val="12"/>
        </w:rPr>
        <w:t>. “[</w:t>
      </w:r>
      <w:proofErr w:type="gramStart"/>
      <w:r w:rsidRPr="009464AD">
        <w:rPr>
          <w:rFonts w:ascii="Times New Roman" w:hAnsi="Times New Roman"/>
          <w:i/>
          <w:iCs/>
          <w:sz w:val="12"/>
        </w:rPr>
        <w:t>C</w:t>
      </w:r>
      <w:r w:rsidRPr="009464AD">
        <w:rPr>
          <w:rFonts w:ascii="Times New Roman" w:hAnsi="Times New Roman"/>
          <w:sz w:val="12"/>
        </w:rPr>
        <w:t>]</w:t>
      </w:r>
      <w:r w:rsidRPr="009464AD">
        <w:rPr>
          <w:rFonts w:ascii="Times New Roman" w:hAnsi="Times New Roman"/>
          <w:i/>
          <w:iCs/>
          <w:sz w:val="12"/>
        </w:rPr>
        <w:t>ritical</w:t>
      </w:r>
      <w:proofErr w:type="gramEnd"/>
      <w:r w:rsidRPr="009464AD">
        <w:rPr>
          <w:rFonts w:ascii="Times New Roman" w:hAnsi="Times New Roman"/>
          <w:i/>
          <w:iCs/>
          <w:sz w:val="12"/>
        </w:rPr>
        <w:t xml:space="preserve"> knowledge</w:t>
      </w:r>
      <w:r w:rsidRPr="009464AD">
        <w:rPr>
          <w:rFonts w:ascii="Times New Roman" w:hAnsi="Times New Roman"/>
          <w:sz w:val="12"/>
        </w:rPr>
        <w:t>,” Booth declares, “</w:t>
      </w:r>
      <w:r w:rsidRPr="009464AD">
        <w:rPr>
          <w:rFonts w:ascii="Times New Roman" w:hAnsi="Times New Roman"/>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9464AD">
        <w:rPr>
          <w:rFonts w:ascii="Times New Roman" w:hAnsi="Times New Roman"/>
          <w:sz w:val="12"/>
        </w:rPr>
        <w:t>” (original italics) (p. 78). Helpfully, Booth, assuming the manner of an Old Testament prophet, provides his critical disciples with “</w:t>
      </w:r>
      <w:r w:rsidRPr="009464AD">
        <w:rPr>
          <w:rFonts w:ascii="Times New Roman" w:hAnsi="Times New Roman"/>
          <w:i/>
          <w:iCs/>
          <w:sz w:val="12"/>
        </w:rPr>
        <w:t>big-picture</w:t>
      </w:r>
      <w:r w:rsidRPr="009464AD">
        <w:rPr>
          <w:rStyle w:val="apple-converted-space"/>
          <w:rFonts w:ascii="Times New Roman" w:hAnsi="Times New Roman"/>
          <w:sz w:val="12"/>
          <w:szCs w:val="18"/>
        </w:rPr>
        <w:t> </w:t>
      </w:r>
      <w:r w:rsidRPr="009464AD">
        <w:rPr>
          <w:rFonts w:ascii="Times New Roman" w:hAnsi="Times New Roman"/>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9464AD">
        <w:rPr>
          <w:rFonts w:ascii="Times New Roman" w:hAnsi="Times New Roman"/>
          <w:u w:val="single"/>
        </w:rPr>
        <w:t xml:space="preserve">Critical </w:t>
      </w:r>
      <w:r w:rsidRPr="009464AD">
        <w:rPr>
          <w:rFonts w:ascii="Times New Roman" w:hAnsi="Times New Roman"/>
          <w:highlight w:val="yellow"/>
          <w:u w:val="single"/>
        </w:rPr>
        <w:t>theorists</w:t>
      </w:r>
      <w:r w:rsidRPr="009464AD">
        <w:rPr>
          <w:rFonts w:ascii="Times New Roman" w:hAnsi="Times New Roman"/>
          <w:u w:val="single"/>
        </w:rPr>
        <w:t xml:space="preserve"> thus </w:t>
      </w:r>
      <w:r w:rsidRPr="009464AD">
        <w:rPr>
          <w:rFonts w:ascii="Times New Roman" w:hAnsi="Times New Roman"/>
          <w:highlight w:val="yellow"/>
          <w:u w:val="single"/>
        </w:rPr>
        <w:t>should “avoid exceptionalizing the study of</w:t>
      </w:r>
      <w:r w:rsidRPr="009464AD">
        <w:rPr>
          <w:rFonts w:ascii="Times New Roman" w:hAnsi="Times New Roman"/>
          <w:u w:val="single"/>
        </w:rPr>
        <w:t xml:space="preserve"> </w:t>
      </w:r>
      <w:r w:rsidRPr="009464AD">
        <w:rPr>
          <w:rFonts w:ascii="Times New Roman" w:hAnsi="Times New Roman"/>
          <w:highlight w:val="yellow"/>
          <w:u w:val="single"/>
        </w:rPr>
        <w:t>terrorism</w:t>
      </w:r>
      <w:r w:rsidRPr="009464AD">
        <w:rPr>
          <w:rFonts w:ascii="Times New Roman" w:hAnsi="Times New Roman"/>
          <w:sz w:val="12"/>
        </w:rPr>
        <w:t>,”</w:t>
      </w:r>
      <w:r w:rsidRPr="009464AD">
        <w:rPr>
          <w:rFonts w:ascii="Times New Roman" w:hAnsi="Times New Roman"/>
          <w:color w:val="000000"/>
          <w:sz w:val="12"/>
          <w:szCs w:val="18"/>
          <w:vertAlign w:val="superscript"/>
        </w:rPr>
        <w:t>3</w:t>
      </w:r>
      <w:r w:rsidRPr="009464AD">
        <w:rPr>
          <w:rStyle w:val="apple-converted-space"/>
          <w:rFonts w:ascii="Times New Roman" w:hAnsi="Times New Roman"/>
          <w:sz w:val="12"/>
          <w:szCs w:val="18"/>
        </w:rPr>
        <w:t> </w:t>
      </w:r>
      <w:r w:rsidRPr="009464AD">
        <w:rPr>
          <w:rFonts w:ascii="Times New Roman" w:hAnsi="Times New Roman"/>
          <w:sz w:val="12"/>
        </w:rPr>
        <w:t>“</w:t>
      </w:r>
      <w:r w:rsidRPr="009464AD">
        <w:rPr>
          <w:rFonts w:ascii="Times New Roman" w:hAnsi="Times New Roman"/>
          <w:highlight w:val="yellow"/>
          <w:u w:val="single"/>
        </w:rPr>
        <w:t>recognize that states can be agents of terrorism</w:t>
      </w:r>
      <w:r w:rsidRPr="009464AD">
        <w:rPr>
          <w:rFonts w:ascii="Times New Roman" w:hAnsi="Times New Roman"/>
          <w:u w:val="single"/>
        </w:rPr>
        <w:t xml:space="preserve">,” and “keep the long term in sight.” </w:t>
      </w:r>
      <w:proofErr w:type="gramStart"/>
      <w:r w:rsidRPr="009464AD">
        <w:rPr>
          <w:rFonts w:ascii="Times New Roman" w:hAnsi="Times New Roman"/>
          <w:u w:val="single"/>
        </w:rPr>
        <w:t>Unexceptional advice to be sure and long recognized by more traditional students of terrorism.</w:t>
      </w:r>
      <w:proofErr w:type="gramEnd"/>
      <w:r w:rsidRPr="009464AD">
        <w:rPr>
          <w:rFonts w:ascii="Times New Roman" w:hAnsi="Times New Roman"/>
          <w:u w:val="single"/>
        </w:rPr>
        <w:t xml:space="preserve"> The critical student, if not fully conversant with critical doublethink, however, might find the fact that she or he lives within “Powerful theories” that are “constitutive of political, social, and economic life”</w:t>
      </w:r>
      <w:r w:rsidRPr="009464AD">
        <w:rPr>
          <w:rFonts w:ascii="Times New Roman" w:hAnsi="Times New Roman"/>
          <w:sz w:val="12"/>
        </w:rPr>
        <w:t xml:space="preserve"> (6th Commandment, p. 71), </w:t>
      </w:r>
      <w:r w:rsidRPr="009464AD">
        <w:rPr>
          <w:rFonts w:ascii="Times New Roman" w:hAnsi="Times New Roman"/>
          <w:u w:val="single"/>
        </w:rPr>
        <w:t>sits uneasily with Booth's concluding injunction to “stand outside” prevailing ideologies</w:t>
      </w:r>
      <w:r w:rsidRPr="009464AD">
        <w:rPr>
          <w:rFonts w:ascii="Times New Roman" w:hAnsi="Times New Roman"/>
          <w:sz w:val="12"/>
        </w:rPr>
        <w:t xml:space="preserve"> (p. 78).</w:t>
      </w:r>
    </w:p>
    <w:p w14:paraId="3F32CD1B" w14:textId="77777777" w:rsidR="009464AD" w:rsidRPr="009464AD" w:rsidRDefault="009464AD" w:rsidP="009464AD">
      <w:pPr>
        <w:rPr>
          <w:rFonts w:ascii="Times New Roman" w:hAnsi="Times New Roman"/>
          <w:sz w:val="12"/>
        </w:rPr>
      </w:pPr>
      <w:r w:rsidRPr="009464AD">
        <w:rPr>
          <w:rFonts w:ascii="Times New Roman" w:hAnsi="Times New Roman"/>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14:paraId="1AF35549" w14:textId="77777777" w:rsidR="009464AD" w:rsidRPr="009464AD" w:rsidRDefault="009464AD" w:rsidP="009464AD">
      <w:pPr>
        <w:rPr>
          <w:rFonts w:ascii="Times New Roman" w:hAnsi="Times New Roman"/>
          <w:sz w:val="12"/>
        </w:rPr>
      </w:pPr>
      <w:r w:rsidRPr="009464AD">
        <w:rPr>
          <w:rFonts w:ascii="Times New Roman" w:hAnsi="Times New Roman"/>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14:paraId="041B8825" w14:textId="77777777" w:rsidR="009464AD" w:rsidRPr="009464AD" w:rsidRDefault="009464AD" w:rsidP="009464AD">
      <w:pPr>
        <w:rPr>
          <w:rFonts w:ascii="Times New Roman" w:hAnsi="Times New Roman"/>
          <w:sz w:val="12"/>
        </w:rPr>
      </w:pPr>
      <w:r w:rsidRPr="009464AD">
        <w:rPr>
          <w:rFonts w:ascii="Times New Roman" w:hAnsi="Times New Roman"/>
          <w:sz w:val="12"/>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9464AD">
        <w:rPr>
          <w:rFonts w:ascii="Times New Roman" w:hAnsi="Times New Roman"/>
          <w:color w:val="000000"/>
          <w:sz w:val="12"/>
          <w:szCs w:val="18"/>
          <w:vertAlign w:val="superscript"/>
        </w:rPr>
        <w:t>4</w:t>
      </w:r>
    </w:p>
    <w:p w14:paraId="2F42B6E1" w14:textId="77777777" w:rsidR="009464AD" w:rsidRPr="009464AD" w:rsidRDefault="009464AD" w:rsidP="009464AD">
      <w:pPr>
        <w:rPr>
          <w:rFonts w:ascii="Times New Roman" w:hAnsi="Times New Roman"/>
          <w:sz w:val="12"/>
        </w:rPr>
      </w:pPr>
      <w:r w:rsidRPr="009464AD">
        <w:rPr>
          <w:rFonts w:ascii="Times New Roman" w:hAnsi="Times New Roman"/>
          <w:sz w:val="12"/>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9464AD">
        <w:rPr>
          <w:rStyle w:val="apple-converted-space"/>
          <w:rFonts w:ascii="Times New Roman" w:hAnsi="Times New Roman"/>
          <w:sz w:val="12"/>
          <w:szCs w:val="18"/>
        </w:rPr>
        <w:t> </w:t>
      </w:r>
      <w:r w:rsidRPr="009464AD">
        <w:rPr>
          <w:rFonts w:ascii="Times New Roman" w:hAnsi="Times New Roman"/>
          <w:i/>
          <w:iCs/>
          <w:sz w:val="12"/>
        </w:rPr>
        <w:t>Messages to the West</w:t>
      </w:r>
      <w:r w:rsidRPr="009464AD">
        <w:rPr>
          <w:rStyle w:val="apple-converted-space"/>
          <w:rFonts w:ascii="Times New Roman" w:hAnsi="Times New Roman"/>
          <w:sz w:val="12"/>
          <w:szCs w:val="18"/>
        </w:rPr>
        <w:t> </w:t>
      </w:r>
      <w:r w:rsidRPr="009464AD">
        <w:rPr>
          <w:rFonts w:ascii="Times New Roman" w:hAnsi="Times New Roman"/>
          <w:sz w:val="12"/>
        </w:rPr>
        <w:t>and Sayyid Qutb in his Muslim Brotherhood manifesto</w:t>
      </w:r>
      <w:r w:rsidRPr="009464AD">
        <w:rPr>
          <w:rStyle w:val="apple-converted-space"/>
          <w:rFonts w:ascii="Times New Roman" w:hAnsi="Times New Roman"/>
          <w:sz w:val="12"/>
          <w:szCs w:val="18"/>
        </w:rPr>
        <w:t> </w:t>
      </w:r>
      <w:r w:rsidRPr="009464AD">
        <w:rPr>
          <w:rFonts w:ascii="Times New Roman" w:hAnsi="Times New Roman"/>
          <w:i/>
          <w:iCs/>
          <w:sz w:val="12"/>
        </w:rPr>
        <w:t>Milestones</w:t>
      </w:r>
      <w:r w:rsidRPr="009464AD">
        <w:rPr>
          <w:rStyle w:val="apple-converted-space"/>
          <w:rFonts w:ascii="Times New Roman" w:hAnsi="Times New Roman"/>
          <w:sz w:val="12"/>
          <w:szCs w:val="18"/>
        </w:rPr>
        <w:t> </w:t>
      </w:r>
      <w:r w:rsidRPr="009464AD">
        <w:rPr>
          <w:rFonts w:ascii="Times New Roman" w:hAnsi="Times New Roman"/>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14:paraId="2D6E9B7F" w14:textId="77777777" w:rsidR="009464AD" w:rsidRPr="009464AD" w:rsidRDefault="009464AD" w:rsidP="009464AD">
      <w:pPr>
        <w:rPr>
          <w:rStyle w:val="apple-style-span"/>
          <w:rFonts w:ascii="Times New Roman" w:hAnsi="Times New Roman"/>
          <w:sz w:val="12"/>
        </w:rPr>
      </w:pPr>
      <w:r w:rsidRPr="009464AD">
        <w:rPr>
          <w:rFonts w:ascii="Times New Roman" w:hAnsi="Times New Roman"/>
          <w:sz w:val="12"/>
        </w:rPr>
        <w:t>Histrionically Speaking</w:t>
      </w:r>
    </w:p>
    <w:p w14:paraId="0750351A" w14:textId="77777777" w:rsidR="009464AD" w:rsidRPr="009464AD" w:rsidRDefault="009464AD" w:rsidP="009464AD">
      <w:pPr>
        <w:rPr>
          <w:rFonts w:ascii="Times New Roman" w:hAnsi="Times New Roman"/>
          <w:sz w:val="12"/>
        </w:rPr>
      </w:pPr>
      <w:r w:rsidRPr="009464AD">
        <w:rPr>
          <w:rFonts w:ascii="Times New Roman" w:hAnsi="Times New Roman"/>
          <w:sz w:val="12"/>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w:t>
      </w:r>
      <w:proofErr w:type="gramStart"/>
      <w:r w:rsidRPr="009464AD">
        <w:rPr>
          <w:rFonts w:ascii="Times New Roman" w:hAnsi="Times New Roman"/>
          <w:sz w:val="12"/>
        </w:rPr>
        <w:t>,</w:t>
      </w:r>
      <w:proofErr w:type="gramEnd"/>
      <w:r w:rsidRPr="009464AD">
        <w:rPr>
          <w:rFonts w:ascii="Times New Roman" w:hAnsi="Times New Roman"/>
          <w:sz w:val="12"/>
        </w:rPr>
        <w:t xml:space="preserve">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w:t>
      </w:r>
      <w:proofErr w:type="gramStart"/>
      <w:r w:rsidRPr="009464AD">
        <w:rPr>
          <w:rFonts w:ascii="Times New Roman" w:hAnsi="Times New Roman"/>
          <w:sz w:val="12"/>
        </w:rPr>
        <w:t>, that</w:t>
      </w:r>
      <w:proofErr w:type="gramEnd"/>
      <w:r w:rsidRPr="009464AD">
        <w:rPr>
          <w:rFonts w:ascii="Times New Roman" w:hAnsi="Times New Roman"/>
          <w:sz w:val="12"/>
        </w:rPr>
        <w:t xml:space="preserve"> “such understanding is not serious or genuine but histrionic.”</w:t>
      </w:r>
      <w:r w:rsidRPr="009464AD">
        <w:rPr>
          <w:rFonts w:ascii="Times New Roman" w:hAnsi="Times New Roman"/>
          <w:color w:val="000000"/>
          <w:sz w:val="12"/>
          <w:szCs w:val="18"/>
          <w:vertAlign w:val="superscript"/>
        </w:rPr>
        <w:t>5</w:t>
      </w:r>
      <w:r w:rsidRPr="009464AD">
        <w:rPr>
          <w:rStyle w:val="apple-converted-space"/>
          <w:rFonts w:ascii="Times New Roman" w:hAnsi="Times New Roman"/>
          <w:sz w:val="12"/>
          <w:szCs w:val="18"/>
        </w:rPr>
        <w:t> </w:t>
      </w:r>
      <w:r w:rsidRPr="009464AD">
        <w:rPr>
          <w:rFonts w:ascii="Times New Roman" w:hAnsi="Times New Roman"/>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14:paraId="2B11D161" w14:textId="77777777" w:rsidR="009464AD" w:rsidRPr="009464AD" w:rsidRDefault="009464AD" w:rsidP="009464AD">
      <w:pPr>
        <w:rPr>
          <w:rFonts w:ascii="Times New Roman" w:hAnsi="Times New Roman"/>
          <w:sz w:val="12"/>
        </w:rPr>
      </w:pPr>
      <w:r w:rsidRPr="009464AD">
        <w:rPr>
          <w:rFonts w:ascii="Times New Roman" w:hAnsi="Times New Roman"/>
          <w:sz w:val="12"/>
        </w:rPr>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p>
    <w:p w14:paraId="659A5326" w14:textId="77777777" w:rsidR="009464AD" w:rsidRPr="009464AD" w:rsidRDefault="009464AD" w:rsidP="009464AD">
      <w:pPr>
        <w:rPr>
          <w:rFonts w:ascii="Times New Roman" w:hAnsi="Times New Roman"/>
          <w:u w:val="single"/>
        </w:rPr>
      </w:pPr>
      <w:r w:rsidRPr="009464AD">
        <w:rPr>
          <w:rFonts w:ascii="Times New Roman" w:hAnsi="Times New Roman"/>
          <w:u w:val="single"/>
        </w:rPr>
        <w:t xml:space="preserve">At the core of this critical, ethicist, relativism therefore </w:t>
      </w:r>
      <w:proofErr w:type="gramStart"/>
      <w:r w:rsidRPr="009464AD">
        <w:rPr>
          <w:rFonts w:ascii="Times New Roman" w:hAnsi="Times New Roman"/>
          <w:u w:val="single"/>
        </w:rPr>
        <w:t>lies</w:t>
      </w:r>
      <w:proofErr w:type="gramEnd"/>
      <w:r w:rsidRPr="009464AD">
        <w:rPr>
          <w:rFonts w:ascii="Times New Roman" w:hAnsi="Times New Roman"/>
          <w:u w:val="single"/>
        </w:rPr>
        <w:t xml:space="preserve"> a syllogism that holds all violence is terror: Western states use violence, therefore, Western states are terrorist</w:t>
      </w:r>
      <w:r w:rsidRPr="009464AD">
        <w:rPr>
          <w:rFonts w:ascii="Times New Roman" w:hAnsi="Times New Roman"/>
          <w:sz w:val="12"/>
        </w:rPr>
        <w:t xml:space="preserve">. </w:t>
      </w:r>
      <w:r w:rsidRPr="009464AD">
        <w:rPr>
          <w:rFonts w:ascii="Times New Roman" w:hAnsi="Times New Roman"/>
          <w:u w:val="single"/>
        </w:rPr>
        <w:t>Further, the greater terrorist uses the greater violence: Western governments exercise the greater violence. Therefore, it is the liberal democracies rather than Al Qaeda that are the greater terrorists.</w:t>
      </w:r>
    </w:p>
    <w:p w14:paraId="6C74BBA2" w14:textId="77777777" w:rsidR="009464AD" w:rsidRPr="009464AD" w:rsidRDefault="009464AD" w:rsidP="009464AD">
      <w:pPr>
        <w:rPr>
          <w:rFonts w:ascii="Times New Roman" w:hAnsi="Times New Roman"/>
          <w:sz w:val="12"/>
        </w:rPr>
      </w:pPr>
      <w:r w:rsidRPr="009464AD">
        <w:rPr>
          <w:rFonts w:ascii="Times New Roman" w:hAnsi="Times New Roman"/>
          <w:sz w:val="12"/>
        </w:rPr>
        <w:t>In its desire to empathize with the transformative ends, if not the means of terrorism generally and Islamist terror in particular, critical theory reveals itself as a form of Marxist unmasking. Thus, for Booth “</w:t>
      </w:r>
      <w:r w:rsidRPr="009464AD">
        <w:rPr>
          <w:rFonts w:ascii="Times New Roman" w:hAnsi="Times New Roman"/>
          <w:i/>
          <w:iCs/>
          <w:sz w:val="12"/>
        </w:rPr>
        <w:t>terror has multiple forms</w:t>
      </w:r>
      <w:r w:rsidRPr="009464AD">
        <w:rPr>
          <w:rFonts w:ascii="Times New Roman" w:hAnsi="Times New Roman"/>
          <w:sz w:val="12"/>
        </w:rPr>
        <w:t>” (original italics) and the real terror is economic, the product it would seem of “global capitalism” (p. 75). Only the</w:t>
      </w:r>
      <w:r w:rsidRPr="009464AD">
        <w:rPr>
          <w:rStyle w:val="apple-converted-space"/>
          <w:rFonts w:ascii="Times New Roman" w:hAnsi="Times New Roman"/>
          <w:sz w:val="12"/>
          <w:szCs w:val="18"/>
        </w:rPr>
        <w:t> </w:t>
      </w:r>
      <w:r w:rsidRPr="009464AD">
        <w:rPr>
          <w:rFonts w:ascii="Times New Roman" w:hAnsi="Times New Roman"/>
          <w:i/>
          <w:iCs/>
          <w:sz w:val="12"/>
        </w:rPr>
        <w:t>engagee</w:t>
      </w:r>
      <w:r w:rsidRPr="009464AD">
        <w:rPr>
          <w:rStyle w:val="apple-converted-space"/>
          <w:rFonts w:ascii="Times New Roman" w:hAnsi="Times New Roman"/>
          <w:sz w:val="12"/>
          <w:szCs w:val="18"/>
        </w:rPr>
        <w:t> </w:t>
      </w:r>
      <w:r w:rsidRPr="009464AD">
        <w:rPr>
          <w:rFonts w:ascii="Times New Roman" w:hAnsi="Times New Roman"/>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14:paraId="554F2618"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Moreover, the resolution of this condition of escalating violence requires not any strategic solution that creates security as the basis for development whether in London or Kabul. Instead, </w:t>
      </w:r>
      <w:r w:rsidRPr="009464AD">
        <w:rPr>
          <w:rFonts w:ascii="Times New Roman" w:hAnsi="Times New Roman"/>
          <w:u w:val="single"/>
        </w:rPr>
        <w:t>Booth, Burke, and the editors contend that the only solution to “the world-historical crisis that is facing human society globally</w:t>
      </w:r>
      <w:r w:rsidRPr="009464AD">
        <w:rPr>
          <w:rFonts w:ascii="Times New Roman" w:hAnsi="Times New Roman"/>
          <w:sz w:val="12"/>
        </w:rPr>
        <w:t xml:space="preserve">” (p. 76) </w:t>
      </w:r>
      <w:r w:rsidRPr="009464AD">
        <w:rPr>
          <w:rFonts w:ascii="Times New Roman" w:hAnsi="Times New Roman"/>
          <w:u w:val="single"/>
        </w:rPr>
        <w:t>is universal human “emancipation</w:t>
      </w:r>
      <w:r w:rsidRPr="009464AD">
        <w:rPr>
          <w:rFonts w:ascii="Times New Roman" w:hAnsi="Times New Roman"/>
          <w:sz w:val="12"/>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9464AD">
        <w:rPr>
          <w:rFonts w:ascii="Times New Roman" w:hAnsi="Times New Roman"/>
          <w:u w:val="single"/>
        </w:rPr>
        <w:t>In other words, the only ethical solution to terrorism is conversation: sitting around an un-coerced table presided over by Kofi Annan, along with Ken Booth, Osama bin Laden, President Obama, and some European Union pacifist sandalista, a transcendental communicative reason will emerge to promulgate norms of transformative justice.</w:t>
      </w:r>
      <w:r w:rsidRPr="009464AD">
        <w:rPr>
          <w:rFonts w:ascii="Times New Roman" w:hAnsi="Times New Roman"/>
          <w:sz w:val="12"/>
        </w:rPr>
        <w:t xml:space="preserve"> As Burke enunciates, the panacea of un-coerced communication would establish “a secularism that might create an enduring architecture of basic shared values” (p. 46).</w:t>
      </w:r>
    </w:p>
    <w:p w14:paraId="58754474"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In the end, </w:t>
      </w:r>
      <w:r w:rsidRPr="009464AD">
        <w:rPr>
          <w:rFonts w:ascii="Times New Roman" w:hAnsi="Times New Roman"/>
          <w:u w:val="single"/>
        </w:rPr>
        <w:t xml:space="preserve">un-coerced norm projection is not concerned with the world as it is, but how it ought to be. This not only </w:t>
      </w:r>
      <w:r w:rsidRPr="009464AD">
        <w:rPr>
          <w:rStyle w:val="Emphasis"/>
          <w:rFonts w:ascii="Times New Roman" w:hAnsi="Times New Roman"/>
        </w:rPr>
        <w:t>compounds the logical errors</w:t>
      </w:r>
      <w:r w:rsidRPr="009464AD">
        <w:rPr>
          <w:rFonts w:ascii="Times New Roman" w:hAnsi="Times New Roman"/>
          <w:u w:val="single"/>
        </w:rPr>
        <w:t xml:space="preserve"> that permeate critical theory, it advances an ultimately </w:t>
      </w:r>
      <w:r w:rsidRPr="009464AD">
        <w:rPr>
          <w:rStyle w:val="Emphasis"/>
          <w:rFonts w:ascii="Times New Roman" w:hAnsi="Times New Roman"/>
        </w:rPr>
        <w:t>utopian agenda</w:t>
      </w:r>
      <w:r w:rsidRPr="009464AD">
        <w:rPr>
          <w:rFonts w:ascii="Times New Roman" w:hAnsi="Times New Roman"/>
          <w:u w:val="single"/>
        </w:rPr>
        <w:t xml:space="preserve"> under the guise of</w:t>
      </w:r>
      <w:r w:rsidRPr="009464AD">
        <w:rPr>
          <w:rStyle w:val="apple-converted-space"/>
          <w:rFonts w:ascii="Times New Roman" w:hAnsi="Times New Roman"/>
          <w:szCs w:val="18"/>
        </w:rPr>
        <w:t> </w:t>
      </w:r>
      <w:r w:rsidRPr="009464AD">
        <w:rPr>
          <w:rFonts w:ascii="Times New Roman" w:hAnsi="Times New Roman"/>
          <w:i/>
          <w:iCs/>
          <w:u w:val="single"/>
        </w:rPr>
        <w:t>soi-disant</w:t>
      </w:r>
      <w:r w:rsidRPr="009464AD">
        <w:rPr>
          <w:rStyle w:val="apple-converted-space"/>
          <w:rFonts w:ascii="Times New Roman" w:hAnsi="Times New Roman"/>
          <w:szCs w:val="18"/>
        </w:rPr>
        <w:t> </w:t>
      </w:r>
      <w:r w:rsidRPr="009464AD">
        <w:rPr>
          <w:rFonts w:ascii="Times New Roman" w:hAnsi="Times New Roman"/>
          <w:u w:val="single"/>
        </w:rPr>
        <w:t>cosmopolitanism where one somewhat vaguely recognizes the “human interconnection and mutual vulnerability to nature, the cosmos and each other</w:t>
      </w:r>
      <w:r w:rsidRPr="009464AD">
        <w:rPr>
          <w:rFonts w:ascii="Times New Roman" w:hAnsi="Times New Roman"/>
          <w:sz w:val="12"/>
        </w:rPr>
        <w:t xml:space="preserve">” (p. 47) </w:t>
      </w:r>
      <w:r w:rsidRPr="009464AD">
        <w:rPr>
          <w:rStyle w:val="Emphasis"/>
          <w:rFonts w:ascii="Times New Roman" w:hAnsi="Times New Roman"/>
        </w:rPr>
        <w:t>and no doubt bursts into spontaneous chanting of Kumbaya</w:t>
      </w:r>
      <w:r w:rsidRPr="009464AD">
        <w:rPr>
          <w:rFonts w:ascii="Times New Roman" w:hAnsi="Times New Roman"/>
          <w:u w:val="single"/>
        </w:rPr>
        <w:t>.</w:t>
      </w:r>
    </w:p>
    <w:p w14:paraId="25CFF8E6" w14:textId="77777777" w:rsidR="009464AD" w:rsidRPr="009464AD" w:rsidRDefault="009464AD" w:rsidP="009464AD">
      <w:pPr>
        <w:rPr>
          <w:rFonts w:ascii="Times New Roman" w:hAnsi="Times New Roman"/>
          <w:u w:val="single"/>
        </w:rPr>
      </w:pPr>
      <w:r w:rsidRPr="009464AD">
        <w:rPr>
          <w:rFonts w:ascii="Times New Roman" w:hAnsi="Times New Roman"/>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9464AD">
        <w:rPr>
          <w:rFonts w:ascii="Times New Roman" w:hAnsi="Times New Roman"/>
          <w:highlight w:val="yellow"/>
          <w:u w:val="single"/>
        </w:rPr>
        <w:t>Booth</w:t>
      </w:r>
      <w:r w:rsidRPr="009464AD">
        <w:rPr>
          <w:rFonts w:ascii="Times New Roman" w:hAnsi="Times New Roman"/>
          <w:u w:val="single"/>
        </w:rPr>
        <w:t xml:space="preserve"> further </w:t>
      </w:r>
      <w:r w:rsidRPr="009464AD">
        <w:rPr>
          <w:rFonts w:ascii="Times New Roman" w:hAnsi="Times New Roman"/>
          <w:highlight w:val="yellow"/>
          <w:u w:val="single"/>
        </w:rPr>
        <w:t>maintains that universities have</w:t>
      </w:r>
      <w:r w:rsidRPr="009464AD">
        <w:rPr>
          <w:rFonts w:ascii="Times New Roman" w:hAnsi="Times New Roman"/>
          <w:u w:val="single"/>
        </w:rPr>
        <w:t xml:space="preserve"> </w:t>
      </w:r>
      <w:r w:rsidRPr="009464AD">
        <w:rPr>
          <w:rFonts w:ascii="Times New Roman" w:hAnsi="Times New Roman"/>
          <w:highlight w:val="yellow"/>
          <w:u w:val="single"/>
        </w:rPr>
        <w:t>a</w:t>
      </w:r>
      <w:r w:rsidRPr="009464AD">
        <w:rPr>
          <w:rFonts w:ascii="Times New Roman" w:hAnsi="Times New Roman"/>
          <w:u w:val="single"/>
        </w:rPr>
        <w:t xml:space="preserve"> crucial </w:t>
      </w:r>
      <w:r w:rsidRPr="009464AD">
        <w:rPr>
          <w:rFonts w:ascii="Times New Roman" w:hAnsi="Times New Roman"/>
          <w:highlight w:val="yellow"/>
          <w:u w:val="single"/>
        </w:rPr>
        <w:t>role to play. This</w:t>
      </w:r>
      <w:r w:rsidRPr="009464AD">
        <w:rPr>
          <w:rFonts w:ascii="Times New Roman" w:hAnsi="Times New Roman"/>
          <w:u w:val="single"/>
        </w:rPr>
        <w:t xml:space="preserve"> also </w:t>
      </w:r>
      <w:r w:rsidRPr="009464AD">
        <w:rPr>
          <w:rFonts w:ascii="Times New Roman" w:hAnsi="Times New Roman"/>
          <w:highlight w:val="yellow"/>
          <w:u w:val="single"/>
        </w:rPr>
        <w:t>is</w:t>
      </w:r>
      <w:r w:rsidRPr="009464AD">
        <w:rPr>
          <w:rFonts w:ascii="Times New Roman" w:hAnsi="Times New Roman"/>
          <w:u w:val="single"/>
        </w:rPr>
        <w:t xml:space="preserve"> something of </w:t>
      </w:r>
      <w:r w:rsidRPr="009464AD">
        <w:rPr>
          <w:rStyle w:val="Emphasis"/>
          <w:rFonts w:ascii="Times New Roman" w:hAnsi="Times New Roman"/>
          <w:highlight w:val="yellow"/>
        </w:rPr>
        <w:t>a concern</w:t>
      </w:r>
      <w:r w:rsidRPr="009464AD">
        <w:rPr>
          <w:rFonts w:ascii="Times New Roman" w:hAnsi="Times New Roman"/>
          <w:u w:val="single"/>
        </w:rPr>
        <w:t xml:space="preserve"> for those who do not share the critical vision, </w:t>
      </w:r>
      <w:r w:rsidRPr="009464AD">
        <w:rPr>
          <w:rFonts w:ascii="Times New Roman" w:hAnsi="Times New Roman"/>
          <w:highlight w:val="yellow"/>
          <w:u w:val="single"/>
        </w:rPr>
        <w:t>as</w:t>
      </w:r>
      <w:r w:rsidRPr="009464AD">
        <w:rPr>
          <w:rFonts w:ascii="Times New Roman" w:hAnsi="Times New Roman"/>
          <w:u w:val="single"/>
        </w:rPr>
        <w:t xml:space="preserve"> university international relations </w:t>
      </w:r>
      <w:r w:rsidRPr="009464AD">
        <w:rPr>
          <w:rFonts w:ascii="Times New Roman" w:hAnsi="Times New Roman"/>
          <w:highlight w:val="yellow"/>
          <w:u w:val="single"/>
        </w:rPr>
        <w:t>departments are not</w:t>
      </w:r>
      <w:r w:rsidRPr="009464AD">
        <w:rPr>
          <w:rFonts w:ascii="Times New Roman" w:hAnsi="Times New Roman"/>
          <w:u w:val="single"/>
        </w:rPr>
        <w:t xml:space="preserve"> now, it would seem, </w:t>
      </w:r>
      <w:r w:rsidRPr="009464AD">
        <w:rPr>
          <w:rFonts w:ascii="Times New Roman" w:hAnsi="Times New Roman"/>
          <w:highlight w:val="yellow"/>
          <w:u w:val="single"/>
        </w:rPr>
        <w:t>in business to pursue</w:t>
      </w:r>
      <w:r w:rsidRPr="009464AD">
        <w:rPr>
          <w:rFonts w:ascii="Times New Roman" w:hAnsi="Times New Roman"/>
          <w:u w:val="single"/>
        </w:rPr>
        <w:t xml:space="preserve"> dispassionate </w:t>
      </w:r>
      <w:r w:rsidRPr="009464AD">
        <w:rPr>
          <w:rFonts w:ascii="Times New Roman" w:hAnsi="Times New Roman"/>
          <w:highlight w:val="yellow"/>
          <w:u w:val="single"/>
        </w:rPr>
        <w:t>analysis but instead are</w:t>
      </w:r>
      <w:r w:rsidRPr="009464AD">
        <w:rPr>
          <w:rFonts w:ascii="Times New Roman" w:hAnsi="Times New Roman"/>
          <w:u w:val="single"/>
        </w:rPr>
        <w:t xml:space="preserve"> </w:t>
      </w:r>
      <w:r w:rsidRPr="009464AD">
        <w:rPr>
          <w:rFonts w:ascii="Times New Roman" w:hAnsi="Times New Roman"/>
          <w:highlight w:val="yellow"/>
          <w:u w:val="single"/>
        </w:rPr>
        <w:t>to serve as cheerleaders for this</w:t>
      </w:r>
      <w:r w:rsidRPr="009464AD">
        <w:rPr>
          <w:rFonts w:ascii="Times New Roman" w:hAnsi="Times New Roman"/>
          <w:u w:val="single"/>
        </w:rPr>
        <w:t xml:space="preserve"> critically inspired </w:t>
      </w:r>
      <w:r w:rsidRPr="009464AD">
        <w:rPr>
          <w:rFonts w:ascii="Times New Roman" w:hAnsi="Times New Roman"/>
          <w:highlight w:val="yellow"/>
          <w:u w:val="single"/>
        </w:rPr>
        <w:t>vision</w:t>
      </w:r>
      <w:r w:rsidRPr="009464AD">
        <w:rPr>
          <w:rFonts w:ascii="Times New Roman" w:hAnsi="Times New Roman"/>
          <w:u w:val="single"/>
        </w:rPr>
        <w:t>.</w:t>
      </w:r>
    </w:p>
    <w:p w14:paraId="368C5277"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Overall, the journal's fallacious commitment to emancipation undermines any ostensible claim to pluralism and diversity. </w:t>
      </w:r>
      <w:r w:rsidRPr="009464AD">
        <w:rPr>
          <w:rFonts w:ascii="Times New Roman" w:hAnsi="Times New Roman"/>
          <w:u w:val="single"/>
        </w:rPr>
        <w:t xml:space="preserve">Over determined by </w:t>
      </w:r>
      <w:r w:rsidRPr="009464AD">
        <w:rPr>
          <w:rFonts w:ascii="Times New Roman" w:hAnsi="Times New Roman"/>
          <w:highlight w:val="yellow"/>
          <w:u w:val="single"/>
        </w:rPr>
        <w:t>this</w:t>
      </w:r>
      <w:r w:rsidRPr="009464AD">
        <w:rPr>
          <w:rFonts w:ascii="Times New Roman" w:hAnsi="Times New Roman"/>
          <w:u w:val="single"/>
        </w:rPr>
        <w:t xml:space="preserve"> transformative </w:t>
      </w:r>
      <w:r w:rsidRPr="009464AD">
        <w:rPr>
          <w:rFonts w:ascii="Times New Roman" w:hAnsi="Times New Roman"/>
          <w:highlight w:val="yellow"/>
          <w:u w:val="single"/>
        </w:rPr>
        <w:t>approach</w:t>
      </w:r>
      <w:r w:rsidRPr="009464AD">
        <w:rPr>
          <w:rFonts w:ascii="Times New Roman" w:hAnsi="Times New Roman"/>
          <w:u w:val="single"/>
        </w:rPr>
        <w:t xml:space="preserve"> to world politics, it necessarily </w:t>
      </w:r>
      <w:r w:rsidRPr="009464AD">
        <w:rPr>
          <w:rFonts w:ascii="Times New Roman" w:hAnsi="Times New Roman"/>
          <w:highlight w:val="yellow"/>
          <w:u w:val="single"/>
        </w:rPr>
        <w:t>denies the possibility of</w:t>
      </w:r>
      <w:r w:rsidRPr="009464AD">
        <w:rPr>
          <w:rFonts w:ascii="Times New Roman" w:hAnsi="Times New Roman"/>
          <w:u w:val="single"/>
        </w:rPr>
        <w:t xml:space="preserve"> a realist or prudential appreciation of </w:t>
      </w:r>
      <w:r w:rsidRPr="009464AD">
        <w:rPr>
          <w:rFonts w:ascii="Times New Roman" w:hAnsi="Times New Roman"/>
          <w:highlight w:val="yellow"/>
          <w:u w:val="single"/>
        </w:rPr>
        <w:t>politics and the promotion</w:t>
      </w:r>
      <w:r w:rsidRPr="009464AD">
        <w:rPr>
          <w:rFonts w:ascii="Times New Roman" w:hAnsi="Times New Roman"/>
          <w:u w:val="single"/>
        </w:rPr>
        <w:t xml:space="preserve"> </w:t>
      </w:r>
      <w:r w:rsidRPr="009464AD">
        <w:rPr>
          <w:rFonts w:ascii="Times New Roman" w:hAnsi="Times New Roman"/>
          <w:highlight w:val="yellow"/>
          <w:u w:val="single"/>
        </w:rPr>
        <w:t>not of</w:t>
      </w:r>
      <w:r w:rsidRPr="009464AD">
        <w:rPr>
          <w:rFonts w:ascii="Times New Roman" w:hAnsi="Times New Roman"/>
          <w:u w:val="single"/>
        </w:rPr>
        <w:t xml:space="preserve"> </w:t>
      </w:r>
      <w:r w:rsidRPr="009464AD">
        <w:rPr>
          <w:rFonts w:ascii="Times New Roman" w:hAnsi="Times New Roman"/>
          <w:highlight w:val="yellow"/>
          <w:u w:val="single"/>
        </w:rPr>
        <w:t xml:space="preserve">universal solutions but </w:t>
      </w:r>
      <w:r w:rsidRPr="009464AD">
        <w:rPr>
          <w:rStyle w:val="Emphasis"/>
          <w:rFonts w:ascii="Times New Roman" w:hAnsi="Times New Roman"/>
          <w:highlight w:val="yellow"/>
        </w:rPr>
        <w:t>pragmatic ones</w:t>
      </w:r>
      <w:r w:rsidRPr="009464AD">
        <w:rPr>
          <w:rFonts w:ascii="Times New Roman" w:hAnsi="Times New Roman"/>
          <w:u w:val="single"/>
        </w:rPr>
        <w:t xml:space="preserve"> that accept the best that may be achieved in the circumstances</w:t>
      </w:r>
      <w:r w:rsidRPr="009464AD">
        <w:rPr>
          <w:rFonts w:ascii="Times New Roman" w:hAnsi="Times New Roman"/>
          <w:sz w:val="12"/>
        </w:rPr>
        <w:t xml:space="preserve">. Ultimately, </w:t>
      </w:r>
      <w:r w:rsidRPr="009464AD">
        <w:rPr>
          <w:rFonts w:ascii="Times New Roman" w:hAnsi="Times New Roman"/>
          <w:u w:val="single"/>
        </w:rPr>
        <w:t xml:space="preserve">to present the world how it ought to be rather </w:t>
      </w:r>
      <w:proofErr w:type="gramStart"/>
      <w:r w:rsidRPr="009464AD">
        <w:rPr>
          <w:rFonts w:ascii="Times New Roman" w:hAnsi="Times New Roman"/>
          <w:u w:val="single"/>
        </w:rPr>
        <w:t>than</w:t>
      </w:r>
      <w:proofErr w:type="gramEnd"/>
      <w:r w:rsidRPr="009464AD">
        <w:rPr>
          <w:rFonts w:ascii="Times New Roman" w:hAnsi="Times New Roman"/>
          <w:u w:val="single"/>
        </w:rPr>
        <w:t xml:space="preserve"> as it is conceals a deep intolerance notable in the contempt with which many of the contributors to the journal appear to hold Western politicians</w:t>
      </w:r>
      <w:r w:rsidRPr="009464AD">
        <w:rPr>
          <w:rFonts w:ascii="Times New Roman" w:hAnsi="Times New Roman"/>
          <w:sz w:val="12"/>
        </w:rPr>
        <w:t xml:space="preserve"> and the Western media.</w:t>
      </w:r>
      <w:r w:rsidRPr="009464AD">
        <w:rPr>
          <w:rFonts w:ascii="Times New Roman" w:hAnsi="Times New Roman"/>
          <w:color w:val="000000"/>
          <w:sz w:val="12"/>
          <w:szCs w:val="18"/>
          <w:vertAlign w:val="superscript"/>
        </w:rPr>
        <w:t>6</w:t>
      </w:r>
    </w:p>
    <w:p w14:paraId="404480F0" w14:textId="77777777" w:rsidR="009464AD" w:rsidRPr="009464AD" w:rsidRDefault="009464AD" w:rsidP="009464AD">
      <w:pPr>
        <w:rPr>
          <w:rFonts w:ascii="Times New Roman" w:hAnsi="Times New Roman"/>
          <w:sz w:val="12"/>
        </w:rPr>
      </w:pPr>
      <w:r w:rsidRPr="009464AD">
        <w:rPr>
          <w:rFonts w:ascii="Times New Roman" w:hAnsi="Times New Roman"/>
          <w:highlight w:val="yellow"/>
          <w:u w:val="single"/>
        </w:rPr>
        <w:t xml:space="preserve">It is </w:t>
      </w:r>
      <w:r w:rsidRPr="009464AD">
        <w:rPr>
          <w:rFonts w:ascii="Times New Roman" w:hAnsi="Times New Roman"/>
          <w:u w:val="single"/>
        </w:rPr>
        <w:t xml:space="preserve">the exploitation of </w:t>
      </w:r>
      <w:r w:rsidRPr="009464AD">
        <w:rPr>
          <w:rFonts w:ascii="Times New Roman" w:hAnsi="Times New Roman"/>
          <w:highlight w:val="yellow"/>
          <w:u w:val="single"/>
        </w:rPr>
        <w:t>this</w:t>
      </w:r>
      <w:r w:rsidRPr="009464AD">
        <w:rPr>
          <w:rFonts w:ascii="Times New Roman" w:hAnsi="Times New Roman"/>
          <w:u w:val="single"/>
        </w:rPr>
        <w:t xml:space="preserve"> oughtistic </w:t>
      </w:r>
      <w:r w:rsidRPr="009464AD">
        <w:rPr>
          <w:rFonts w:ascii="Times New Roman" w:hAnsi="Times New Roman"/>
          <w:highlight w:val="yellow"/>
          <w:u w:val="single"/>
        </w:rPr>
        <w:t>style of thinking that leads</w:t>
      </w:r>
      <w:r w:rsidRPr="009464AD">
        <w:rPr>
          <w:rFonts w:ascii="Times New Roman" w:hAnsi="Times New Roman"/>
          <w:u w:val="single"/>
        </w:rPr>
        <w:t xml:space="preserve"> the critic </w:t>
      </w:r>
      <w:r w:rsidRPr="009464AD">
        <w:rPr>
          <w:rFonts w:ascii="Times New Roman" w:hAnsi="Times New Roman"/>
          <w:highlight w:val="yellow"/>
          <w:u w:val="single"/>
        </w:rPr>
        <w:t xml:space="preserve">into a </w:t>
      </w:r>
      <w:r w:rsidRPr="009464AD">
        <w:rPr>
          <w:rStyle w:val="Emphasis"/>
          <w:rFonts w:ascii="Times New Roman" w:hAnsi="Times New Roman"/>
          <w:highlight w:val="yellow"/>
        </w:rPr>
        <w:t>Humpty Dumpty world</w:t>
      </w:r>
      <w:r w:rsidRPr="009464AD">
        <w:rPr>
          <w:rFonts w:ascii="Times New Roman" w:hAnsi="Times New Roman"/>
          <w:highlight w:val="yellow"/>
          <w:u w:val="single"/>
        </w:rPr>
        <w:t xml:space="preserve"> where words</w:t>
      </w:r>
      <w:r w:rsidRPr="009464AD">
        <w:rPr>
          <w:rFonts w:ascii="Times New Roman" w:hAnsi="Times New Roman"/>
          <w:u w:val="single"/>
        </w:rPr>
        <w:t xml:space="preserve"> </w:t>
      </w:r>
      <w:r w:rsidRPr="009464AD">
        <w:rPr>
          <w:rFonts w:ascii="Times New Roman" w:hAnsi="Times New Roman"/>
          <w:highlight w:val="yellow"/>
          <w:u w:val="single"/>
        </w:rPr>
        <w:t>mean</w:t>
      </w:r>
      <w:r w:rsidRPr="009464AD">
        <w:rPr>
          <w:rFonts w:ascii="Times New Roman" w:hAnsi="Times New Roman"/>
          <w:u w:val="single"/>
        </w:rPr>
        <w:t xml:space="preserve"> exactly </w:t>
      </w:r>
      <w:r w:rsidRPr="009464AD">
        <w:rPr>
          <w:rFonts w:ascii="Times New Roman" w:hAnsi="Times New Roman"/>
          <w:highlight w:val="yellow"/>
          <w:u w:val="single"/>
        </w:rPr>
        <w:t>what the</w:t>
      </w:r>
      <w:r w:rsidRPr="009464AD">
        <w:rPr>
          <w:rFonts w:ascii="Times New Roman" w:hAnsi="Times New Roman"/>
          <w:u w:val="single"/>
        </w:rPr>
        <w:t xml:space="preserve"> critical </w:t>
      </w:r>
      <w:r w:rsidRPr="009464AD">
        <w:rPr>
          <w:rFonts w:ascii="Times New Roman" w:hAnsi="Times New Roman"/>
          <w:highlight w:val="yellow"/>
          <w:u w:val="single"/>
        </w:rPr>
        <w:t>theorist “chooses them to mean</w:t>
      </w:r>
      <w:r w:rsidRPr="009464AD">
        <w:rPr>
          <w:rFonts w:ascii="Times New Roman" w:hAnsi="Times New Roman"/>
          <w:u w:val="single"/>
        </w:rPr>
        <w:t>—neither more nor less.”</w:t>
      </w:r>
      <w:r w:rsidRPr="009464AD">
        <w:rPr>
          <w:rFonts w:ascii="Times New Roman" w:hAnsi="Times New Roman"/>
          <w:sz w:val="12"/>
        </w:rPr>
        <w:t xml:space="preserve"> However, </w:t>
      </w:r>
      <w:r w:rsidRPr="009464AD">
        <w:rPr>
          <w:rFonts w:ascii="Times New Roman" w:hAnsi="Times New Roman"/>
          <w:u w:val="single"/>
        </w:rPr>
        <w:t>in order to justify their disciplinary niche they have to insist on the failure of established modes of terrorism study</w:t>
      </w:r>
      <w:r w:rsidRPr="009464AD">
        <w:rPr>
          <w:rFonts w:ascii="Times New Roman" w:hAnsi="Times New Roman"/>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14:paraId="1F134BA2" w14:textId="77777777" w:rsidR="009464AD" w:rsidRPr="009464AD" w:rsidRDefault="009464AD" w:rsidP="009464AD">
      <w:pPr>
        <w:rPr>
          <w:rStyle w:val="apple-style-span"/>
          <w:rFonts w:ascii="Times New Roman" w:hAnsi="Times New Roman"/>
          <w:sz w:val="12"/>
        </w:rPr>
      </w:pPr>
      <w:r w:rsidRPr="009464AD">
        <w:rPr>
          <w:rFonts w:ascii="Times New Roman" w:hAnsi="Times New Roman"/>
          <w:sz w:val="12"/>
        </w:rPr>
        <w:t>Critical Studies and Strategic Theory—A Missed Opportunity</w:t>
      </w:r>
    </w:p>
    <w:p w14:paraId="42495487"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9464AD">
        <w:rPr>
          <w:rFonts w:ascii="Times New Roman" w:hAnsi="Times New Roman"/>
          <w:u w:val="single"/>
        </w:rPr>
        <w:t xml:space="preserve">critical </w:t>
      </w:r>
      <w:r w:rsidRPr="009464AD">
        <w:rPr>
          <w:rStyle w:val="Emphasis"/>
          <w:rFonts w:ascii="Times New Roman" w:hAnsi="Times New Roman"/>
          <w:highlight w:val="yellow"/>
        </w:rPr>
        <w:t>self-reflection is already present in existing terrorism studies</w:t>
      </w:r>
      <w:r w:rsidRPr="009464AD">
        <w:rPr>
          <w:rFonts w:ascii="Times New Roman" w:hAnsi="Times New Roman"/>
          <w:sz w:val="12"/>
        </w:rPr>
        <w:t>. It is ironic, in fact, that the most clearly reflective, original, and</w:t>
      </w:r>
      <w:r w:rsidRPr="009464AD">
        <w:rPr>
          <w:rStyle w:val="apple-converted-space"/>
          <w:rFonts w:ascii="Times New Roman" w:hAnsi="Times New Roman"/>
          <w:sz w:val="12"/>
          <w:szCs w:val="18"/>
        </w:rPr>
        <w:t> </w:t>
      </w:r>
      <w:r w:rsidRPr="009464AD">
        <w:rPr>
          <w:rFonts w:ascii="Times New Roman" w:hAnsi="Times New Roman"/>
          <w:i/>
          <w:iCs/>
          <w:sz w:val="12"/>
        </w:rPr>
        <w:t>critical</w:t>
      </w:r>
      <w:r w:rsidRPr="009464AD">
        <w:rPr>
          <w:rStyle w:val="apple-converted-space"/>
          <w:rFonts w:ascii="Times New Roman" w:hAnsi="Times New Roman"/>
          <w:sz w:val="12"/>
          <w:szCs w:val="18"/>
        </w:rPr>
        <w:t> </w:t>
      </w:r>
      <w:r w:rsidRPr="009464AD">
        <w:rPr>
          <w:rFonts w:ascii="Times New Roman" w:hAnsi="Times New Roman"/>
          <w:sz w:val="12"/>
        </w:rPr>
        <w:t>contribution in the first edition should come from established terrorism researchers who critique the critical position.</w:t>
      </w:r>
    </w:p>
    <w:p w14:paraId="123C8E3F" w14:textId="77777777" w:rsidR="009464AD" w:rsidRPr="009464AD" w:rsidRDefault="009464AD" w:rsidP="009464AD">
      <w:pPr>
        <w:rPr>
          <w:rFonts w:ascii="Times New Roman" w:hAnsi="Times New Roman"/>
          <w:sz w:val="12"/>
        </w:rPr>
      </w:pPr>
      <w:r w:rsidRPr="009464AD">
        <w:rPr>
          <w:rFonts w:ascii="Times New Roman" w:hAnsi="Times New Roman"/>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14:paraId="3829BA23"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Ironically, then, </w:t>
      </w:r>
      <w:r w:rsidRPr="009464AD">
        <w:rPr>
          <w:rFonts w:ascii="Times New Roman" w:hAnsi="Times New Roman"/>
          <w:highlight w:val="yellow"/>
          <w:u w:val="single"/>
        </w:rPr>
        <w:t>strategic theory offers a far more “critical perspective</w:t>
      </w:r>
      <w:r w:rsidRPr="009464AD">
        <w:rPr>
          <w:rFonts w:ascii="Times New Roman" w:hAnsi="Times New Roman"/>
          <w:u w:val="single"/>
        </w:rPr>
        <w:t xml:space="preserve"> on terrorism” than do the perspectives advanced in this journal.</w:t>
      </w:r>
      <w:r w:rsidRPr="009464AD">
        <w:rPr>
          <w:rFonts w:ascii="Times New Roman" w:hAnsi="Times New Roman"/>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9464AD">
        <w:rPr>
          <w:rFonts w:ascii="Times New Roman" w:hAnsi="Times New Roman"/>
          <w:u w:val="single"/>
        </w:rPr>
        <w:t>Terrorism is simply a method to achieve an end. Any moral judgment on the act is entirely separate. To fuse the two is a category mistake</w:t>
      </w:r>
      <w:r w:rsidRPr="009464AD">
        <w:rPr>
          <w:rFonts w:ascii="Times New Roman" w:hAnsi="Times New Roman"/>
          <w:sz w:val="12"/>
        </w:rPr>
        <w:t>. In strategic theory, which Guelke ignores, terrorism does not, ipso facto, denote “absolutely illegitimate violence.”</w:t>
      </w:r>
    </w:p>
    <w:p w14:paraId="33D6B3D9"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9464AD">
        <w:rPr>
          <w:rFonts w:ascii="Times New Roman" w:hAnsi="Times New Roman"/>
          <w:u w:val="single"/>
        </w:rPr>
        <w:t>All violence is instrumental. Grading it according to whether it is insurgency, resistance, or atrocity is irrelevant. Any strategic actor may practice forms of warfare.</w:t>
      </w:r>
      <w:r w:rsidRPr="009464AD">
        <w:rPr>
          <w:rFonts w:ascii="Times New Roman" w:hAnsi="Times New Roman"/>
          <w:sz w:val="12"/>
        </w:rPr>
        <w:t xml:space="preserve"> For this reason </w:t>
      </w:r>
      <w:r w:rsidRPr="009464AD">
        <w:rPr>
          <w:rFonts w:ascii="Times New Roman" w:hAnsi="Times New Roman"/>
          <w:u w:val="single"/>
        </w:rPr>
        <w:t>Burke's further claim that existing definitions of terrorism have “specifically excluded states as possible perpetrators and privilege them as targets,” is wholly inaccurate</w:t>
      </w:r>
      <w:r w:rsidRPr="009464AD">
        <w:rPr>
          <w:rFonts w:ascii="Times New Roman" w:hAnsi="Times New Roman"/>
          <w:sz w:val="12"/>
        </w:rPr>
        <w:t xml:space="preserve"> (p. 38). Strategic theory has never excluded state-directed terrorism as an object of study, and neither for that matter, as Horgan and Boyle point out, have more conventional studies of terrorism.</w:t>
      </w:r>
    </w:p>
    <w:p w14:paraId="4EBE4B39" w14:textId="77777777" w:rsidR="009464AD" w:rsidRPr="009464AD" w:rsidRDefault="009464AD" w:rsidP="009464AD">
      <w:pPr>
        <w:rPr>
          <w:rFonts w:ascii="Times New Roman" w:hAnsi="Times New Roman"/>
          <w:sz w:val="12"/>
        </w:rPr>
      </w:pPr>
      <w:r w:rsidRPr="009464AD">
        <w:rPr>
          <w:rFonts w:ascii="Times New Roman" w:hAnsi="Times New Roman"/>
          <w:sz w:val="12"/>
        </w:rPr>
        <w:t>Yet, Burke offers—as a critical revelation—</w:t>
      </w:r>
      <w:proofErr w:type="gramStart"/>
      <w:r w:rsidRPr="009464AD">
        <w:rPr>
          <w:rFonts w:ascii="Times New Roman" w:hAnsi="Times New Roman"/>
          <w:sz w:val="12"/>
        </w:rPr>
        <w:t>that “</w:t>
      </w:r>
      <w:proofErr w:type="gramEnd"/>
      <w:r w:rsidRPr="009464AD">
        <w:rPr>
          <w:rFonts w:ascii="Times New Roman" w:hAnsi="Times New Roman"/>
          <w:sz w:val="12"/>
        </w:rPr>
        <w:t>the strategic intent behind the US bombing of North Vietnam and Cambodia, Israel's bombing of Lebanon, or the sanctions against Iraq is also terrorist.” He continues: “My point is not to remind us that states practise terror, but to show how mainstream</w:t>
      </w:r>
      <w:r w:rsidRPr="009464AD">
        <w:rPr>
          <w:rStyle w:val="apple-converted-space"/>
          <w:rFonts w:ascii="Times New Roman" w:hAnsi="Times New Roman"/>
          <w:sz w:val="12"/>
          <w:szCs w:val="18"/>
        </w:rPr>
        <w:t> </w:t>
      </w:r>
      <w:r w:rsidRPr="009464AD">
        <w:rPr>
          <w:rFonts w:ascii="Times New Roman" w:hAnsi="Times New Roman"/>
          <w:i/>
          <w:iCs/>
          <w:sz w:val="12"/>
        </w:rPr>
        <w:t>strategic doctrines</w:t>
      </w:r>
      <w:r w:rsidRPr="009464AD">
        <w:rPr>
          <w:rStyle w:val="apple-converted-space"/>
          <w:rFonts w:ascii="Times New Roman" w:hAnsi="Times New Roman"/>
          <w:sz w:val="12"/>
          <w:szCs w:val="18"/>
        </w:rPr>
        <w:t> </w:t>
      </w:r>
      <w:r w:rsidRPr="009464AD">
        <w:rPr>
          <w:rFonts w:ascii="Times New Roman" w:hAnsi="Times New Roman"/>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9464AD">
        <w:rPr>
          <w:rFonts w:ascii="Times New Roman" w:hAnsi="Times New Roman"/>
          <w:color w:val="000000"/>
          <w:sz w:val="12"/>
          <w:szCs w:val="18"/>
          <w:vertAlign w:val="superscript"/>
        </w:rPr>
        <w:t>7</w:t>
      </w:r>
      <w:r w:rsidRPr="009464AD">
        <w:rPr>
          <w:rStyle w:val="apple-converted-space"/>
          <w:rFonts w:ascii="Times New Roman" w:hAnsi="Times New Roman"/>
          <w:sz w:val="12"/>
          <w:szCs w:val="18"/>
        </w:rPr>
        <w:t> </w:t>
      </w:r>
      <w:r w:rsidRPr="009464AD">
        <w:rPr>
          <w:rFonts w:ascii="Times New Roman" w:hAnsi="Times New Roman"/>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14:paraId="755896CE" w14:textId="77777777" w:rsidR="009464AD" w:rsidRPr="009464AD" w:rsidRDefault="009464AD" w:rsidP="009464AD">
      <w:pPr>
        <w:rPr>
          <w:rFonts w:ascii="Times New Roman" w:hAnsi="Times New Roman"/>
          <w:sz w:val="12"/>
        </w:rPr>
      </w:pPr>
      <w:r w:rsidRPr="009464AD">
        <w:rPr>
          <w:rFonts w:ascii="Times New Roman" w:hAnsi="Times New Roman"/>
          <w:sz w:val="12"/>
        </w:rPr>
        <w:t xml:space="preserve">Consequently, </w:t>
      </w:r>
      <w:r w:rsidRPr="009464AD">
        <w:rPr>
          <w:rFonts w:ascii="Times New Roman" w:hAnsi="Times New Roman"/>
          <w:u w:val="single"/>
        </w:rPr>
        <w:t xml:space="preserve">those interested in a truly “critical” approach to the subject should perhaps turn to strategic theory for some relief from the strictures that have traditionally governed the study of terrorism, not to self-proclaimed </w:t>
      </w:r>
      <w:r w:rsidRPr="009464AD">
        <w:rPr>
          <w:rFonts w:ascii="Times New Roman" w:hAnsi="Times New Roman"/>
          <w:highlight w:val="yellow"/>
          <w:u w:val="single"/>
        </w:rPr>
        <w:t>critical theorists</w:t>
      </w:r>
      <w:r w:rsidRPr="009464AD">
        <w:rPr>
          <w:rFonts w:ascii="Times New Roman" w:hAnsi="Times New Roman"/>
          <w:u w:val="single"/>
        </w:rPr>
        <w:t xml:space="preserve"> who only </w:t>
      </w:r>
      <w:r w:rsidRPr="009464AD">
        <w:rPr>
          <w:rFonts w:ascii="Times New Roman" w:hAnsi="Times New Roman"/>
          <w:highlight w:val="yellow"/>
          <w:u w:val="single"/>
        </w:rPr>
        <w:t xml:space="preserve">replicate </w:t>
      </w:r>
      <w:r w:rsidRPr="009464AD">
        <w:rPr>
          <w:rStyle w:val="Emphasis"/>
          <w:rFonts w:ascii="Times New Roman" w:hAnsi="Times New Roman"/>
          <w:highlight w:val="yellow"/>
        </w:rPr>
        <w:t>the flawed understandings of those</w:t>
      </w:r>
      <w:r w:rsidRPr="009464AD">
        <w:rPr>
          <w:rFonts w:ascii="Times New Roman" w:hAnsi="Times New Roman"/>
          <w:u w:val="single"/>
        </w:rPr>
        <w:t xml:space="preserve"> whom </w:t>
      </w:r>
      <w:r w:rsidRPr="009464AD">
        <w:rPr>
          <w:rFonts w:ascii="Times New Roman" w:hAnsi="Times New Roman"/>
          <w:highlight w:val="yellow"/>
          <w:u w:val="single"/>
        </w:rPr>
        <w:t>they criticize</w:t>
      </w:r>
      <w:r w:rsidRPr="009464AD">
        <w:rPr>
          <w:rFonts w:ascii="Times New Roman" w:hAnsi="Times New Roman"/>
          <w:u w:val="single"/>
        </w:rPr>
        <w:t>.</w:t>
      </w:r>
      <w:r w:rsidRPr="009464AD">
        <w:rPr>
          <w:rFonts w:ascii="Times New Roman" w:hAnsi="Times New Roman"/>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p>
    <w:p w14:paraId="629E5984" w14:textId="77777777" w:rsidR="009464AD" w:rsidRPr="009464AD" w:rsidRDefault="009464AD" w:rsidP="009464AD">
      <w:pPr>
        <w:rPr>
          <w:rStyle w:val="apple-style-span"/>
          <w:rFonts w:ascii="Times New Roman" w:hAnsi="Times New Roman"/>
          <w:sz w:val="12"/>
        </w:rPr>
      </w:pPr>
      <w:r w:rsidRPr="009464AD">
        <w:rPr>
          <w:rFonts w:ascii="Times New Roman" w:hAnsi="Times New Roman"/>
          <w:sz w:val="12"/>
        </w:rPr>
        <w:t>Conclusion</w:t>
      </w:r>
    </w:p>
    <w:p w14:paraId="6FDD0061" w14:textId="77777777" w:rsidR="009464AD" w:rsidRPr="009464AD" w:rsidRDefault="009464AD" w:rsidP="009464AD">
      <w:pPr>
        <w:rPr>
          <w:rFonts w:ascii="Times New Roman" w:hAnsi="Times New Roman"/>
          <w:sz w:val="12"/>
        </w:rPr>
      </w:pPr>
      <w:r w:rsidRPr="009464AD">
        <w:rPr>
          <w:rFonts w:ascii="Times New Roman" w:hAnsi="Times New Roman"/>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p>
    <w:p w14:paraId="0C648ADE" w14:textId="77777777" w:rsidR="009464AD" w:rsidRPr="009464AD" w:rsidRDefault="009464AD" w:rsidP="009464AD">
      <w:pPr>
        <w:rPr>
          <w:rFonts w:ascii="Times New Roman" w:hAnsi="Times New Roman"/>
          <w:sz w:val="12"/>
        </w:rPr>
      </w:pPr>
      <w:r w:rsidRPr="009464AD">
        <w:rPr>
          <w:rFonts w:ascii="Times New Roman" w:hAnsi="Times New Roman"/>
          <w:u w:val="single"/>
        </w:rPr>
        <w:t>At the core of this understanding sits a radical pacifism and an idealism that requires not the status quo but communication and “human emancipation</w:t>
      </w:r>
      <w:r w:rsidRPr="009464AD">
        <w:rPr>
          <w:rFonts w:ascii="Times New Roman" w:hAnsi="Times New Roman"/>
          <w:sz w:val="12"/>
        </w:rPr>
        <w:t xml:space="preserve">.” </w:t>
      </w:r>
      <w:r w:rsidRPr="009464AD">
        <w:rPr>
          <w:rFonts w:ascii="Times New Roman" w:hAnsi="Times New Roman"/>
          <w:u w:val="single"/>
        </w:rPr>
        <w:t>Until this radical post-</w:t>
      </w:r>
      <w:r w:rsidRPr="009464AD">
        <w:rPr>
          <w:rStyle w:val="StyleBoldUnderline"/>
          <w:rFonts w:ascii="Times New Roman" w:hAnsi="Times New Roman"/>
        </w:rPr>
        <w:t>national</w:t>
      </w:r>
      <w:r w:rsidRPr="009464AD">
        <w:rPr>
          <w:rFonts w:ascii="Times New Roman" w:hAnsi="Times New Roman"/>
          <w:u w:val="single"/>
        </w:rPr>
        <w:t xml:space="preserve"> </w:t>
      </w:r>
      <w:r w:rsidRPr="009464AD">
        <w:rPr>
          <w:rStyle w:val="Emphasis"/>
          <w:rFonts w:ascii="Times New Roman" w:hAnsi="Times New Roman"/>
        </w:rPr>
        <w:t>utopia</w:t>
      </w:r>
      <w:r w:rsidRPr="009464AD">
        <w:rPr>
          <w:rFonts w:ascii="Times New Roman" w:hAnsi="Times New Roman"/>
          <w:u w:val="single"/>
        </w:rPr>
        <w:t xml:space="preserve"> arrives both force and the discourse of evil must be abandoned and instead therapy and un-coerced conversation must be practiced. In</w:t>
      </w:r>
      <w:r w:rsidRPr="009464AD">
        <w:rPr>
          <w:rFonts w:ascii="Times New Roman" w:hAnsi="Times New Roman"/>
          <w:sz w:val="12"/>
        </w:rPr>
        <w:t xml:space="preserve"> the popular ABC drama</w:t>
      </w:r>
      <w:r w:rsidRPr="009464AD">
        <w:rPr>
          <w:rStyle w:val="apple-converted-space"/>
          <w:rFonts w:ascii="Times New Roman" w:hAnsi="Times New Roman"/>
          <w:sz w:val="12"/>
          <w:szCs w:val="18"/>
        </w:rPr>
        <w:t> </w:t>
      </w:r>
      <w:r w:rsidRPr="009464AD">
        <w:rPr>
          <w:rFonts w:ascii="Times New Roman" w:hAnsi="Times New Roman"/>
          <w:i/>
          <w:iCs/>
          <w:u w:val="single"/>
        </w:rPr>
        <w:t>Boston Legal</w:t>
      </w:r>
      <w:r w:rsidRPr="009464AD">
        <w:rPr>
          <w:rStyle w:val="apple-converted-space"/>
          <w:rFonts w:ascii="Times New Roman" w:hAnsi="Times New Roman"/>
          <w:szCs w:val="18"/>
        </w:rPr>
        <w:t> </w:t>
      </w:r>
      <w:r w:rsidRPr="009464AD">
        <w:rPr>
          <w:rFonts w:ascii="Times New Roman" w:hAnsi="Times New Roman"/>
          <w:u w:val="single"/>
        </w:rPr>
        <w:t>Judge</w:t>
      </w:r>
      <w:r w:rsidRPr="009464AD">
        <w:rPr>
          <w:rFonts w:ascii="Times New Roman" w:hAnsi="Times New Roman"/>
          <w:sz w:val="12"/>
        </w:rPr>
        <w:t xml:space="preserve"> </w:t>
      </w:r>
      <w:r w:rsidRPr="009464AD">
        <w:rPr>
          <w:rFonts w:ascii="Times New Roman" w:hAnsi="Times New Roman"/>
          <w:highlight w:val="yellow"/>
          <w:u w:val="single"/>
        </w:rPr>
        <w:t>Brown</w:t>
      </w:r>
      <w:r w:rsidRPr="009464AD">
        <w:rPr>
          <w:rFonts w:ascii="Times New Roman" w:hAnsi="Times New Roman"/>
          <w:u w:val="single"/>
        </w:rPr>
        <w:t xml:space="preserve"> perennially </w:t>
      </w:r>
      <w:r w:rsidRPr="009464AD">
        <w:rPr>
          <w:rFonts w:ascii="Times New Roman" w:hAnsi="Times New Roman"/>
          <w:highlight w:val="yellow"/>
          <w:u w:val="single"/>
        </w:rPr>
        <w:t xml:space="preserve">referred to the </w:t>
      </w:r>
      <w:r w:rsidRPr="009464AD">
        <w:rPr>
          <w:rFonts w:ascii="Times New Roman" w:hAnsi="Times New Roman"/>
          <w:u w:val="single"/>
        </w:rPr>
        <w:t xml:space="preserve">vague, </w:t>
      </w:r>
      <w:r w:rsidRPr="009464AD">
        <w:rPr>
          <w:rStyle w:val="Emphasis"/>
          <w:rFonts w:ascii="Times New Roman" w:hAnsi="Times New Roman"/>
          <w:highlight w:val="yellow"/>
        </w:rPr>
        <w:t>irrelevant</w:t>
      </w:r>
      <w:r w:rsidRPr="009464AD">
        <w:rPr>
          <w:rFonts w:ascii="Times New Roman" w:hAnsi="Times New Roman"/>
          <w:u w:val="single"/>
        </w:rPr>
        <w:t xml:space="preserve">, </w:t>
      </w:r>
      <w:r w:rsidRPr="009464AD">
        <w:rPr>
          <w:rStyle w:val="Emphasis"/>
          <w:rFonts w:ascii="Times New Roman" w:hAnsi="Times New Roman"/>
          <w:highlight w:val="yellow"/>
        </w:rPr>
        <w:t>jargon-ridden</w:t>
      </w:r>
      <w:r w:rsidRPr="009464AD">
        <w:rPr>
          <w:rFonts w:ascii="Times New Roman" w:hAnsi="Times New Roman"/>
          <w:highlight w:val="yellow"/>
          <w:u w:val="single"/>
        </w:rPr>
        <w:t xml:space="preserve"> statements</w:t>
      </w:r>
      <w:r w:rsidRPr="009464AD">
        <w:rPr>
          <w:rFonts w:ascii="Times New Roman" w:hAnsi="Times New Roman"/>
          <w:u w:val="single"/>
        </w:rPr>
        <w:t xml:space="preserve"> of lawyers </w:t>
      </w:r>
      <w:r w:rsidRPr="009464AD">
        <w:rPr>
          <w:rStyle w:val="Emphasis"/>
          <w:rFonts w:ascii="Times New Roman" w:hAnsi="Times New Roman"/>
          <w:highlight w:val="yellow"/>
        </w:rPr>
        <w:t>as “jibber jabber</w:t>
      </w:r>
      <w:r w:rsidRPr="009464AD">
        <w:rPr>
          <w:rFonts w:ascii="Times New Roman" w:hAnsi="Times New Roman"/>
          <w:u w:val="single"/>
        </w:rPr>
        <w:t>.</w:t>
      </w:r>
      <w:r w:rsidRPr="009464AD">
        <w:rPr>
          <w:rFonts w:ascii="Times New Roman" w:hAnsi="Times New Roman"/>
          <w:sz w:val="12"/>
        </w:rPr>
        <w:t xml:space="preserve">” </w:t>
      </w:r>
      <w:r w:rsidRPr="009464AD">
        <w:rPr>
          <w:rFonts w:ascii="Times New Roman" w:hAnsi="Times New Roman"/>
          <w:u w:val="single"/>
        </w:rPr>
        <w:t>The</w:t>
      </w:r>
      <w:r w:rsidRPr="009464AD">
        <w:rPr>
          <w:rFonts w:ascii="Times New Roman" w:hAnsi="Times New Roman"/>
          <w:sz w:val="12"/>
        </w:rPr>
        <w:t xml:space="preserve"> Aberystwyth-based </w:t>
      </w:r>
      <w:r w:rsidRPr="009464AD">
        <w:rPr>
          <w:rFonts w:ascii="Times New Roman" w:hAnsi="Times New Roman"/>
          <w:u w:val="single"/>
        </w:rPr>
        <w:t>school of critical internationalist utopianism that increasingly dominates the study of international relations</w:t>
      </w:r>
      <w:r w:rsidRPr="009464AD">
        <w:rPr>
          <w:rFonts w:ascii="Times New Roman" w:hAnsi="Times New Roman"/>
          <w:sz w:val="12"/>
        </w:rPr>
        <w:t xml:space="preserve"> in Britain and Australia </w:t>
      </w:r>
      <w:r w:rsidRPr="009464AD">
        <w:rPr>
          <w:rFonts w:ascii="Times New Roman" w:hAnsi="Times New Roman"/>
          <w:u w:val="single"/>
        </w:rPr>
        <w:t>has refined a higher order incoherence that may be termed Aber jabber</w:t>
      </w:r>
      <w:r w:rsidRPr="009464AD">
        <w:rPr>
          <w:rFonts w:ascii="Times New Roman" w:hAnsi="Times New Roman"/>
          <w:sz w:val="12"/>
        </w:rPr>
        <w:t xml:space="preserve">. </w:t>
      </w:r>
      <w:r w:rsidRPr="009464AD">
        <w:rPr>
          <w:rFonts w:ascii="Times New Roman" w:hAnsi="Times New Roman"/>
          <w:u w:val="single"/>
        </w:rPr>
        <w:t>The pages of the journal of</w:t>
      </w:r>
      <w:r w:rsidRPr="009464AD">
        <w:rPr>
          <w:rStyle w:val="apple-converted-space"/>
          <w:rFonts w:ascii="Times New Roman" w:hAnsi="Times New Roman"/>
          <w:szCs w:val="18"/>
        </w:rPr>
        <w:t> </w:t>
      </w:r>
      <w:r w:rsidRPr="009464AD">
        <w:rPr>
          <w:rFonts w:ascii="Times New Roman" w:hAnsi="Times New Roman"/>
          <w:i/>
          <w:iCs/>
          <w:u w:val="single"/>
        </w:rPr>
        <w:t>Critical Studies on Terrorism</w:t>
      </w:r>
      <w:r w:rsidRPr="009464AD">
        <w:rPr>
          <w:rStyle w:val="apple-converted-space"/>
          <w:rFonts w:ascii="Times New Roman" w:hAnsi="Times New Roman"/>
          <w:szCs w:val="18"/>
        </w:rPr>
        <w:t> </w:t>
      </w:r>
      <w:r w:rsidRPr="009464AD">
        <w:rPr>
          <w:rFonts w:ascii="Times New Roman" w:hAnsi="Times New Roman"/>
          <w:u w:val="single"/>
        </w:rPr>
        <w:t>are its natural home</w:t>
      </w:r>
      <w:r w:rsidRPr="009464AD">
        <w:rPr>
          <w:rFonts w:ascii="Times New Roman" w:hAnsi="Times New Roman"/>
          <w:sz w:val="12"/>
        </w:rPr>
        <w:t>.</w:t>
      </w:r>
    </w:p>
    <w:p w14:paraId="0830236B" w14:textId="77777777" w:rsidR="009464AD" w:rsidRPr="009464AD" w:rsidRDefault="009464AD" w:rsidP="009464AD">
      <w:pPr>
        <w:rPr>
          <w:rStyle w:val="StyleStyleBold12pt"/>
          <w:rFonts w:ascii="Times New Roman" w:hAnsi="Times New Roman"/>
        </w:rPr>
      </w:pPr>
    </w:p>
    <w:p w14:paraId="39CB7F43"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No risk of superpower syndrome and their hardline anti-Obama stance only causes backlash</w:t>
      </w:r>
    </w:p>
    <w:p w14:paraId="4EDDFA71" w14:textId="77777777" w:rsidR="009464AD" w:rsidRPr="009464AD" w:rsidRDefault="009464AD" w:rsidP="009464AD">
      <w:pPr>
        <w:rPr>
          <w:rFonts w:ascii="Times New Roman" w:hAnsi="Times New Roman"/>
        </w:rPr>
      </w:pPr>
      <w:r w:rsidRPr="009464AD">
        <w:rPr>
          <w:rFonts w:ascii="Times New Roman" w:hAnsi="Times New Roman"/>
        </w:rPr>
        <w:t xml:space="preserve">Robert J. </w:t>
      </w:r>
      <w:r w:rsidRPr="009464AD">
        <w:rPr>
          <w:rStyle w:val="StyleStyleBold12pt"/>
          <w:rFonts w:ascii="Times New Roman" w:hAnsi="Times New Roman"/>
        </w:rPr>
        <w:t>Lifton 11</w:t>
      </w:r>
      <w:r w:rsidRPr="009464AD">
        <w:rPr>
          <w:rFonts w:ascii="Times New Roman" w:hAnsi="Times New Roman"/>
        </w:rPr>
        <w:t>, aff guy, 2011, Witness to an Extreme Century: A Memoir, p. 405-406</w:t>
      </w:r>
    </w:p>
    <w:p w14:paraId="34DD975F" w14:textId="77777777" w:rsidR="009464AD" w:rsidRPr="009464AD" w:rsidRDefault="009464AD" w:rsidP="009464AD">
      <w:pPr>
        <w:rPr>
          <w:rFonts w:ascii="Times New Roman" w:hAnsi="Times New Roman"/>
          <w:sz w:val="14"/>
        </w:rPr>
      </w:pPr>
      <w:r w:rsidRPr="009464AD">
        <w:rPr>
          <w:rStyle w:val="StyleBoldUnderline"/>
          <w:rFonts w:ascii="Times New Roman" w:hAnsi="Times New Roman"/>
          <w:highlight w:val="yellow"/>
        </w:rPr>
        <w:t>With</w:t>
      </w:r>
      <w:r w:rsidRPr="009464AD">
        <w:rPr>
          <w:rFonts w:ascii="Times New Roman" w:hAnsi="Times New Roman"/>
          <w:sz w:val="14"/>
        </w:rPr>
        <w:t xml:space="preserve"> all of the American angst during the first year or so of </w:t>
      </w:r>
      <w:r w:rsidRPr="009464AD">
        <w:rPr>
          <w:rStyle w:val="StyleBoldUnderline"/>
          <w:rFonts w:ascii="Times New Roman" w:hAnsi="Times New Roman"/>
        </w:rPr>
        <w:t xml:space="preserve">the </w:t>
      </w:r>
      <w:r w:rsidRPr="009464AD">
        <w:rPr>
          <w:rStyle w:val="StyleBoldUnderline"/>
          <w:rFonts w:ascii="Times New Roman" w:hAnsi="Times New Roman"/>
          <w:highlight w:val="yellow"/>
        </w:rPr>
        <w:t>Obama</w:t>
      </w:r>
      <w:r w:rsidRPr="009464AD">
        <w:rPr>
          <w:rStyle w:val="StyleBoldUnderline"/>
          <w:rFonts w:ascii="Times New Roman" w:hAnsi="Times New Roman"/>
        </w:rPr>
        <w:t xml:space="preserve"> administration</w:t>
      </w:r>
      <w:r w:rsidRPr="009464AD">
        <w:rPr>
          <w:rFonts w:ascii="Times New Roman" w:hAnsi="Times New Roman"/>
          <w:sz w:val="14"/>
        </w:rPr>
        <w:t xml:space="preserve">, one may readily forget the power of the historical moment of his election in 2008. BJ and I had a few friends in to watch the returns on the sleek television set in our living room, which we had purchased four years earlier for a similar gathering that had resulted in a roomful of despair and suspicion of fraud in relation to the Bush victory. But this time, in 2008, the television set did not betray us, and my reaction of not just joy but ecstasy, including tears, was hardly mine alone. </w:t>
      </w:r>
      <w:r w:rsidRPr="009464AD">
        <w:rPr>
          <w:rStyle w:val="StyleBoldUnderline"/>
          <w:rFonts w:ascii="Times New Roman" w:hAnsi="Times New Roman"/>
          <w:highlight w:val="yellow"/>
        </w:rPr>
        <w:t>What was special</w:t>
      </w:r>
      <w:r w:rsidRPr="009464AD">
        <w:rPr>
          <w:rFonts w:ascii="Times New Roman" w:hAnsi="Times New Roman"/>
          <w:sz w:val="14"/>
        </w:rPr>
        <w:t xml:space="preserve"> to me, though, </w:t>
      </w:r>
      <w:r w:rsidRPr="009464AD">
        <w:rPr>
          <w:rStyle w:val="StyleBoldUnderline"/>
          <w:rFonts w:ascii="Times New Roman" w:hAnsi="Times New Roman"/>
          <w:highlight w:val="yellow"/>
        </w:rPr>
        <w:t>was the</w:t>
      </w:r>
      <w:r w:rsidRPr="009464AD">
        <w:rPr>
          <w:rFonts w:ascii="Times New Roman" w:hAnsi="Times New Roman"/>
          <w:sz w:val="14"/>
          <w:highlight w:val="yellow"/>
        </w:rPr>
        <w:t xml:space="preserve"> </w:t>
      </w:r>
      <w:r w:rsidRPr="009464AD">
        <w:rPr>
          <w:rStyle w:val="Emphasis"/>
          <w:rFonts w:ascii="Times New Roman" w:hAnsi="Times New Roman"/>
          <w:b w:val="0"/>
          <w:highlight w:val="yellow"/>
        </w:rPr>
        <w:t>quick realization</w:t>
      </w:r>
      <w:r w:rsidRPr="009464AD">
        <w:rPr>
          <w:rFonts w:ascii="Times New Roman" w:hAnsi="Times New Roman"/>
          <w:sz w:val="14"/>
          <w:highlight w:val="yellow"/>
        </w:rPr>
        <w:t xml:space="preserve"> </w:t>
      </w:r>
      <w:r w:rsidRPr="009464AD">
        <w:rPr>
          <w:rStyle w:val="StyleBoldUnderline"/>
          <w:rFonts w:ascii="Times New Roman" w:hAnsi="Times New Roman"/>
          <w:highlight w:val="yellow"/>
        </w:rPr>
        <w:t>that</w:t>
      </w:r>
      <w:r w:rsidRPr="009464AD">
        <w:rPr>
          <w:rFonts w:ascii="Times New Roman" w:hAnsi="Times New Roman"/>
          <w:sz w:val="14"/>
          <w:highlight w:val="yellow"/>
        </w:rPr>
        <w:t xml:space="preserve"> </w:t>
      </w:r>
      <w:r w:rsidRPr="009464AD">
        <w:rPr>
          <w:rStyle w:val="Box"/>
          <w:rFonts w:ascii="Times New Roman" w:hAnsi="Times New Roman"/>
          <w:highlight w:val="yellow"/>
        </w:rPr>
        <w:t>the outcome meant an end to</w:t>
      </w:r>
      <w:r w:rsidRPr="009464AD">
        <w:rPr>
          <w:rStyle w:val="Box"/>
          <w:rFonts w:ascii="Times New Roman" w:hAnsi="Times New Roman"/>
        </w:rPr>
        <w:t xml:space="preserve"> the country's </w:t>
      </w:r>
      <w:r w:rsidRPr="009464AD">
        <w:rPr>
          <w:rStyle w:val="Box"/>
          <w:rFonts w:ascii="Times New Roman" w:hAnsi="Times New Roman"/>
          <w:highlight w:val="yellow"/>
        </w:rPr>
        <w:t>superpower syndrome</w:t>
      </w:r>
      <w:r w:rsidRPr="009464AD">
        <w:rPr>
          <w:rFonts w:ascii="Times New Roman" w:hAnsi="Times New Roman"/>
          <w:sz w:val="14"/>
        </w:rPr>
        <w:t xml:space="preserve">. But was that the case? Only partly, it turns out. Certainly </w:t>
      </w:r>
      <w:r w:rsidRPr="009464AD">
        <w:rPr>
          <w:rStyle w:val="StyleBoldUnderline"/>
          <w:rFonts w:ascii="Times New Roman" w:hAnsi="Times New Roman"/>
          <w:highlight w:val="yellow"/>
        </w:rPr>
        <w:t>Obama</w:t>
      </w:r>
      <w:r w:rsidRPr="009464AD">
        <w:rPr>
          <w:rStyle w:val="StyleBoldUnderline"/>
          <w:rFonts w:ascii="Times New Roman" w:hAnsi="Times New Roman"/>
        </w:rPr>
        <w:t xml:space="preserve"> and his administration have</w:t>
      </w:r>
      <w:r w:rsidRPr="009464AD">
        <w:rPr>
          <w:rFonts w:ascii="Times New Roman" w:hAnsi="Times New Roman"/>
          <w:sz w:val="14"/>
        </w:rPr>
        <w:t xml:space="preserve"> </w:t>
      </w:r>
      <w:r w:rsidRPr="009464AD">
        <w:rPr>
          <w:rStyle w:val="Emphasis"/>
          <w:rFonts w:ascii="Times New Roman" w:hAnsi="Times New Roman"/>
          <w:highlight w:val="yellow"/>
        </w:rPr>
        <w:t>renounced</w:t>
      </w:r>
      <w:r w:rsidRPr="009464AD">
        <w:rPr>
          <w:rFonts w:ascii="Times New Roman" w:hAnsi="Times New Roman"/>
          <w:sz w:val="14"/>
        </w:rPr>
        <w:t xml:space="preserve"> the principle of </w:t>
      </w:r>
      <w:r w:rsidRPr="009464AD">
        <w:rPr>
          <w:rStyle w:val="Emphasis"/>
          <w:rFonts w:ascii="Times New Roman" w:hAnsi="Times New Roman"/>
          <w:highlight w:val="yellow"/>
        </w:rPr>
        <w:t>American omnipotence</w:t>
      </w:r>
      <w:r w:rsidRPr="009464AD">
        <w:rPr>
          <w:rFonts w:ascii="Times New Roman" w:hAnsi="Times New Roman"/>
          <w:sz w:val="14"/>
          <w:highlight w:val="yellow"/>
        </w:rPr>
        <w:t xml:space="preserve"> </w:t>
      </w:r>
      <w:r w:rsidRPr="009464AD">
        <w:rPr>
          <w:rStyle w:val="StyleBoldUnderline"/>
          <w:rFonts w:ascii="Times New Roman" w:hAnsi="Times New Roman"/>
        </w:rPr>
        <w:t>in favor of</w:t>
      </w:r>
      <w:r w:rsidRPr="009464AD">
        <w:rPr>
          <w:rFonts w:ascii="Times New Roman" w:hAnsi="Times New Roman"/>
          <w:sz w:val="14"/>
        </w:rPr>
        <w:t xml:space="preserve"> </w:t>
      </w:r>
      <w:r w:rsidRPr="009464AD">
        <w:rPr>
          <w:rStyle w:val="StyleBoldUnderline"/>
          <w:rFonts w:ascii="Times New Roman" w:hAnsi="Times New Roman"/>
        </w:rPr>
        <w:t>more modest claims about our capacities and influence</w:t>
      </w:r>
      <w:r w:rsidRPr="009464AD">
        <w:rPr>
          <w:rFonts w:ascii="Times New Roman" w:hAnsi="Times New Roman"/>
          <w:sz w:val="14"/>
        </w:rPr>
        <w:t xml:space="preserve"> in the world. </w:t>
      </w:r>
      <w:r w:rsidRPr="009464AD">
        <w:rPr>
          <w:rStyle w:val="Box"/>
          <w:rFonts w:ascii="Times New Roman" w:hAnsi="Times New Roman"/>
          <w:highlight w:val="yellow"/>
        </w:rPr>
        <w:t>Apocalypticism and totalistic behavior</w:t>
      </w:r>
      <w:r w:rsidRPr="009464AD">
        <w:rPr>
          <w:rFonts w:ascii="Times New Roman" w:hAnsi="Times New Roman"/>
          <w:sz w:val="14"/>
          <w:highlight w:val="yellow"/>
        </w:rPr>
        <w:t xml:space="preserve"> </w:t>
      </w:r>
      <w:r w:rsidRPr="009464AD">
        <w:rPr>
          <w:rStyle w:val="StyleBoldUnderline"/>
          <w:rFonts w:ascii="Times New Roman" w:hAnsi="Times New Roman"/>
          <w:highlight w:val="yellow"/>
        </w:rPr>
        <w:t>have given way to</w:t>
      </w:r>
      <w:r w:rsidRPr="009464AD">
        <w:rPr>
          <w:rFonts w:ascii="Times New Roman" w:hAnsi="Times New Roman"/>
          <w:sz w:val="14"/>
        </w:rPr>
        <w:t xml:space="preserve"> something closer to </w:t>
      </w:r>
      <w:r w:rsidRPr="009464AD">
        <w:rPr>
          <w:rStyle w:val="StyleBoldUnderline"/>
          <w:rFonts w:ascii="Times New Roman" w:hAnsi="Times New Roman"/>
        </w:rPr>
        <w:t>Camus's "philosophy of limits" with an</w:t>
      </w:r>
      <w:r w:rsidRPr="009464AD">
        <w:rPr>
          <w:rFonts w:ascii="Times New Roman" w:hAnsi="Times New Roman"/>
          <w:sz w:val="14"/>
        </w:rPr>
        <w:t xml:space="preserve"> </w:t>
      </w:r>
      <w:r w:rsidRPr="009464AD">
        <w:rPr>
          <w:rStyle w:val="Emphasis"/>
          <w:rFonts w:ascii="Times New Roman" w:hAnsi="Times New Roman"/>
          <w:highlight w:val="yellow"/>
        </w:rPr>
        <w:t>acceptance of</w:t>
      </w:r>
      <w:r w:rsidRPr="009464AD">
        <w:rPr>
          <w:rStyle w:val="Emphasis"/>
          <w:rFonts w:ascii="Times New Roman" w:hAnsi="Times New Roman"/>
        </w:rPr>
        <w:t xml:space="preserve"> ambiguity, </w:t>
      </w:r>
      <w:r w:rsidRPr="009464AD">
        <w:rPr>
          <w:rStyle w:val="Emphasis"/>
          <w:rFonts w:ascii="Times New Roman" w:hAnsi="Times New Roman"/>
          <w:highlight w:val="yellow"/>
        </w:rPr>
        <w:t>nuance, and complexity</w:t>
      </w:r>
      <w:r w:rsidRPr="009464AD">
        <w:rPr>
          <w:rFonts w:ascii="Times New Roman" w:hAnsi="Times New Roman"/>
          <w:sz w:val="14"/>
        </w:rPr>
        <w:t xml:space="preserve">. And most important, </w:t>
      </w:r>
      <w:r w:rsidRPr="009464AD">
        <w:rPr>
          <w:rStyle w:val="StyleBoldUnderline"/>
          <w:rFonts w:ascii="Times New Roman" w:hAnsi="Times New Roman"/>
        </w:rPr>
        <w:t>there has been a</w:t>
      </w:r>
      <w:r w:rsidRPr="009464AD">
        <w:rPr>
          <w:rFonts w:ascii="Times New Roman" w:hAnsi="Times New Roman"/>
          <w:sz w:val="14"/>
        </w:rPr>
        <w:t xml:space="preserve"> </w:t>
      </w:r>
      <w:r w:rsidRPr="009464AD">
        <w:rPr>
          <w:rStyle w:val="Box"/>
          <w:rFonts w:ascii="Times New Roman" w:hAnsi="Times New Roman"/>
        </w:rPr>
        <w:t>specific rejection of nuclearism</w:t>
      </w:r>
      <w:r w:rsidRPr="009464AD">
        <w:rPr>
          <w:rFonts w:ascii="Times New Roman" w:hAnsi="Times New Roman"/>
          <w:sz w:val="14"/>
        </w:rPr>
        <w:t xml:space="preserve"> and a call for abolition of the weapons.</w:t>
      </w:r>
    </w:p>
    <w:p w14:paraId="3404D494" w14:textId="77777777" w:rsidR="009464AD" w:rsidRPr="009464AD" w:rsidRDefault="009464AD" w:rsidP="009464AD">
      <w:pPr>
        <w:rPr>
          <w:rFonts w:ascii="Times New Roman" w:hAnsi="Times New Roman"/>
          <w:sz w:val="14"/>
        </w:rPr>
      </w:pPr>
      <w:r w:rsidRPr="009464AD">
        <w:rPr>
          <w:rFonts w:ascii="Times New Roman" w:hAnsi="Times New Roman"/>
          <w:sz w:val="14"/>
        </w:rPr>
        <w:t xml:space="preserve">Yet despite all that, the syndrome lingers in crucial areas that specifically connect with my work. Concerning nuclear abolition, Obama has not followed through with clear American policies, despite an impressive convocation of world leaders on the subject of nuclear danger. On revelations of torture, and more recently of illegitimate medical experiments in relation to torture, Obama has mostly tried to sidestep the issue and avoid legal culpability of those involved. Finally, his decision to send added troops to Afghanistan seems to me to be the stuff of war-making, and atrocity-producing, blunder. In all three cases there is a certain clinging to the very American omnipotence being renounced. </w:t>
      </w:r>
      <w:r w:rsidRPr="009464AD">
        <w:rPr>
          <w:rStyle w:val="StyleBoldUnderline"/>
          <w:rFonts w:ascii="Times New Roman" w:hAnsi="Times New Roman"/>
          <w:highlight w:val="yellow"/>
        </w:rPr>
        <w:t>I</w:t>
      </w:r>
      <w:r w:rsidRPr="009464AD">
        <w:rPr>
          <w:rFonts w:ascii="Times New Roman" w:hAnsi="Times New Roman"/>
          <w:sz w:val="14"/>
          <w:highlight w:val="yellow"/>
        </w:rPr>
        <w:t xml:space="preserve"> </w:t>
      </w:r>
      <w:r w:rsidRPr="009464AD">
        <w:rPr>
          <w:rFonts w:ascii="Times New Roman" w:hAnsi="Times New Roman"/>
          <w:sz w:val="14"/>
        </w:rPr>
        <w:t xml:space="preserve">have </w:t>
      </w:r>
      <w:r w:rsidRPr="009464AD">
        <w:rPr>
          <w:rStyle w:val="StyleBoldUnderline"/>
          <w:rFonts w:ascii="Times New Roman" w:hAnsi="Times New Roman"/>
          <w:highlight w:val="yellow"/>
        </w:rPr>
        <w:t xml:space="preserve">found myself torn between </w:t>
      </w:r>
      <w:r w:rsidRPr="009464AD">
        <w:rPr>
          <w:rStyle w:val="StyleBoldUnderline"/>
          <w:rFonts w:ascii="Times New Roman" w:hAnsi="Times New Roman"/>
        </w:rPr>
        <w:t>joining</w:t>
      </w:r>
      <w:r w:rsidRPr="009464AD">
        <w:rPr>
          <w:rFonts w:ascii="Times New Roman" w:hAnsi="Times New Roman"/>
          <w:sz w:val="14"/>
        </w:rPr>
        <w:t xml:space="preserve"> a considerable segment of the left </w:t>
      </w:r>
      <w:r w:rsidRPr="009464AD">
        <w:rPr>
          <w:rStyle w:val="StyleBoldUnderline"/>
          <w:rFonts w:ascii="Times New Roman" w:hAnsi="Times New Roman"/>
        </w:rPr>
        <w:t>in</w:t>
      </w:r>
      <w:r w:rsidRPr="009464AD">
        <w:rPr>
          <w:rFonts w:ascii="Times New Roman" w:hAnsi="Times New Roman"/>
          <w:sz w:val="14"/>
        </w:rPr>
        <w:t xml:space="preserve"> a </w:t>
      </w:r>
      <w:r w:rsidRPr="009464AD">
        <w:rPr>
          <w:rStyle w:val="StyleBoldUnderline"/>
          <w:rFonts w:ascii="Times New Roman" w:hAnsi="Times New Roman"/>
          <w:highlight w:val="yellow"/>
        </w:rPr>
        <w:t xml:space="preserve">condemnation </w:t>
      </w:r>
      <w:r w:rsidRPr="009464AD">
        <w:rPr>
          <w:rStyle w:val="StyleBoldUnderline"/>
          <w:rFonts w:ascii="Times New Roman" w:hAnsi="Times New Roman"/>
        </w:rPr>
        <w:t>of shortcomings that perpetuate elements of</w:t>
      </w:r>
      <w:r w:rsidRPr="009464AD">
        <w:rPr>
          <w:rFonts w:ascii="Times New Roman" w:hAnsi="Times New Roman"/>
          <w:sz w:val="14"/>
        </w:rPr>
        <w:t xml:space="preserve"> the </w:t>
      </w:r>
      <w:r w:rsidRPr="009464AD">
        <w:rPr>
          <w:rStyle w:val="StyleBoldUnderline"/>
          <w:rFonts w:ascii="Times New Roman" w:hAnsi="Times New Roman"/>
        </w:rPr>
        <w:t xml:space="preserve">superpower syndrome, </w:t>
      </w:r>
      <w:r w:rsidRPr="009464AD">
        <w:rPr>
          <w:rStyle w:val="StyleBoldUnderline"/>
          <w:rFonts w:ascii="Times New Roman" w:hAnsi="Times New Roman"/>
          <w:highlight w:val="yellow"/>
        </w:rPr>
        <w:t>and</w:t>
      </w:r>
      <w:r w:rsidRPr="009464AD">
        <w:rPr>
          <w:rStyle w:val="StyleBoldUnderline"/>
          <w:rFonts w:ascii="Times New Roman" w:hAnsi="Times New Roman"/>
        </w:rPr>
        <w:t xml:space="preserve"> an</w:t>
      </w:r>
      <w:r w:rsidRPr="009464AD">
        <w:rPr>
          <w:rFonts w:ascii="Times New Roman" w:hAnsi="Times New Roman"/>
          <w:sz w:val="14"/>
        </w:rPr>
        <w:t xml:space="preserve"> alternative </w:t>
      </w:r>
      <w:r w:rsidRPr="009464AD">
        <w:rPr>
          <w:rStyle w:val="StyleBoldUnderline"/>
          <w:rFonts w:ascii="Times New Roman" w:hAnsi="Times New Roman"/>
          <w:highlight w:val="yellow"/>
        </w:rPr>
        <w:t>inclination to</w:t>
      </w:r>
      <w:r w:rsidRPr="009464AD">
        <w:rPr>
          <w:rFonts w:ascii="Times New Roman" w:hAnsi="Times New Roman"/>
          <w:sz w:val="14"/>
          <w:highlight w:val="yellow"/>
        </w:rPr>
        <w:t xml:space="preserve"> </w:t>
      </w:r>
      <w:r w:rsidRPr="009464AD">
        <w:rPr>
          <w:rStyle w:val="Box"/>
          <w:rFonts w:ascii="Times New Roman" w:hAnsi="Times New Roman"/>
          <w:highlight w:val="yellow"/>
        </w:rPr>
        <w:t xml:space="preserve">defend Obama as an incremental reformer </w:t>
      </w:r>
      <w:r w:rsidRPr="009464AD">
        <w:rPr>
          <w:rStyle w:val="Box"/>
          <w:rFonts w:ascii="Times New Roman" w:hAnsi="Times New Roman"/>
        </w:rPr>
        <w:t>who needs more time</w:t>
      </w:r>
      <w:r w:rsidRPr="009464AD">
        <w:rPr>
          <w:rFonts w:ascii="Times New Roman" w:hAnsi="Times New Roman"/>
          <w:sz w:val="14"/>
        </w:rPr>
        <w:t>.</w:t>
      </w:r>
    </w:p>
    <w:p w14:paraId="385C0D07" w14:textId="77777777" w:rsidR="009464AD" w:rsidRPr="009464AD" w:rsidRDefault="009464AD" w:rsidP="009464AD">
      <w:pPr>
        <w:rPr>
          <w:rFonts w:ascii="Times New Roman" w:hAnsi="Times New Roman"/>
        </w:rPr>
      </w:pPr>
      <w:r w:rsidRPr="009464AD">
        <w:rPr>
          <w:rStyle w:val="Box"/>
          <w:rFonts w:ascii="Times New Roman" w:hAnsi="Times New Roman"/>
          <w:highlight w:val="yellow"/>
        </w:rPr>
        <w:t>I took the latter position</w:t>
      </w:r>
      <w:r w:rsidRPr="009464AD">
        <w:rPr>
          <w:rFonts w:ascii="Times New Roman" w:hAnsi="Times New Roman"/>
          <w:sz w:val="14"/>
        </w:rPr>
        <w:t xml:space="preserve"> in a series of discussions with Howard Zinn, who denounced Obama as "a Chicago politician" and a hypocrite. I still don't agree with that judgment but I am also willing to take a public stand of strong opposition to Obama policies on Afghanistan and on American torture and recently revealed experimentation. Yet </w:t>
      </w:r>
      <w:r w:rsidRPr="009464AD">
        <w:rPr>
          <w:rStyle w:val="StyleBoldUnderline"/>
          <w:rFonts w:ascii="Times New Roman" w:hAnsi="Times New Roman"/>
          <w:highlight w:val="yellow"/>
        </w:rPr>
        <w:t>I remain sensitive</w:t>
      </w:r>
      <w:r w:rsidRPr="009464AD">
        <w:rPr>
          <w:rFonts w:ascii="Times New Roman" w:hAnsi="Times New Roman"/>
          <w:sz w:val="14"/>
        </w:rPr>
        <w:t xml:space="preserve"> as well </w:t>
      </w:r>
      <w:r w:rsidRPr="009464AD">
        <w:rPr>
          <w:rStyle w:val="StyleBoldUnderline"/>
          <w:rFonts w:ascii="Times New Roman" w:hAnsi="Times New Roman"/>
          <w:highlight w:val="yellow"/>
        </w:rPr>
        <w:t>to</w:t>
      </w:r>
      <w:r w:rsidRPr="009464AD">
        <w:rPr>
          <w:rStyle w:val="StyleBoldUnderline"/>
          <w:rFonts w:ascii="Times New Roman" w:hAnsi="Times New Roman"/>
        </w:rPr>
        <w:t xml:space="preserve"> the </w:t>
      </w:r>
      <w:r w:rsidRPr="009464AD">
        <w:rPr>
          <w:rStyle w:val="StyleBoldUnderline"/>
          <w:rFonts w:ascii="Times New Roman" w:hAnsi="Times New Roman"/>
          <w:highlight w:val="yellow"/>
        </w:rPr>
        <w:t>importance of</w:t>
      </w:r>
      <w:r w:rsidRPr="009464AD">
        <w:rPr>
          <w:rFonts w:ascii="Times New Roman" w:hAnsi="Times New Roman"/>
          <w:sz w:val="14"/>
          <w:highlight w:val="yellow"/>
        </w:rPr>
        <w:t xml:space="preserve"> </w:t>
      </w:r>
      <w:r w:rsidRPr="009464AD">
        <w:rPr>
          <w:rStyle w:val="Emphasis"/>
          <w:rFonts w:ascii="Times New Roman" w:hAnsi="Times New Roman"/>
          <w:highlight w:val="yellow"/>
        </w:rPr>
        <w:t>supporting</w:t>
      </w:r>
      <w:r w:rsidRPr="009464AD">
        <w:rPr>
          <w:rStyle w:val="Emphasis"/>
          <w:rFonts w:ascii="Times New Roman" w:hAnsi="Times New Roman"/>
        </w:rPr>
        <w:t xml:space="preserve"> the </w:t>
      </w:r>
      <w:r w:rsidRPr="009464AD">
        <w:rPr>
          <w:rStyle w:val="Emphasis"/>
          <w:rFonts w:ascii="Times New Roman" w:hAnsi="Times New Roman"/>
          <w:highlight w:val="yellow"/>
        </w:rPr>
        <w:t>Obama</w:t>
      </w:r>
      <w:r w:rsidRPr="009464AD">
        <w:rPr>
          <w:rStyle w:val="Emphasis"/>
          <w:rFonts w:ascii="Times New Roman" w:hAnsi="Times New Roman"/>
        </w:rPr>
        <w:t xml:space="preserve"> administration </w:t>
      </w:r>
      <w:r w:rsidRPr="009464AD">
        <w:rPr>
          <w:rStyle w:val="Emphasis"/>
          <w:rFonts w:ascii="Times New Roman" w:hAnsi="Times New Roman"/>
          <w:highlight w:val="yellow"/>
        </w:rPr>
        <w:t>in the face of new</w:t>
      </w:r>
      <w:r w:rsidRPr="009464AD">
        <w:rPr>
          <w:rStyle w:val="Emphasis"/>
          <w:rFonts w:ascii="Times New Roman" w:hAnsi="Times New Roman"/>
        </w:rPr>
        <w:t xml:space="preserve"> waves of </w:t>
      </w:r>
      <w:r w:rsidRPr="009464AD">
        <w:rPr>
          <w:rStyle w:val="Emphasis"/>
          <w:rFonts w:ascii="Times New Roman" w:hAnsi="Times New Roman"/>
          <w:highlight w:val="yellow"/>
        </w:rPr>
        <w:t>right-wing</w:t>
      </w:r>
      <w:r w:rsidRPr="009464AD">
        <w:rPr>
          <w:rStyle w:val="Emphasis"/>
          <w:rFonts w:ascii="Times New Roman" w:hAnsi="Times New Roman"/>
        </w:rPr>
        <w:t xml:space="preserve"> American </w:t>
      </w:r>
      <w:r w:rsidRPr="009464AD">
        <w:rPr>
          <w:rStyle w:val="Emphasis"/>
          <w:rFonts w:ascii="Times New Roman" w:hAnsi="Times New Roman"/>
          <w:highlight w:val="yellow"/>
        </w:rPr>
        <w:t>totalism</w:t>
      </w:r>
      <w:r w:rsidRPr="009464AD">
        <w:rPr>
          <w:rFonts w:ascii="Times New Roman" w:hAnsi="Times New Roman"/>
          <w:sz w:val="14"/>
          <w:highlight w:val="yellow"/>
        </w:rPr>
        <w:t xml:space="preserve"> </w:t>
      </w:r>
      <w:r w:rsidRPr="009464AD">
        <w:rPr>
          <w:rStyle w:val="StyleBoldUnderline"/>
          <w:rFonts w:ascii="Times New Roman" w:hAnsi="Times New Roman"/>
          <w:highlight w:val="yellow"/>
        </w:rPr>
        <w:t>and</w:t>
      </w:r>
      <w:r w:rsidRPr="009464AD">
        <w:rPr>
          <w:rStyle w:val="StyleBoldUnderline"/>
          <w:rFonts w:ascii="Times New Roman" w:hAnsi="Times New Roman"/>
        </w:rPr>
        <w:t xml:space="preserve"> potential</w:t>
      </w:r>
      <w:r w:rsidRPr="009464AD">
        <w:rPr>
          <w:rFonts w:ascii="Times New Roman" w:hAnsi="Times New Roman"/>
          <w:sz w:val="14"/>
        </w:rPr>
        <w:t xml:space="preserve"> </w:t>
      </w:r>
      <w:r w:rsidRPr="009464AD">
        <w:rPr>
          <w:rStyle w:val="Emphasis"/>
          <w:rFonts w:ascii="Times New Roman" w:hAnsi="Times New Roman"/>
          <w:highlight w:val="yellow"/>
        </w:rPr>
        <w:t>violence in the backlash</w:t>
      </w:r>
      <w:r w:rsidRPr="009464AD">
        <w:rPr>
          <w:rFonts w:ascii="Times New Roman" w:hAnsi="Times New Roman"/>
          <w:sz w:val="14"/>
        </w:rPr>
        <w:t xml:space="preserve"> over the election of our first African-American president.</w:t>
      </w:r>
    </w:p>
    <w:p w14:paraId="3E6CA886" w14:textId="77777777" w:rsidR="009464AD" w:rsidRPr="009464AD" w:rsidRDefault="009464AD" w:rsidP="009464AD">
      <w:pPr>
        <w:rPr>
          <w:rStyle w:val="StyleStyleBold12pt"/>
          <w:rFonts w:ascii="Times New Roman" w:hAnsi="Times New Roman"/>
        </w:rPr>
      </w:pPr>
    </w:p>
    <w:p w14:paraId="6989F47E"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Biopolitics not so bad</w:t>
      </w:r>
    </w:p>
    <w:p w14:paraId="6C75817A" w14:textId="77777777" w:rsidR="009464AD" w:rsidRPr="009464AD" w:rsidRDefault="009464AD" w:rsidP="009464AD">
      <w:pPr>
        <w:rPr>
          <w:rFonts w:ascii="Times New Roman" w:hAnsi="Times New Roman"/>
        </w:rPr>
      </w:pPr>
      <w:r w:rsidRPr="009464AD">
        <w:rPr>
          <w:rStyle w:val="StyleStyleBold12pt"/>
          <w:rFonts w:ascii="Times New Roman" w:hAnsi="Times New Roman"/>
        </w:rPr>
        <w:t>Dickinson 2004</w:t>
      </w:r>
      <w:r w:rsidRPr="009464AD">
        <w:rPr>
          <w:rFonts w:ascii="Times New Roman" w:hAnsi="Times New Roman"/>
          <w:b/>
        </w:rPr>
        <w:t xml:space="preserve"> </w:t>
      </w:r>
      <w:r w:rsidRPr="009464AD">
        <w:rPr>
          <w:rFonts w:ascii="Times New Roman" w:hAnsi="Times New Roman"/>
        </w:rPr>
        <w:t>– University of Cincinnati (Edward Ross, “Biopolitics, Fascism, Democracy: Some Reflections on Our Discourse About “Modernity,” Central European History, vol. 37, no. 1, March)</w:t>
      </w:r>
    </w:p>
    <w:p w14:paraId="72F52140" w14:textId="77777777" w:rsidR="009464AD" w:rsidRPr="009464AD" w:rsidRDefault="009464AD" w:rsidP="009464AD">
      <w:pPr>
        <w:rPr>
          <w:rFonts w:ascii="Times New Roman" w:hAnsi="Times New Roman"/>
          <w:highlight w:val="yellow"/>
          <w:u w:val="single"/>
        </w:rPr>
      </w:pPr>
      <w:r w:rsidRPr="009464AD">
        <w:rPr>
          <w:rFonts w:ascii="Times New Roman" w:hAnsi="Times New Roman"/>
        </w:rPr>
        <w:t xml:space="preserve">In short, </w:t>
      </w:r>
      <w:r w:rsidRPr="009464AD">
        <w:rPr>
          <w:rFonts w:ascii="Times New Roman" w:hAnsi="Times New Roman"/>
          <w:u w:val="single"/>
        </w:rPr>
        <w:t>the continuities between early twentieth-century biopolitical discourse and the practices of the welfare state in our own time are unmistakasble.</w:t>
      </w:r>
      <w:r w:rsidRPr="009464AD">
        <w:rPr>
          <w:rFonts w:ascii="Times New Roman" w:hAnsi="Times New Roman"/>
        </w:rPr>
        <w:t xml:space="preserve"> </w:t>
      </w:r>
      <w:r w:rsidRPr="009464AD">
        <w:rPr>
          <w:rFonts w:ascii="Times New Roman" w:hAnsi="Times New Roman"/>
          <w:sz w:val="14"/>
          <w:szCs w:val="14"/>
        </w:rPr>
        <w:t>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But that</w:t>
      </w:r>
      <w:r w:rsidRPr="009464AD">
        <w:rPr>
          <w:rFonts w:ascii="Times New Roman" w:hAnsi="Times New Roman"/>
        </w:rPr>
        <w:t xml:space="preserve"> </w:t>
      </w:r>
      <w:r w:rsidRPr="009464AD">
        <w:rPr>
          <w:rFonts w:ascii="Times New Roman" w:hAnsi="Times New Roman"/>
          <w:highlight w:val="yellow"/>
          <w:u w:val="single"/>
        </w:rPr>
        <w:t xml:space="preserve">analysis can easily become superficial and misleading, because it obfuscates the profoundly different </w:t>
      </w:r>
      <w:r w:rsidRPr="009464AD">
        <w:rPr>
          <w:rFonts w:ascii="Times New Roman" w:hAnsi="Times New Roman"/>
        </w:rPr>
        <w:t>strategic and local</w:t>
      </w:r>
      <w:r w:rsidRPr="009464AD">
        <w:rPr>
          <w:rFonts w:ascii="Times New Roman" w:hAnsi="Times New Roman"/>
          <w:highlight w:val="yellow"/>
          <w:u w:val="single"/>
        </w:rPr>
        <w:t xml:space="preserve"> dynamics of power </w:t>
      </w:r>
      <w:r w:rsidRPr="009464AD">
        <w:rPr>
          <w:rFonts w:ascii="Times New Roman" w:hAnsi="Times New Roman"/>
          <w:u w:val="single"/>
        </w:rPr>
        <w:t xml:space="preserve">in the two kinds of regimes. Clearly </w:t>
      </w:r>
      <w:r w:rsidRPr="009464AD">
        <w:rPr>
          <w:rFonts w:ascii="Times New Roman" w:hAnsi="Times New Roman"/>
          <w:highlight w:val="yellow"/>
          <w:u w:val="single"/>
        </w:rPr>
        <w:t xml:space="preserve">the democratic welfare state </w:t>
      </w:r>
    </w:p>
    <w:p w14:paraId="41097EE0" w14:textId="77777777" w:rsidR="009464AD" w:rsidRPr="009464AD" w:rsidRDefault="009464AD" w:rsidP="009464AD">
      <w:pPr>
        <w:rPr>
          <w:rFonts w:ascii="Times New Roman" w:hAnsi="Times New Roman"/>
        </w:rPr>
      </w:pPr>
      <w:proofErr w:type="gramStart"/>
      <w:r w:rsidRPr="009464AD">
        <w:rPr>
          <w:rFonts w:ascii="Times New Roman" w:hAnsi="Times New Roman"/>
          <w:highlight w:val="yellow"/>
          <w:u w:val="single"/>
        </w:rPr>
        <w:t>is</w:t>
      </w:r>
      <w:proofErr w:type="gramEnd"/>
      <w:r w:rsidRPr="009464AD">
        <w:rPr>
          <w:rFonts w:ascii="Times New Roman" w:hAnsi="Times New Roman"/>
          <w:u w:val="single"/>
        </w:rPr>
        <w:t xml:space="preserve"> not only formally but also substantively </w:t>
      </w:r>
      <w:r w:rsidRPr="009464AD">
        <w:rPr>
          <w:rFonts w:ascii="Times New Roman" w:hAnsi="Times New Roman"/>
          <w:highlight w:val="yellow"/>
          <w:u w:val="single"/>
        </w:rPr>
        <w:t>quite different from totalitarianism</w:t>
      </w:r>
      <w:r w:rsidRPr="009464AD">
        <w:rPr>
          <w:rFonts w:ascii="Times New Roman" w:hAnsi="Times New Roman"/>
          <w:u w:val="single"/>
        </w:rPr>
        <w:t>. Above all</w:t>
      </w:r>
      <w:r w:rsidRPr="009464AD">
        <w:rPr>
          <w:rFonts w:ascii="Times New Roman" w:hAnsi="Times New Roman"/>
        </w:rPr>
        <w:t xml:space="preserve">, again, </w:t>
      </w:r>
      <w:r w:rsidRPr="009464AD">
        <w:rPr>
          <w:rFonts w:ascii="Times New Roman" w:hAnsi="Times New Roman"/>
          <w:highlight w:val="yellow"/>
          <w:u w:val="single"/>
        </w:rPr>
        <w:t xml:space="preserve">it has nowhere developed the </w:t>
      </w:r>
      <w:r w:rsidRPr="009464AD">
        <w:rPr>
          <w:rFonts w:ascii="Times New Roman" w:hAnsi="Times New Roman"/>
          <w:u w:val="single"/>
        </w:rPr>
        <w:t xml:space="preserve">fateful, radicalizing dynamic that characterized National Socialism (or for that matter Stalinism), </w:t>
      </w:r>
      <w:r w:rsidRPr="009464AD">
        <w:rPr>
          <w:rFonts w:ascii="Times New Roman" w:hAnsi="Times New Roman"/>
          <w:highlight w:val="yellow"/>
          <w:u w:val="single"/>
        </w:rPr>
        <w:t xml:space="preserve">the psychotic logic that leads from </w:t>
      </w:r>
      <w:r w:rsidRPr="009464AD">
        <w:rPr>
          <w:rFonts w:ascii="Times New Roman" w:hAnsi="Times New Roman"/>
          <w:u w:val="single"/>
        </w:rPr>
        <w:t xml:space="preserve">economistic </w:t>
      </w:r>
      <w:r w:rsidRPr="009464AD">
        <w:rPr>
          <w:rFonts w:ascii="Times New Roman" w:hAnsi="Times New Roman"/>
          <w:highlight w:val="yellow"/>
          <w:u w:val="single"/>
        </w:rPr>
        <w:t>population management to mass murder</w:t>
      </w:r>
      <w:r w:rsidRPr="009464AD">
        <w:rPr>
          <w:rFonts w:ascii="Times New Roman" w:hAnsi="Times New Roman"/>
          <w:u w:val="single"/>
        </w:rPr>
        <w:t>.</w:t>
      </w:r>
      <w:r w:rsidRPr="009464AD">
        <w:rPr>
          <w:rFonts w:ascii="Times New Roman" w:hAnsi="Times New Roman"/>
        </w:rPr>
        <w:t xml:space="preserve"> Again, </w:t>
      </w:r>
      <w:r w:rsidRPr="009464AD">
        <w:rPr>
          <w:rFonts w:ascii="Times New Roman" w:hAnsi="Times New Roman"/>
          <w:u w:val="single"/>
        </w:rPr>
        <w:t>there is always the potential for such</w:t>
      </w:r>
      <w:r w:rsidRPr="009464AD">
        <w:rPr>
          <w:rFonts w:ascii="Times New Roman" w:hAnsi="Times New Roman"/>
        </w:rPr>
        <w:t xml:space="preserve"> a discursive regime </w:t>
      </w:r>
      <w:r w:rsidRPr="009464AD">
        <w:rPr>
          <w:rFonts w:ascii="Times New Roman" w:hAnsi="Times New Roman"/>
          <w:u w:val="single"/>
        </w:rPr>
        <w:t>to generate coercive policies.</w:t>
      </w:r>
      <w:r w:rsidRPr="009464AD">
        <w:rPr>
          <w:rFonts w:ascii="Times New Roman" w:hAnsi="Times New Roman"/>
        </w:rPr>
        <w:t xml:space="preserve"> </w:t>
      </w:r>
      <w:r w:rsidRPr="009464AD">
        <w:rPr>
          <w:rFonts w:ascii="Times New Roman" w:hAnsi="Times New Roman"/>
          <w:sz w:val="14"/>
          <w:szCs w:val="14"/>
        </w:rPr>
        <w:t>In those cases in which the regime of rights does not successfully produce “health,” such a system can —and historically does— create compulsory programs to enforce it.</w:t>
      </w:r>
      <w:r w:rsidRPr="009464AD">
        <w:rPr>
          <w:rFonts w:ascii="Times New Roman" w:hAnsi="Times New Roman"/>
        </w:rPr>
        <w:t xml:space="preserve"> </w:t>
      </w:r>
      <w:r w:rsidRPr="009464AD">
        <w:rPr>
          <w:rFonts w:ascii="Times New Roman" w:hAnsi="Times New Roman"/>
          <w:u w:val="single"/>
        </w:rPr>
        <w:t xml:space="preserve">But again, </w:t>
      </w:r>
      <w:r w:rsidRPr="009464AD">
        <w:rPr>
          <w:rFonts w:ascii="Times New Roman" w:hAnsi="Times New Roman"/>
          <w:highlight w:val="yellow"/>
          <w:u w:val="single"/>
        </w:rPr>
        <w:t xml:space="preserve">there are </w:t>
      </w:r>
      <w:r w:rsidRPr="009464AD">
        <w:rPr>
          <w:rFonts w:ascii="Times New Roman" w:hAnsi="Times New Roman"/>
          <w:u w:val="single"/>
        </w:rPr>
        <w:t xml:space="preserve">political and policy potentials and </w:t>
      </w:r>
      <w:r w:rsidRPr="009464AD">
        <w:rPr>
          <w:rFonts w:ascii="Times New Roman" w:hAnsi="Times New Roman"/>
          <w:highlight w:val="yellow"/>
          <w:u w:val="single"/>
        </w:rPr>
        <w:t xml:space="preserve">constraints in such a structuring </w:t>
      </w:r>
      <w:r w:rsidRPr="009464AD">
        <w:rPr>
          <w:rFonts w:ascii="Times New Roman" w:hAnsi="Times New Roman"/>
          <w:u w:val="single"/>
        </w:rPr>
        <w:t xml:space="preserve">of biopolitics that are </w:t>
      </w:r>
      <w:r w:rsidRPr="009464AD">
        <w:rPr>
          <w:rFonts w:ascii="Times New Roman" w:hAnsi="Times New Roman"/>
          <w:highlight w:val="yellow"/>
          <w:u w:val="single"/>
        </w:rPr>
        <w:t xml:space="preserve">very different from </w:t>
      </w:r>
      <w:r w:rsidRPr="009464AD">
        <w:rPr>
          <w:rFonts w:ascii="Times New Roman" w:hAnsi="Times New Roman"/>
          <w:u w:val="single"/>
        </w:rPr>
        <w:t xml:space="preserve">those of National Socialist </w:t>
      </w:r>
      <w:r w:rsidRPr="009464AD">
        <w:rPr>
          <w:rFonts w:ascii="Times New Roman" w:hAnsi="Times New Roman"/>
          <w:highlight w:val="yellow"/>
          <w:u w:val="single"/>
        </w:rPr>
        <w:t xml:space="preserve">Germany. Democratic biopolitical regimes require, </w:t>
      </w:r>
      <w:r w:rsidRPr="009464AD">
        <w:rPr>
          <w:rFonts w:ascii="Times New Roman" w:hAnsi="Times New Roman"/>
          <w:u w:val="single"/>
        </w:rPr>
        <w:t xml:space="preserve">enable, and incite a degree of </w:t>
      </w:r>
      <w:r w:rsidRPr="009464AD">
        <w:rPr>
          <w:rFonts w:ascii="Times New Roman" w:hAnsi="Times New Roman"/>
          <w:highlight w:val="yellow"/>
          <w:u w:val="single"/>
        </w:rPr>
        <w:t xml:space="preserve">self-direction and participation </w:t>
      </w:r>
      <w:r w:rsidRPr="009464AD">
        <w:rPr>
          <w:rFonts w:ascii="Times New Roman" w:hAnsi="Times New Roman"/>
          <w:u w:val="single"/>
        </w:rPr>
        <w:t xml:space="preserve">that is functionally </w:t>
      </w:r>
      <w:r w:rsidRPr="009464AD">
        <w:rPr>
          <w:rFonts w:ascii="Times New Roman" w:hAnsi="Times New Roman"/>
          <w:highlight w:val="yellow"/>
          <w:u w:val="single"/>
        </w:rPr>
        <w:t xml:space="preserve">incompatible with authoritarian </w:t>
      </w:r>
      <w:r w:rsidRPr="009464AD">
        <w:rPr>
          <w:rFonts w:ascii="Times New Roman" w:hAnsi="Times New Roman"/>
          <w:u w:val="single"/>
        </w:rPr>
        <w:t xml:space="preserve">or totalitarian </w:t>
      </w:r>
      <w:r w:rsidRPr="009464AD">
        <w:rPr>
          <w:rFonts w:ascii="Times New Roman" w:hAnsi="Times New Roman"/>
          <w:highlight w:val="yellow"/>
          <w:u w:val="single"/>
        </w:rPr>
        <w:t>structures</w:t>
      </w:r>
      <w:r w:rsidRPr="009464AD">
        <w:rPr>
          <w:rFonts w:ascii="Times New Roman" w:hAnsi="Times New Roman"/>
          <w:u w:val="single"/>
        </w:rPr>
        <w:t>. And this pursuit of biopolitical ends through a regime of democratic citizenship does appear, historically, to have imposed increasingly narrow limits on coercive policies, and to have generated a “logic” or imperative of increasing liberalization.</w:t>
      </w:r>
      <w:r w:rsidRPr="009464AD">
        <w:rPr>
          <w:rFonts w:ascii="Times New Roman" w:hAnsi="Times New Roman"/>
        </w:rPr>
        <w:t xml:space="preserve"> Despite limitations imposed by political context and the slow pace of discursive change, I think </w:t>
      </w:r>
      <w:r w:rsidRPr="009464AD">
        <w:rPr>
          <w:rFonts w:ascii="Times New Roman" w:hAnsi="Times New Roman"/>
          <w:u w:val="single"/>
        </w:rPr>
        <w:t>this is the unmistakable message of the really very impressive waves of legislative and welfare reforms in the 1920s or the 1970s in Germany.</w:t>
      </w:r>
      <w:r w:rsidRPr="009464AD">
        <w:rPr>
          <w:rFonts w:ascii="Times New Roman" w:hAnsi="Times New Roman"/>
        </w:rPr>
        <w:t>90</w:t>
      </w:r>
    </w:p>
    <w:p w14:paraId="24551D23" w14:textId="77777777" w:rsidR="009464AD" w:rsidRPr="009464AD" w:rsidRDefault="009464AD" w:rsidP="009464AD">
      <w:pPr>
        <w:rPr>
          <w:rFonts w:ascii="Times New Roman" w:hAnsi="Times New Roman"/>
        </w:rPr>
      </w:pPr>
      <w:r w:rsidRPr="009464AD">
        <w:rPr>
          <w:rFonts w:ascii="Times New Roman" w:hAnsi="Times New Roman"/>
        </w:rPr>
        <w:t xml:space="preserve">Of course </w:t>
      </w:r>
      <w:r w:rsidRPr="009464AD">
        <w:rPr>
          <w:rFonts w:ascii="Times New Roman" w:hAnsi="Times New Roman"/>
          <w:u w:val="single"/>
        </w:rPr>
        <w:t>it is not</w:t>
      </w:r>
      <w:r w:rsidRPr="009464AD">
        <w:rPr>
          <w:rFonts w:ascii="Times New Roman" w:hAnsi="Times New Roman"/>
        </w:rPr>
        <w:t xml:space="preserve"> yet clear </w:t>
      </w:r>
      <w:r w:rsidRPr="009464AD">
        <w:rPr>
          <w:rFonts w:ascii="Times New Roman" w:hAnsi="Times New Roman"/>
          <w:u w:val="single"/>
        </w:rPr>
        <w:t>whether this is</w:t>
      </w:r>
      <w:r w:rsidRPr="009464AD">
        <w:rPr>
          <w:rFonts w:ascii="Times New Roman" w:hAnsi="Times New Roman"/>
        </w:rPr>
        <w:t xml:space="preserve"> an </w:t>
      </w:r>
      <w:r w:rsidRPr="009464AD">
        <w:rPr>
          <w:rFonts w:ascii="Times New Roman" w:hAnsi="Times New Roman"/>
          <w:u w:val="single"/>
        </w:rPr>
        <w:t>irreversible</w:t>
      </w:r>
      <w:r w:rsidRPr="009464AD">
        <w:rPr>
          <w:rFonts w:ascii="Times New Roman" w:hAnsi="Times New Roman"/>
        </w:rPr>
        <w:t xml:space="preserve"> dynamic of such systems. </w:t>
      </w:r>
      <w:r w:rsidRPr="009464AD">
        <w:rPr>
          <w:rFonts w:ascii="Times New Roman" w:hAnsi="Times New Roman"/>
          <w:u w:val="single"/>
        </w:rPr>
        <w:t>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w:t>
      </w:r>
      <w:r w:rsidRPr="009464AD">
        <w:rPr>
          <w:rFonts w:ascii="Times New Roman" w:hAnsi="Times New Roman"/>
        </w:rPr>
        <w:t xml:space="preserve"> just as much as they are productive of constraint, oppression, or manipulation. </w:t>
      </w:r>
      <w:r w:rsidRPr="009464AD">
        <w:rPr>
          <w:rFonts w:ascii="Times New Roman" w:hAnsi="Times New Roman"/>
          <w:u w:val="single"/>
        </w:rPr>
        <w:t>At the very least, totalitarianism cannot be the sole orientation point for our understanding of biopolitics, the only end point of the logic of social engineering.</w:t>
      </w:r>
    </w:p>
    <w:p w14:paraId="704B7F4F" w14:textId="77777777" w:rsidR="009464AD" w:rsidRPr="009464AD" w:rsidRDefault="009464AD" w:rsidP="009464AD">
      <w:pPr>
        <w:rPr>
          <w:rFonts w:ascii="Times New Roman" w:hAnsi="Times New Roman"/>
          <w:u w:val="single"/>
        </w:rPr>
      </w:pPr>
      <w:r w:rsidRPr="009464AD">
        <w:rPr>
          <w:rFonts w:ascii="Times New Roman" w:hAnsi="Times New Roman"/>
          <w:u w:val="single"/>
        </w:rPr>
        <w:t>This notion is not at all at odds with the core of Foucauldian</w:t>
      </w:r>
      <w:r w:rsidRPr="009464AD">
        <w:rPr>
          <w:rFonts w:ascii="Times New Roman" w:hAnsi="Times New Roman"/>
        </w:rPr>
        <w:t xml:space="preserve"> (and Peukertian) </w:t>
      </w:r>
      <w:r w:rsidRPr="009464AD">
        <w:rPr>
          <w:rFonts w:ascii="Times New Roman" w:hAnsi="Times New Roman"/>
          <w:u w:val="single"/>
        </w:rPr>
        <w:t>theory. Democratic welfare states are regimes of power/knowledge no less than early twentieth-century totalitarian states; these systems are not “opposites,”</w:t>
      </w:r>
      <w:r w:rsidRPr="009464AD">
        <w:rPr>
          <w:rFonts w:ascii="Times New Roman" w:hAnsi="Times New Roman"/>
        </w:rPr>
        <w:t xml:space="preserve"> in the sense that they are two alternative ways of organizing the same thing. </w:t>
      </w:r>
      <w:r w:rsidRPr="009464AD">
        <w:rPr>
          <w:rFonts w:ascii="Times New Roman" w:hAnsi="Times New Roman"/>
          <w:u w:val="single"/>
        </w:rPr>
        <w:t xml:space="preserve">But they are two very different ways of organizing it. </w:t>
      </w:r>
      <w:r w:rsidRPr="009464AD">
        <w:rPr>
          <w:rFonts w:ascii="Times New Roman" w:hAnsi="Times New Roman"/>
          <w:highlight w:val="yellow"/>
          <w:u w:val="single"/>
        </w:rPr>
        <w:t>The concept “power” should not be read as a universal stifling night of oppression, manipulation, and entrapment, in which all political and social orders are</w:t>
      </w:r>
      <w:r w:rsidRPr="009464AD">
        <w:rPr>
          <w:rFonts w:ascii="Times New Roman" w:hAnsi="Times New Roman"/>
          <w:u w:val="single"/>
        </w:rPr>
        <w:t xml:space="preserve"> grey, are essentially or effectively </w:t>
      </w:r>
      <w:r w:rsidRPr="009464AD">
        <w:rPr>
          <w:rFonts w:ascii="Times New Roman" w:hAnsi="Times New Roman"/>
          <w:highlight w:val="yellow"/>
          <w:u w:val="single"/>
        </w:rPr>
        <w:t>“the same.</w:t>
      </w:r>
      <w:r w:rsidRPr="009464AD">
        <w:rPr>
          <w:rFonts w:ascii="Times New Roman" w:hAnsi="Times New Roman"/>
          <w:u w:val="single"/>
        </w:rPr>
        <w:t>” Power is a set of social relations, in which individuals and groups have varying degrees of autonomy and effective subjectivity. And discourse is</w:t>
      </w:r>
      <w:r w:rsidRPr="009464AD">
        <w:rPr>
          <w:rFonts w:ascii="Times New Roman" w:hAnsi="Times New Roman"/>
        </w:rPr>
        <w:t>, as Foucault argued, “</w:t>
      </w:r>
      <w:r w:rsidRPr="009464AD">
        <w:rPr>
          <w:rFonts w:ascii="Times New Roman" w:hAnsi="Times New Roman"/>
          <w:u w:val="single"/>
        </w:rPr>
        <w:t>tactically polyvalent.” Discursive elements (like the various elements of biopolitics) can be combined in different ways to form parts of quite different strategies (like totalitarianism or the democratic welfare state); they cannot be assigned to one place in a structure, but rather circulate. The varying possible constellations of power in modern societies create “multiple modernities,” modern societies with quite radically differing potentials.</w:t>
      </w:r>
    </w:p>
    <w:p w14:paraId="1B5FF15D" w14:textId="77777777" w:rsidR="009464AD" w:rsidRPr="009464AD" w:rsidRDefault="009464AD" w:rsidP="009464AD">
      <w:pPr>
        <w:rPr>
          <w:rStyle w:val="StyleStyleBold12pt"/>
          <w:rFonts w:ascii="Times New Roman" w:hAnsi="Times New Roman"/>
        </w:rPr>
      </w:pPr>
    </w:p>
    <w:p w14:paraId="4ABB3368"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Things are getting better</w:t>
      </w:r>
    </w:p>
    <w:p w14:paraId="0AB00695" w14:textId="77777777" w:rsidR="009464AD" w:rsidRPr="009464AD" w:rsidRDefault="009464AD" w:rsidP="009464AD">
      <w:pPr>
        <w:rPr>
          <w:rFonts w:ascii="Times New Roman" w:hAnsi="Times New Roman"/>
        </w:rPr>
      </w:pPr>
      <w:r w:rsidRPr="009464AD">
        <w:rPr>
          <w:rStyle w:val="StyleStyleBold12pt"/>
          <w:rFonts w:ascii="Times New Roman" w:hAnsi="Times New Roman"/>
        </w:rPr>
        <w:t>Goldstein, 12/7/11</w:t>
      </w:r>
      <w:r w:rsidRPr="009464AD">
        <w:rPr>
          <w:rFonts w:ascii="Times New Roman" w:hAnsi="Times New Roman"/>
        </w:rPr>
        <w:t xml:space="preserve"> [Joshua, professor of international relations at American University, National Public Radio, “War and Violence on the Decline in Modern Times”, </w:t>
      </w:r>
      <w:r w:rsidRPr="009464AD">
        <w:rPr>
          <w:rFonts w:ascii="Times New Roman" w:hAnsi="Times New Roman"/>
          <w:color w:val="000000"/>
        </w:rPr>
        <w:t>http://www.npr.org/2011/12/07/143285836/war-and-violence-on-the-decline-in-modern-times</w:t>
      </w:r>
      <w:r w:rsidRPr="009464AD">
        <w:rPr>
          <w:rFonts w:ascii="Times New Roman" w:hAnsi="Times New Roman"/>
        </w:rPr>
        <w:t xml:space="preserve">] </w:t>
      </w:r>
    </w:p>
    <w:p w14:paraId="1DF947E4" w14:textId="77777777" w:rsidR="009464AD" w:rsidRPr="009464AD" w:rsidRDefault="009464AD" w:rsidP="009464AD">
      <w:pPr>
        <w:rPr>
          <w:rFonts w:ascii="Times New Roman" w:hAnsi="Times New Roman"/>
          <w:sz w:val="14"/>
        </w:rPr>
      </w:pPr>
      <w:r w:rsidRPr="009464AD">
        <w:rPr>
          <w:rFonts w:ascii="Times New Roman" w:hAnsi="Times New Roman"/>
          <w:sz w:val="14"/>
        </w:rPr>
        <w:t xml:space="preserve">GOLDSTEIN: Well, think about that war that started 70 years ago, </w:t>
      </w:r>
      <w:r w:rsidRPr="009464AD">
        <w:rPr>
          <w:rFonts w:ascii="Times New Roman" w:hAnsi="Times New Roman"/>
          <w:u w:val="single"/>
        </w:rPr>
        <w:t>W</w:t>
      </w:r>
      <w:r w:rsidRPr="009464AD">
        <w:rPr>
          <w:rFonts w:ascii="Times New Roman" w:hAnsi="Times New Roman"/>
          <w:sz w:val="14"/>
        </w:rPr>
        <w:t xml:space="preserve">orld </w:t>
      </w:r>
      <w:r w:rsidRPr="009464AD">
        <w:rPr>
          <w:rFonts w:ascii="Times New Roman" w:hAnsi="Times New Roman"/>
          <w:u w:val="single"/>
        </w:rPr>
        <w:t>W</w:t>
      </w:r>
      <w:r w:rsidRPr="009464AD">
        <w:rPr>
          <w:rFonts w:ascii="Times New Roman" w:hAnsi="Times New Roman"/>
          <w:sz w:val="14"/>
        </w:rPr>
        <w:t xml:space="preserve">ar </w:t>
      </w:r>
      <w:r w:rsidRPr="009464AD">
        <w:rPr>
          <w:rFonts w:ascii="Times New Roman" w:hAnsi="Times New Roman"/>
          <w:u w:val="single"/>
        </w:rPr>
        <w:t>II</w:t>
      </w:r>
      <w:r w:rsidRPr="009464AD">
        <w:rPr>
          <w:rFonts w:ascii="Times New Roman" w:hAnsi="Times New Roman"/>
          <w:sz w:val="14"/>
        </w:rPr>
        <w:t xml:space="preserve">. </w:t>
      </w:r>
      <w:r w:rsidRPr="009464AD">
        <w:rPr>
          <w:rFonts w:ascii="Times New Roman" w:hAnsi="Times New Roman"/>
          <w:u w:val="single"/>
        </w:rPr>
        <w:t>That was a war in which the</w:t>
      </w:r>
      <w:r w:rsidRPr="009464AD">
        <w:rPr>
          <w:rFonts w:ascii="Times New Roman" w:hAnsi="Times New Roman"/>
          <w:highlight w:val="yellow"/>
          <w:u w:val="single"/>
        </w:rPr>
        <w:t xml:space="preserve"> levels of violence were 100 times higher</w:t>
      </w:r>
      <w:r w:rsidRPr="009464AD">
        <w:rPr>
          <w:rFonts w:ascii="Times New Roman" w:hAnsi="Times New Roman"/>
          <w:sz w:val="14"/>
        </w:rPr>
        <w:t xml:space="preserve"> than the wars today. And if you measure it, the 1990s were double today. The Cold War years were triple.</w:t>
      </w:r>
    </w:p>
    <w:p w14:paraId="7F47AD6C" w14:textId="77777777" w:rsidR="009464AD" w:rsidRPr="009464AD" w:rsidRDefault="009464AD" w:rsidP="009464AD">
      <w:pPr>
        <w:rPr>
          <w:rFonts w:ascii="Times New Roman" w:hAnsi="Times New Roman"/>
          <w:sz w:val="14"/>
        </w:rPr>
      </w:pPr>
      <w:r w:rsidRPr="009464AD">
        <w:rPr>
          <w:rFonts w:ascii="Times New Roman" w:hAnsi="Times New Roman"/>
          <w:sz w:val="14"/>
        </w:rPr>
        <w:t xml:space="preserve">So </w:t>
      </w:r>
      <w:r w:rsidRPr="009464AD">
        <w:rPr>
          <w:rFonts w:ascii="Times New Roman" w:hAnsi="Times New Roman"/>
          <w:u w:val="single"/>
        </w:rPr>
        <w:t>in the U</w:t>
      </w:r>
      <w:r w:rsidRPr="009464AD">
        <w:rPr>
          <w:rFonts w:ascii="Times New Roman" w:hAnsi="Times New Roman"/>
          <w:sz w:val="14"/>
        </w:rPr>
        <w:t xml:space="preserve">nited </w:t>
      </w:r>
      <w:r w:rsidRPr="009464AD">
        <w:rPr>
          <w:rFonts w:ascii="Times New Roman" w:hAnsi="Times New Roman"/>
          <w:u w:val="single"/>
        </w:rPr>
        <w:t>S</w:t>
      </w:r>
      <w:r w:rsidRPr="009464AD">
        <w:rPr>
          <w:rFonts w:ascii="Times New Roman" w:hAnsi="Times New Roman"/>
          <w:sz w:val="14"/>
        </w:rPr>
        <w:t xml:space="preserve">tates, </w:t>
      </w:r>
      <w:r w:rsidRPr="009464AD">
        <w:rPr>
          <w:rFonts w:ascii="Times New Roman" w:hAnsi="Times New Roman"/>
          <w:u w:val="single"/>
        </w:rPr>
        <w:t>we've had a hard decade of war</w:t>
      </w:r>
      <w:r w:rsidRPr="009464AD">
        <w:rPr>
          <w:rFonts w:ascii="Times New Roman" w:hAnsi="Times New Roman"/>
          <w:sz w:val="14"/>
        </w:rPr>
        <w:t xml:space="preserve">, no doubt about it, and one war is one too many. </w:t>
      </w:r>
      <w:r w:rsidRPr="009464AD">
        <w:rPr>
          <w:rFonts w:ascii="Times New Roman" w:hAnsi="Times New Roman"/>
          <w:highlight w:val="yellow"/>
          <w:u w:val="single"/>
        </w:rPr>
        <w:t xml:space="preserve">The things </w:t>
      </w:r>
      <w:proofErr w:type="gramStart"/>
      <w:r w:rsidRPr="009464AD">
        <w:rPr>
          <w:rFonts w:ascii="Times New Roman" w:hAnsi="Times New Roman"/>
          <w:highlight w:val="yellow"/>
          <w:u w:val="single"/>
        </w:rPr>
        <w:t>that</w:t>
      </w:r>
      <w:r w:rsidRPr="009464AD">
        <w:rPr>
          <w:rFonts w:ascii="Times New Roman" w:hAnsi="Times New Roman"/>
          <w:sz w:val="14"/>
          <w:highlight w:val="yellow"/>
        </w:rPr>
        <w:t xml:space="preserve"> </w:t>
      </w:r>
      <w:r w:rsidRPr="009464AD">
        <w:rPr>
          <w:rStyle w:val="StyleBoldUnderline"/>
          <w:rFonts w:ascii="Times New Roman" w:hAnsi="Times New Roman"/>
          <w:highlight w:val="yellow"/>
        </w:rPr>
        <w:t>still</w:t>
      </w:r>
      <w:r w:rsidRPr="009464AD">
        <w:rPr>
          <w:rFonts w:ascii="Times New Roman" w:hAnsi="Times New Roman"/>
          <w:sz w:val="14"/>
          <w:highlight w:val="yellow"/>
        </w:rPr>
        <w:t xml:space="preserve"> </w:t>
      </w:r>
      <w:r w:rsidRPr="009464AD">
        <w:rPr>
          <w:rFonts w:ascii="Times New Roman" w:hAnsi="Times New Roman"/>
          <w:highlight w:val="yellow"/>
          <w:u w:val="single"/>
        </w:rPr>
        <w:t>happen are</w:t>
      </w:r>
      <w:proofErr w:type="gramEnd"/>
      <w:r w:rsidRPr="009464AD">
        <w:rPr>
          <w:rFonts w:ascii="Times New Roman" w:hAnsi="Times New Roman"/>
          <w:highlight w:val="yellow"/>
          <w:u w:val="single"/>
        </w:rPr>
        <w:t xml:space="preserve"> heartbreaking </w:t>
      </w:r>
      <w:r w:rsidRPr="009464AD">
        <w:rPr>
          <w:rFonts w:ascii="Times New Roman" w:hAnsi="Times New Roman"/>
          <w:u w:val="single"/>
        </w:rPr>
        <w:t>and terrible</w:t>
      </w:r>
      <w:r w:rsidRPr="009464AD">
        <w:rPr>
          <w:rFonts w:ascii="Times New Roman" w:hAnsi="Times New Roman"/>
          <w:sz w:val="14"/>
        </w:rPr>
        <w:t xml:space="preserve">. </w:t>
      </w:r>
      <w:r w:rsidRPr="009464AD">
        <w:rPr>
          <w:rFonts w:ascii="Times New Roman" w:hAnsi="Times New Roman"/>
          <w:highlight w:val="yellow"/>
          <w:u w:val="single"/>
        </w:rPr>
        <w:t xml:space="preserve">But </w:t>
      </w:r>
      <w:r w:rsidRPr="009464AD">
        <w:rPr>
          <w:rFonts w:ascii="Times New Roman" w:hAnsi="Times New Roman"/>
          <w:highlight w:val="yellow"/>
          <w:u w:val="single"/>
          <w:bdr w:val="single" w:sz="4" w:space="0" w:color="auto"/>
        </w:rPr>
        <w:t>overall</w:t>
      </w:r>
      <w:r w:rsidRPr="009464AD">
        <w:rPr>
          <w:rFonts w:ascii="Times New Roman" w:hAnsi="Times New Roman"/>
          <w:highlight w:val="yellow"/>
          <w:u w:val="single"/>
        </w:rPr>
        <w:t xml:space="preserve">, </w:t>
      </w:r>
      <w:r w:rsidRPr="009464AD">
        <w:rPr>
          <w:rFonts w:ascii="Times New Roman" w:hAnsi="Times New Roman"/>
          <w:highlight w:val="yellow"/>
          <w:u w:val="single"/>
          <w:bdr w:val="single" w:sz="4" w:space="0" w:color="auto"/>
        </w:rPr>
        <w:t>the trend is downward</w:t>
      </w:r>
      <w:r w:rsidRPr="009464AD">
        <w:rPr>
          <w:rFonts w:ascii="Times New Roman" w:hAnsi="Times New Roman"/>
          <w:sz w:val="14"/>
        </w:rPr>
        <w:t xml:space="preserve">. And the big piece of this trend is that the most terrible, destructive wars are between the large national armies with their tank formations and their submarines and airplanes, and </w:t>
      </w:r>
      <w:r w:rsidRPr="009464AD">
        <w:rPr>
          <w:rFonts w:ascii="Times New Roman" w:hAnsi="Times New Roman"/>
          <w:highlight w:val="yellow"/>
          <w:u w:val="single"/>
        </w:rPr>
        <w:t>nowhere in the world today</w:t>
      </w:r>
      <w:r w:rsidRPr="009464AD">
        <w:rPr>
          <w:rFonts w:ascii="Times New Roman" w:hAnsi="Times New Roman"/>
          <w:sz w:val="14"/>
        </w:rPr>
        <w:t xml:space="preserve"> anymore </w:t>
      </w:r>
      <w:r w:rsidRPr="009464AD">
        <w:rPr>
          <w:rFonts w:ascii="Times New Roman" w:hAnsi="Times New Roman"/>
          <w:highlight w:val="yellow"/>
          <w:u w:val="single"/>
        </w:rPr>
        <w:t>are two</w:t>
      </w:r>
      <w:r w:rsidRPr="009464AD">
        <w:rPr>
          <w:rFonts w:ascii="Times New Roman" w:hAnsi="Times New Roman"/>
          <w:sz w:val="14"/>
        </w:rPr>
        <w:t xml:space="preserve"> of those </w:t>
      </w:r>
      <w:r w:rsidRPr="009464AD">
        <w:rPr>
          <w:rFonts w:ascii="Times New Roman" w:hAnsi="Times New Roman"/>
          <w:highlight w:val="yellow"/>
          <w:u w:val="single"/>
        </w:rPr>
        <w:t>large national armies fighting each other</w:t>
      </w:r>
      <w:r w:rsidRPr="009464AD">
        <w:rPr>
          <w:rFonts w:ascii="Times New Roman" w:hAnsi="Times New Roman"/>
          <w:u w:val="single"/>
        </w:rPr>
        <w:t xml:space="preserve"> head-to-head</w:t>
      </w:r>
      <w:r w:rsidRPr="009464AD">
        <w:rPr>
          <w:rFonts w:ascii="Times New Roman" w:hAnsi="Times New Roman"/>
          <w:sz w:val="14"/>
        </w:rPr>
        <w:t>.</w:t>
      </w:r>
    </w:p>
    <w:p w14:paraId="7BD4FFE4" w14:textId="77777777" w:rsidR="009464AD" w:rsidRPr="009464AD" w:rsidRDefault="009464AD" w:rsidP="009464AD">
      <w:pPr>
        <w:rPr>
          <w:rFonts w:ascii="Times New Roman" w:hAnsi="Times New Roman"/>
          <w:sz w:val="14"/>
        </w:rPr>
      </w:pPr>
      <w:r w:rsidRPr="009464AD">
        <w:rPr>
          <w:rFonts w:ascii="Times New Roman" w:hAnsi="Times New Roman"/>
          <w:highlight w:val="yellow"/>
          <w:u w:val="single"/>
        </w:rPr>
        <w:t xml:space="preserve">This is a </w:t>
      </w:r>
      <w:r w:rsidRPr="009464AD">
        <w:rPr>
          <w:rFonts w:ascii="Times New Roman" w:hAnsi="Times New Roman"/>
          <w:b/>
          <w:highlight w:val="yellow"/>
          <w:u w:val="single"/>
        </w:rPr>
        <w:t>huge change</w:t>
      </w:r>
      <w:r w:rsidRPr="009464AD">
        <w:rPr>
          <w:rFonts w:ascii="Times New Roman" w:hAnsi="Times New Roman"/>
          <w:b/>
          <w:u w:val="single"/>
        </w:rPr>
        <w:t xml:space="preserve"> from history</w:t>
      </w:r>
      <w:r w:rsidRPr="009464AD">
        <w:rPr>
          <w:rFonts w:ascii="Times New Roman" w:hAnsi="Times New Roman"/>
          <w:sz w:val="14"/>
        </w:rPr>
        <w:t xml:space="preserve">, when they were fighting each other most of the time, and </w:t>
      </w:r>
      <w:r w:rsidRPr="009464AD">
        <w:rPr>
          <w:rFonts w:ascii="Times New Roman" w:hAnsi="Times New Roman"/>
          <w:u w:val="single"/>
        </w:rPr>
        <w:t xml:space="preserve">it means that what we're left with are </w:t>
      </w:r>
      <w:r w:rsidRPr="009464AD">
        <w:rPr>
          <w:rFonts w:ascii="Times New Roman" w:hAnsi="Times New Roman"/>
          <w:highlight w:val="yellow"/>
          <w:u w:val="single"/>
        </w:rPr>
        <w:t>smaller wars</w:t>
      </w:r>
      <w:r w:rsidRPr="009464AD">
        <w:rPr>
          <w:rFonts w:ascii="Times New Roman" w:hAnsi="Times New Roman"/>
          <w:sz w:val="14"/>
          <w:highlight w:val="yellow"/>
        </w:rPr>
        <w:t xml:space="preserve">, </w:t>
      </w:r>
      <w:r w:rsidRPr="009464AD">
        <w:rPr>
          <w:rFonts w:ascii="Times New Roman" w:hAnsi="Times New Roman"/>
          <w:highlight w:val="yellow"/>
          <w:u w:val="single"/>
        </w:rPr>
        <w:t>still terrible but</w:t>
      </w:r>
      <w:r w:rsidRPr="009464AD">
        <w:rPr>
          <w:rFonts w:ascii="Times New Roman" w:hAnsi="Times New Roman"/>
          <w:sz w:val="14"/>
          <w:highlight w:val="yellow"/>
        </w:rPr>
        <w:t xml:space="preserve"> </w:t>
      </w:r>
      <w:r w:rsidRPr="009464AD">
        <w:rPr>
          <w:rFonts w:ascii="Times New Roman" w:hAnsi="Times New Roman"/>
          <w:highlight w:val="yellow"/>
          <w:u w:val="single"/>
        </w:rPr>
        <w:t>smaller</w:t>
      </w:r>
      <w:r w:rsidRPr="009464AD">
        <w:rPr>
          <w:rFonts w:ascii="Times New Roman" w:hAnsi="Times New Roman"/>
          <w:u w:val="single"/>
        </w:rPr>
        <w:t>, more limited in size and geographically limited civil wars</w:t>
      </w:r>
      <w:r w:rsidRPr="009464AD">
        <w:rPr>
          <w:rFonts w:ascii="Times New Roman" w:hAnsi="Times New Roman"/>
          <w:sz w:val="14"/>
        </w:rPr>
        <w:t xml:space="preserve">. And </w:t>
      </w:r>
      <w:r w:rsidRPr="009464AD">
        <w:rPr>
          <w:rFonts w:ascii="Times New Roman" w:hAnsi="Times New Roman"/>
          <w:highlight w:val="yellow"/>
          <w:u w:val="single"/>
        </w:rPr>
        <w:t>that's a big change</w:t>
      </w:r>
      <w:r w:rsidRPr="009464AD">
        <w:rPr>
          <w:rFonts w:ascii="Times New Roman" w:hAnsi="Times New Roman"/>
          <w:sz w:val="14"/>
        </w:rPr>
        <w:t>.</w:t>
      </w:r>
    </w:p>
    <w:p w14:paraId="3569D12E" w14:textId="77777777" w:rsidR="009464AD" w:rsidRPr="009464AD" w:rsidRDefault="009464AD" w:rsidP="009464AD">
      <w:pPr>
        <w:rPr>
          <w:rFonts w:ascii="Times New Roman" w:hAnsi="Times New Roman"/>
          <w:u w:val="single"/>
        </w:rPr>
      </w:pPr>
      <w:r w:rsidRPr="009464AD">
        <w:rPr>
          <w:rFonts w:ascii="Times New Roman" w:hAnsi="Times New Roman"/>
          <w:sz w:val="14"/>
        </w:rPr>
        <w:t xml:space="preserve">CONAN: Well, saying that </w:t>
      </w:r>
      <w:r w:rsidRPr="009464AD">
        <w:rPr>
          <w:rFonts w:ascii="Times New Roman" w:hAnsi="Times New Roman"/>
          <w:highlight w:val="yellow"/>
          <w:u w:val="single"/>
        </w:rPr>
        <w:t>there are fewer war deaths this past decade than at any time in the past 100 years</w:t>
      </w:r>
      <w:r w:rsidRPr="009464AD">
        <w:rPr>
          <w:rFonts w:ascii="Times New Roman" w:hAnsi="Times New Roman"/>
          <w:sz w:val="14"/>
        </w:rPr>
        <w:t xml:space="preserve">, </w:t>
      </w:r>
      <w:r w:rsidRPr="009464AD">
        <w:rPr>
          <w:rFonts w:ascii="Times New Roman" w:hAnsi="Times New Roman"/>
          <w:u w:val="single"/>
        </w:rPr>
        <w:t>isn't that another way of indicting the past 100 years and maybe this decade is the anomaly?</w:t>
      </w:r>
    </w:p>
    <w:p w14:paraId="378A9539" w14:textId="77777777" w:rsidR="009464AD" w:rsidRPr="009464AD" w:rsidRDefault="009464AD" w:rsidP="009464AD">
      <w:pPr>
        <w:rPr>
          <w:rFonts w:ascii="Times New Roman" w:hAnsi="Times New Roman"/>
          <w:sz w:val="14"/>
        </w:rPr>
      </w:pPr>
      <w:r w:rsidRPr="009464AD">
        <w:rPr>
          <w:rFonts w:ascii="Times New Roman" w:hAnsi="Times New Roman"/>
          <w:sz w:val="14"/>
        </w:rPr>
        <w:t xml:space="preserve">GOLDSTEIN: Well, </w:t>
      </w:r>
      <w:r w:rsidRPr="009464AD">
        <w:rPr>
          <w:rFonts w:ascii="Times New Roman" w:hAnsi="Times New Roman"/>
          <w:u w:val="single"/>
        </w:rPr>
        <w:t>no, because the past 100 years were</w:t>
      </w:r>
      <w:r w:rsidRPr="009464AD">
        <w:rPr>
          <w:rFonts w:ascii="Times New Roman" w:hAnsi="Times New Roman"/>
          <w:sz w:val="14"/>
        </w:rPr>
        <w:t xml:space="preserve"> - </w:t>
      </w:r>
      <w:r w:rsidRPr="009464AD">
        <w:rPr>
          <w:rFonts w:ascii="Times New Roman" w:hAnsi="Times New Roman"/>
          <w:u w:val="single"/>
        </w:rPr>
        <w:t>there was a big explosion of violence in the early part of the 20th century, but the 17th century was no picnic</w:t>
      </w:r>
      <w:r w:rsidRPr="009464AD">
        <w:rPr>
          <w:rFonts w:ascii="Times New Roman" w:hAnsi="Times New Roman"/>
          <w:sz w:val="14"/>
        </w:rPr>
        <w:t xml:space="preserve"> </w:t>
      </w:r>
      <w:r w:rsidRPr="009464AD">
        <w:rPr>
          <w:rFonts w:ascii="Times New Roman" w:hAnsi="Times New Roman"/>
          <w:u w:val="single"/>
        </w:rPr>
        <w:t>either</w:t>
      </w:r>
      <w:r w:rsidRPr="009464AD">
        <w:rPr>
          <w:rFonts w:ascii="Times New Roman" w:hAnsi="Times New Roman"/>
          <w:sz w:val="14"/>
        </w:rPr>
        <w:t xml:space="preserve">. </w:t>
      </w:r>
      <w:r w:rsidRPr="009464AD">
        <w:rPr>
          <w:rFonts w:ascii="Times New Roman" w:hAnsi="Times New Roman"/>
          <w:u w:val="single"/>
        </w:rPr>
        <w:t>The Thirty Years' War destroyed a third of the population of Germany,</w:t>
      </w:r>
      <w:r w:rsidRPr="009464AD">
        <w:rPr>
          <w:rFonts w:ascii="Times New Roman" w:hAnsi="Times New Roman"/>
          <w:sz w:val="14"/>
        </w:rPr>
        <w:t xml:space="preserve"> </w:t>
      </w:r>
      <w:r w:rsidRPr="009464AD">
        <w:rPr>
          <w:rFonts w:ascii="Times New Roman" w:hAnsi="Times New Roman"/>
          <w:u w:val="single"/>
        </w:rPr>
        <w:t>and back through history there have been terrible wars much of the time</w:t>
      </w:r>
      <w:r w:rsidRPr="009464AD">
        <w:rPr>
          <w:rFonts w:ascii="Times New Roman" w:hAnsi="Times New Roman"/>
          <w:sz w:val="14"/>
        </w:rPr>
        <w:t>.</w:t>
      </w:r>
    </w:p>
    <w:p w14:paraId="5A8B786F" w14:textId="77777777" w:rsidR="009464AD" w:rsidRPr="009464AD" w:rsidRDefault="009464AD" w:rsidP="009464AD">
      <w:pPr>
        <w:rPr>
          <w:rFonts w:ascii="Times New Roman" w:hAnsi="Times New Roman"/>
          <w:u w:val="single"/>
        </w:rPr>
      </w:pPr>
      <w:r w:rsidRPr="009464AD">
        <w:rPr>
          <w:rFonts w:ascii="Times New Roman" w:hAnsi="Times New Roman"/>
          <w:sz w:val="14"/>
        </w:rPr>
        <w:t xml:space="preserve">And even in prehistoric times, as many as a quarter of the men in a society not infrequently died in wars. So it's actually a new thing and something that's developed in the least 60 years and especially the last 20 years. And we can talk about why it is, and Steven Pinker will have more to say about that also, but the big change is that </w:t>
      </w:r>
      <w:r w:rsidRPr="009464AD">
        <w:rPr>
          <w:rFonts w:ascii="Times New Roman" w:hAnsi="Times New Roman"/>
          <w:highlight w:val="yellow"/>
          <w:u w:val="single"/>
        </w:rPr>
        <w:t>people are finding other ways to solve their problems</w:t>
      </w:r>
      <w:r w:rsidRPr="009464AD">
        <w:rPr>
          <w:rFonts w:ascii="Times New Roman" w:hAnsi="Times New Roman"/>
          <w:sz w:val="14"/>
          <w:highlight w:val="yellow"/>
        </w:rPr>
        <w:t xml:space="preserve">, </w:t>
      </w:r>
      <w:r w:rsidRPr="009464AD">
        <w:rPr>
          <w:rFonts w:ascii="Times New Roman" w:hAnsi="Times New Roman"/>
          <w:highlight w:val="yellow"/>
          <w:u w:val="single"/>
        </w:rPr>
        <w:t>not through war, and we're seeing an actual shrinking in the number of people killed worldwide.</w:t>
      </w:r>
    </w:p>
    <w:p w14:paraId="3398142A" w14:textId="77777777" w:rsidR="009464AD" w:rsidRPr="009464AD" w:rsidRDefault="009464AD" w:rsidP="009464AD">
      <w:pPr>
        <w:rPr>
          <w:rStyle w:val="StyleStyleBold12pt"/>
          <w:rFonts w:ascii="Times New Roman" w:hAnsi="Times New Roman"/>
        </w:rPr>
      </w:pPr>
    </w:p>
    <w:p w14:paraId="6C4A60ED"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 xml:space="preserve">Rule utilitarianism applied to just war theory solves their offense; the alternative is mutually exclusive with their risk calculus which they have to defend </w:t>
      </w:r>
    </w:p>
    <w:p w14:paraId="7C7563D9" w14:textId="77777777" w:rsidR="009464AD" w:rsidRPr="009464AD" w:rsidRDefault="009464AD" w:rsidP="009464AD">
      <w:pPr>
        <w:rPr>
          <w:rFonts w:ascii="Times New Roman" w:hAnsi="Times New Roman"/>
          <w:sz w:val="20"/>
        </w:rPr>
      </w:pPr>
      <w:r w:rsidRPr="009464AD">
        <w:rPr>
          <w:rStyle w:val="StyleStyleBold12pt"/>
          <w:rFonts w:ascii="Times New Roman" w:hAnsi="Times New Roman"/>
        </w:rPr>
        <w:t>Whitman 7</w:t>
      </w:r>
      <w:r w:rsidRPr="009464AD">
        <w:rPr>
          <w:rFonts w:ascii="Times New Roman" w:hAnsi="Times New Roman"/>
          <w:sz w:val="20"/>
        </w:rPr>
        <w:t xml:space="preserve"> (Jeffery, Prof of Philosophy, Religion, and Classical Studies Susquehanna University, “Just War Theory and the War on Terrorism A Utilitarian Perspective,” http://www.mesharpe.com/PIN/05Whitman.pdf) </w:t>
      </w:r>
    </w:p>
    <w:p w14:paraId="3E84707F" w14:textId="77777777" w:rsidR="009464AD" w:rsidRPr="009464AD" w:rsidRDefault="009464AD" w:rsidP="009464AD">
      <w:pPr>
        <w:rPr>
          <w:rFonts w:ascii="Times New Roman" w:hAnsi="Times New Roman"/>
          <w:sz w:val="20"/>
        </w:rPr>
      </w:pPr>
      <w:r w:rsidRPr="009464AD">
        <w:rPr>
          <w:rStyle w:val="StyleBoldUnderline"/>
          <w:rFonts w:ascii="Times New Roman" w:hAnsi="Times New Roman"/>
          <w:sz w:val="20"/>
        </w:rPr>
        <w:t xml:space="preserve">How might </w:t>
      </w:r>
      <w:r w:rsidRPr="009464AD">
        <w:rPr>
          <w:rStyle w:val="StyleBoldUnderline"/>
          <w:rFonts w:ascii="Times New Roman" w:hAnsi="Times New Roman"/>
          <w:sz w:val="20"/>
          <w:highlight w:val="cyan"/>
        </w:rPr>
        <w:t>the</w:t>
      </w:r>
      <w:r w:rsidRPr="009464AD">
        <w:rPr>
          <w:rStyle w:val="StyleBoldUnderline"/>
          <w:rFonts w:ascii="Times New Roman" w:hAnsi="Times New Roman"/>
          <w:sz w:val="20"/>
        </w:rPr>
        <w:t xml:space="preserve"> </w:t>
      </w:r>
      <w:r w:rsidRPr="009464AD">
        <w:rPr>
          <w:rStyle w:val="StyleBoldUnderline"/>
          <w:rFonts w:ascii="Times New Roman" w:hAnsi="Times New Roman"/>
          <w:sz w:val="20"/>
          <w:highlight w:val="cyan"/>
        </w:rPr>
        <w:t>rule-utilitarian</w:t>
      </w:r>
      <w:r w:rsidRPr="009464AD">
        <w:rPr>
          <w:rStyle w:val="StyleBoldUnderline"/>
          <w:rFonts w:ascii="Times New Roman" w:hAnsi="Times New Roman"/>
          <w:sz w:val="20"/>
        </w:rPr>
        <w:t xml:space="preserve"> perspective </w:t>
      </w:r>
      <w:r w:rsidRPr="009464AD">
        <w:rPr>
          <w:rStyle w:val="StyleBoldUnderline"/>
          <w:rFonts w:ascii="Times New Roman" w:hAnsi="Times New Roman"/>
          <w:sz w:val="20"/>
          <w:highlight w:val="cyan"/>
        </w:rPr>
        <w:t>for just war</w:t>
      </w:r>
      <w:r w:rsidRPr="009464AD">
        <w:rPr>
          <w:rStyle w:val="StyleBoldUnderline"/>
          <w:rFonts w:ascii="Times New Roman" w:hAnsi="Times New Roman"/>
          <w:sz w:val="20"/>
        </w:rPr>
        <w:t xml:space="preserve"> theory helpfully inform the war on terrorism?</w:t>
      </w:r>
      <w:r w:rsidRPr="009464AD">
        <w:rPr>
          <w:rFonts w:ascii="Times New Roman" w:hAnsi="Times New Roman"/>
          <w:sz w:val="20"/>
        </w:rPr>
        <w:t xml:space="preserve"> Several potential benefits seem especially salient. The first major advantage that </w:t>
      </w:r>
      <w:r w:rsidRPr="009464AD">
        <w:rPr>
          <w:rStyle w:val="StyleBoldUnderline"/>
          <w:rFonts w:ascii="Times New Roman" w:hAnsi="Times New Roman"/>
          <w:sz w:val="20"/>
        </w:rPr>
        <w:t>such a perspective lends to the fight against terrorism</w:t>
      </w:r>
      <w:r w:rsidRPr="009464AD">
        <w:rPr>
          <w:rFonts w:ascii="Times New Roman" w:hAnsi="Times New Roman"/>
          <w:sz w:val="20"/>
        </w:rPr>
        <w:t xml:space="preserve"> </w:t>
      </w:r>
      <w:r w:rsidRPr="009464AD">
        <w:rPr>
          <w:rStyle w:val="Emphasis"/>
          <w:rFonts w:ascii="Times New Roman" w:hAnsi="Times New Roman"/>
          <w:sz w:val="20"/>
        </w:rPr>
        <w:t xml:space="preserve">is that it </w:t>
      </w:r>
      <w:r w:rsidRPr="009464AD">
        <w:rPr>
          <w:rStyle w:val="Emphasis"/>
          <w:rFonts w:ascii="Times New Roman" w:hAnsi="Times New Roman"/>
          <w:sz w:val="20"/>
          <w:highlight w:val="cyan"/>
        </w:rPr>
        <w:t>avoids the temptation to turn the fight into a utopian</w:t>
      </w:r>
      <w:r w:rsidRPr="009464AD">
        <w:rPr>
          <w:rStyle w:val="Emphasis"/>
          <w:rFonts w:ascii="Times New Roman" w:hAnsi="Times New Roman"/>
          <w:sz w:val="20"/>
        </w:rPr>
        <w:t xml:space="preserve"> </w:t>
      </w:r>
      <w:r w:rsidRPr="009464AD">
        <w:rPr>
          <w:rStyle w:val="Emphasis"/>
          <w:rFonts w:ascii="Times New Roman" w:hAnsi="Times New Roman"/>
          <w:sz w:val="20"/>
          <w:highlight w:val="cyan"/>
        </w:rPr>
        <w:t>crusade against</w:t>
      </w:r>
      <w:r w:rsidRPr="009464AD">
        <w:rPr>
          <w:rStyle w:val="Emphasis"/>
          <w:rFonts w:ascii="Times New Roman" w:hAnsi="Times New Roman"/>
          <w:sz w:val="20"/>
        </w:rPr>
        <w:t xml:space="preserve"> </w:t>
      </w:r>
      <w:r w:rsidRPr="009464AD">
        <w:rPr>
          <w:rStyle w:val="Emphasis"/>
          <w:rFonts w:ascii="Times New Roman" w:hAnsi="Times New Roman"/>
          <w:sz w:val="20"/>
          <w:highlight w:val="cyan"/>
        </w:rPr>
        <w:t>evil</w:t>
      </w:r>
      <w:r w:rsidRPr="009464AD">
        <w:rPr>
          <w:rFonts w:ascii="Times New Roman" w:hAnsi="Times New Roman"/>
          <w:sz w:val="20"/>
        </w:rPr>
        <w:t>.</w:t>
      </w:r>
      <w:r w:rsidRPr="009464AD">
        <w:rPr>
          <w:rStyle w:val="StyleBoldUnderline"/>
          <w:rFonts w:ascii="Times New Roman" w:hAnsi="Times New Roman"/>
          <w:sz w:val="20"/>
        </w:rPr>
        <w:t xml:space="preserve">27 While it is true that </w:t>
      </w:r>
      <w:r w:rsidRPr="009464AD">
        <w:rPr>
          <w:rStyle w:val="StyleBoldUnderline"/>
          <w:rFonts w:ascii="Times New Roman" w:hAnsi="Times New Roman"/>
          <w:sz w:val="20"/>
          <w:highlight w:val="cyan"/>
        </w:rPr>
        <w:t>some</w:t>
      </w:r>
      <w:r w:rsidRPr="009464AD">
        <w:rPr>
          <w:rStyle w:val="StyleBoldUnderline"/>
          <w:rFonts w:ascii="Times New Roman" w:hAnsi="Times New Roman"/>
          <w:sz w:val="20"/>
        </w:rPr>
        <w:t xml:space="preserve"> of the </w:t>
      </w:r>
      <w:r w:rsidRPr="009464AD">
        <w:rPr>
          <w:rStyle w:val="StyleBoldUnderline"/>
          <w:rFonts w:ascii="Times New Roman" w:hAnsi="Times New Roman"/>
          <w:sz w:val="20"/>
          <w:highlight w:val="cyan"/>
        </w:rPr>
        <w:t>perpetrators of</w:t>
      </w:r>
      <w:r w:rsidRPr="009464AD">
        <w:rPr>
          <w:rStyle w:val="StyleBoldUnderline"/>
          <w:rFonts w:ascii="Times New Roman" w:hAnsi="Times New Roman"/>
          <w:sz w:val="20"/>
        </w:rPr>
        <w:t xml:space="preserve"> the current </w:t>
      </w:r>
      <w:r w:rsidRPr="009464AD">
        <w:rPr>
          <w:rStyle w:val="StyleBoldUnderline"/>
          <w:rFonts w:ascii="Times New Roman" w:hAnsi="Times New Roman"/>
          <w:sz w:val="20"/>
          <w:highlight w:val="cyan"/>
        </w:rPr>
        <w:t>terrorism have</w:t>
      </w:r>
      <w:r w:rsidRPr="009464AD">
        <w:rPr>
          <w:rStyle w:val="StyleBoldUnderline"/>
          <w:rFonts w:ascii="Times New Roman" w:hAnsi="Times New Roman"/>
          <w:sz w:val="20"/>
        </w:rPr>
        <w:t xml:space="preserve"> taken on </w:t>
      </w:r>
      <w:r w:rsidRPr="009464AD">
        <w:rPr>
          <w:rStyle w:val="StyleBoldUnderline"/>
          <w:rFonts w:ascii="Times New Roman" w:hAnsi="Times New Roman"/>
          <w:sz w:val="20"/>
          <w:highlight w:val="cyan"/>
        </w:rPr>
        <w:t>the nihilistic perspective</w:t>
      </w:r>
      <w:r w:rsidRPr="009464AD">
        <w:rPr>
          <w:rStyle w:val="StyleBoldUnderline"/>
          <w:rFonts w:ascii="Times New Roman" w:hAnsi="Times New Roman"/>
          <w:sz w:val="20"/>
        </w:rPr>
        <w:t xml:space="preserve"> described earlier</w:t>
      </w:r>
      <w:r w:rsidRPr="009464AD">
        <w:rPr>
          <w:rFonts w:ascii="Times New Roman" w:hAnsi="Times New Roman"/>
          <w:sz w:val="20"/>
        </w:rPr>
        <w:t xml:space="preserve"> (and therefore represent a kind of evil beyond compromise), </w:t>
      </w:r>
      <w:r w:rsidRPr="009464AD">
        <w:rPr>
          <w:rStyle w:val="StyleBoldUnderline"/>
          <w:rFonts w:ascii="Times New Roman" w:hAnsi="Times New Roman"/>
          <w:sz w:val="20"/>
          <w:highlight w:val="cyan"/>
        </w:rPr>
        <w:t>most</w:t>
      </w:r>
      <w:r w:rsidRPr="009464AD">
        <w:rPr>
          <w:rFonts w:ascii="Times New Roman" w:hAnsi="Times New Roman"/>
          <w:sz w:val="20"/>
        </w:rPr>
        <w:t xml:space="preserve"> of the people </w:t>
      </w:r>
      <w:r w:rsidRPr="009464AD">
        <w:rPr>
          <w:rStyle w:val="StyleBoldUnderline"/>
          <w:rFonts w:ascii="Times New Roman" w:hAnsi="Times New Roman"/>
          <w:sz w:val="20"/>
          <w:highlight w:val="cyan"/>
        </w:rPr>
        <w:t>who</w:t>
      </w:r>
      <w:r w:rsidRPr="009464AD">
        <w:rPr>
          <w:rStyle w:val="StyleBoldUnderline"/>
          <w:rFonts w:ascii="Times New Roman" w:hAnsi="Times New Roman"/>
          <w:sz w:val="20"/>
        </w:rPr>
        <w:t xml:space="preserve"> seem to </w:t>
      </w:r>
      <w:r w:rsidRPr="009464AD">
        <w:rPr>
          <w:rStyle w:val="StyleBoldUnderline"/>
          <w:rFonts w:ascii="Times New Roman" w:hAnsi="Times New Roman"/>
          <w:sz w:val="20"/>
          <w:highlight w:val="cyan"/>
        </w:rPr>
        <w:t>sympathize with</w:t>
      </w:r>
      <w:r w:rsidRPr="009464AD">
        <w:rPr>
          <w:rStyle w:val="StyleBoldUnderline"/>
          <w:rFonts w:ascii="Times New Roman" w:hAnsi="Times New Roman"/>
          <w:sz w:val="20"/>
        </w:rPr>
        <w:t xml:space="preserve"> their </w:t>
      </w:r>
      <w:r w:rsidRPr="009464AD">
        <w:rPr>
          <w:rStyle w:val="StyleBoldUnderline"/>
          <w:rFonts w:ascii="Times New Roman" w:hAnsi="Times New Roman"/>
          <w:sz w:val="20"/>
          <w:highlight w:val="cyan"/>
        </w:rPr>
        <w:t>attacks</w:t>
      </w:r>
      <w:r w:rsidRPr="009464AD">
        <w:rPr>
          <w:rFonts w:ascii="Times New Roman" w:hAnsi="Times New Roman"/>
          <w:sz w:val="20"/>
        </w:rPr>
        <w:t xml:space="preserve"> against U.S. and Western interests </w:t>
      </w:r>
      <w:r w:rsidRPr="009464AD">
        <w:rPr>
          <w:rStyle w:val="StyleBoldUnderline"/>
          <w:rFonts w:ascii="Times New Roman" w:hAnsi="Times New Roman"/>
          <w:sz w:val="20"/>
          <w:highlight w:val="cyan"/>
        </w:rPr>
        <w:t>are not evil</w:t>
      </w:r>
      <w:r w:rsidRPr="009464AD">
        <w:rPr>
          <w:rStyle w:val="StyleBoldUnderline"/>
          <w:rFonts w:ascii="Times New Roman" w:hAnsi="Times New Roman"/>
          <w:sz w:val="20"/>
        </w:rPr>
        <w:t xml:space="preserve"> people</w:t>
      </w:r>
      <w:r w:rsidRPr="009464AD">
        <w:rPr>
          <w:rFonts w:ascii="Times New Roman" w:hAnsi="Times New Roman"/>
          <w:sz w:val="20"/>
        </w:rPr>
        <w:t xml:space="preserve">. </w:t>
      </w:r>
      <w:r w:rsidRPr="009464AD">
        <w:rPr>
          <w:rStyle w:val="StyleBoldUnderline"/>
          <w:rFonts w:ascii="Times New Roman" w:hAnsi="Times New Roman"/>
          <w:sz w:val="20"/>
          <w:highlight w:val="cyan"/>
        </w:rPr>
        <w:t>Many</w:t>
      </w:r>
      <w:r w:rsidRPr="009464AD">
        <w:rPr>
          <w:rStyle w:val="StyleBoldUnderline"/>
          <w:rFonts w:ascii="Times New Roman" w:hAnsi="Times New Roman"/>
          <w:sz w:val="20"/>
        </w:rPr>
        <w:t xml:space="preserve"> of them </w:t>
      </w:r>
      <w:r w:rsidRPr="009464AD">
        <w:rPr>
          <w:rStyle w:val="StyleBoldUnderline"/>
          <w:rFonts w:ascii="Times New Roman" w:hAnsi="Times New Roman"/>
          <w:sz w:val="20"/>
          <w:highlight w:val="cyan"/>
        </w:rPr>
        <w:t>have</w:t>
      </w:r>
      <w:r w:rsidRPr="009464AD">
        <w:rPr>
          <w:rStyle w:val="StyleBoldUnderline"/>
          <w:rFonts w:ascii="Times New Roman" w:hAnsi="Times New Roman"/>
          <w:sz w:val="20"/>
        </w:rPr>
        <w:t xml:space="preserve"> genuine </w:t>
      </w:r>
      <w:r w:rsidRPr="009464AD">
        <w:rPr>
          <w:rStyle w:val="StyleBoldUnderline"/>
          <w:rFonts w:ascii="Times New Roman" w:hAnsi="Times New Roman"/>
          <w:sz w:val="20"/>
          <w:highlight w:val="cyan"/>
        </w:rPr>
        <w:t>grievances</w:t>
      </w:r>
      <w:r w:rsidRPr="009464AD">
        <w:rPr>
          <w:rStyle w:val="StyleBoldUnderline"/>
          <w:rFonts w:ascii="Times New Roman" w:hAnsi="Times New Roman"/>
          <w:sz w:val="20"/>
        </w:rPr>
        <w:t xml:space="preserve"> </w:t>
      </w:r>
      <w:r w:rsidRPr="009464AD">
        <w:rPr>
          <w:rStyle w:val="StyleBoldUnderline"/>
          <w:rFonts w:ascii="Times New Roman" w:hAnsi="Times New Roman"/>
          <w:sz w:val="20"/>
          <w:highlight w:val="cyan"/>
        </w:rPr>
        <w:t>with the polices of</w:t>
      </w:r>
      <w:r w:rsidRPr="009464AD">
        <w:rPr>
          <w:rStyle w:val="StyleBoldUnderline"/>
          <w:rFonts w:ascii="Times New Roman" w:hAnsi="Times New Roman"/>
          <w:sz w:val="20"/>
        </w:rPr>
        <w:t xml:space="preserve"> </w:t>
      </w:r>
      <w:r w:rsidRPr="009464AD">
        <w:rPr>
          <w:rStyle w:val="StyleBoldUnderline"/>
          <w:rFonts w:ascii="Times New Roman" w:hAnsi="Times New Roman"/>
          <w:sz w:val="20"/>
          <w:highlight w:val="cyan"/>
        </w:rPr>
        <w:t>Western nations</w:t>
      </w:r>
      <w:r w:rsidRPr="009464AD">
        <w:rPr>
          <w:rFonts w:ascii="Times New Roman" w:hAnsi="Times New Roman"/>
          <w:sz w:val="20"/>
        </w:rPr>
        <w:t xml:space="preserve">, </w:t>
      </w:r>
      <w:r w:rsidRPr="009464AD">
        <w:rPr>
          <w:rStyle w:val="StyleBoldUnderline"/>
          <w:rFonts w:ascii="Times New Roman" w:hAnsi="Times New Roman"/>
          <w:sz w:val="20"/>
        </w:rPr>
        <w:t>and their support for terrorism can be weakened or even eliminated if some of those grievances are addressed</w:t>
      </w:r>
      <w:r w:rsidRPr="009464AD">
        <w:rPr>
          <w:rFonts w:ascii="Times New Roman" w:hAnsi="Times New Roman"/>
          <w:sz w:val="20"/>
        </w:rPr>
        <w:t xml:space="preserve">. </w:t>
      </w:r>
      <w:r w:rsidRPr="009464AD">
        <w:rPr>
          <w:rStyle w:val="StyleBoldUnderline"/>
          <w:rFonts w:ascii="Times New Roman" w:hAnsi="Times New Roman"/>
          <w:sz w:val="20"/>
          <w:highlight w:val="cyan"/>
        </w:rPr>
        <w:t>Casting the war</w:t>
      </w:r>
      <w:r w:rsidRPr="009464AD">
        <w:rPr>
          <w:rStyle w:val="StyleBoldUnderline"/>
          <w:rFonts w:ascii="Times New Roman" w:hAnsi="Times New Roman"/>
          <w:sz w:val="20"/>
        </w:rPr>
        <w:t xml:space="preserve"> against global terrorism </w:t>
      </w:r>
      <w:r w:rsidRPr="009464AD">
        <w:rPr>
          <w:rStyle w:val="StyleBoldUnderline"/>
          <w:rFonts w:ascii="Times New Roman" w:hAnsi="Times New Roman"/>
          <w:sz w:val="20"/>
          <w:highlight w:val="cyan"/>
        </w:rPr>
        <w:t>as a struggle between good</w:t>
      </w:r>
      <w:r w:rsidRPr="009464AD">
        <w:rPr>
          <w:rStyle w:val="StyleBoldUnderline"/>
          <w:rFonts w:ascii="Times New Roman" w:hAnsi="Times New Roman"/>
          <w:sz w:val="20"/>
        </w:rPr>
        <w:t xml:space="preserve"> </w:t>
      </w:r>
      <w:r w:rsidRPr="009464AD">
        <w:rPr>
          <w:rStyle w:val="StyleBoldUnderline"/>
          <w:rFonts w:ascii="Times New Roman" w:hAnsi="Times New Roman"/>
          <w:sz w:val="20"/>
          <w:highlight w:val="cyan"/>
        </w:rPr>
        <w:t>and evil would seem to</w:t>
      </w:r>
      <w:r w:rsidRPr="009464AD">
        <w:rPr>
          <w:rStyle w:val="StyleBoldUnderline"/>
          <w:rFonts w:ascii="Times New Roman" w:hAnsi="Times New Roman"/>
          <w:sz w:val="20"/>
        </w:rPr>
        <w:t xml:space="preserve"> </w:t>
      </w:r>
      <w:r w:rsidRPr="009464AD">
        <w:rPr>
          <w:rStyle w:val="Emphasis"/>
          <w:rFonts w:ascii="Times New Roman" w:hAnsi="Times New Roman"/>
          <w:sz w:val="20"/>
          <w:highlight w:val="cyan"/>
        </w:rPr>
        <w:t>invoke a fight-to-the-death struggle</w:t>
      </w:r>
      <w:r w:rsidRPr="009464AD">
        <w:rPr>
          <w:rFonts w:ascii="Times New Roman" w:hAnsi="Times New Roman"/>
          <w:sz w:val="20"/>
        </w:rPr>
        <w:t xml:space="preserve">, </w:t>
      </w:r>
      <w:r w:rsidRPr="009464AD">
        <w:rPr>
          <w:rStyle w:val="StyleBoldUnderline"/>
          <w:rFonts w:ascii="Times New Roman" w:hAnsi="Times New Roman"/>
          <w:sz w:val="20"/>
          <w:highlight w:val="cyan"/>
        </w:rPr>
        <w:t>but seeing the struggle in this way</w:t>
      </w:r>
      <w:r w:rsidRPr="009464AD">
        <w:rPr>
          <w:rStyle w:val="StyleBoldUnderline"/>
          <w:rFonts w:ascii="Times New Roman" w:hAnsi="Times New Roman"/>
          <w:sz w:val="20"/>
        </w:rPr>
        <w:t xml:space="preserve"> </w:t>
      </w:r>
      <w:r w:rsidRPr="009464AD">
        <w:rPr>
          <w:rStyle w:val="StyleBoldUnderline"/>
          <w:rFonts w:ascii="Times New Roman" w:hAnsi="Times New Roman"/>
          <w:sz w:val="20"/>
          <w:highlight w:val="cyan"/>
        </w:rPr>
        <w:t>defies the reality of the situation</w:t>
      </w:r>
      <w:r w:rsidRPr="009464AD">
        <w:rPr>
          <w:rFonts w:ascii="Times New Roman" w:hAnsi="Times New Roman"/>
          <w:sz w:val="20"/>
        </w:rPr>
        <w:t xml:space="preserve">, </w:t>
      </w:r>
      <w:r w:rsidRPr="009464AD">
        <w:rPr>
          <w:rStyle w:val="StyleBoldUnderline"/>
          <w:rFonts w:ascii="Times New Roman" w:hAnsi="Times New Roman"/>
          <w:sz w:val="20"/>
        </w:rPr>
        <w:t xml:space="preserve">a reality </w:t>
      </w:r>
      <w:r w:rsidRPr="009464AD">
        <w:rPr>
          <w:rStyle w:val="StyleBoldUnderline"/>
          <w:rFonts w:ascii="Times New Roman" w:hAnsi="Times New Roman"/>
          <w:sz w:val="20"/>
          <w:highlight w:val="cyan"/>
        </w:rPr>
        <w:t>better addressed in utilitarian terms</w:t>
      </w:r>
      <w:r w:rsidRPr="009464AD">
        <w:rPr>
          <w:rStyle w:val="StyleBoldUnderline"/>
          <w:rFonts w:ascii="Times New Roman" w:hAnsi="Times New Roman"/>
          <w:sz w:val="20"/>
        </w:rPr>
        <w:t xml:space="preserve">. While there can be no compromise between good and evil, a more nuanced understanding of what motivates support for Islamic terrorism </w:t>
      </w:r>
      <w:r w:rsidRPr="009464AD">
        <w:rPr>
          <w:rFonts w:ascii="Times New Roman" w:hAnsi="Times New Roman"/>
          <w:sz w:val="20"/>
        </w:rPr>
        <w:t xml:space="preserve">(e.g., </w:t>
      </w:r>
      <w:r w:rsidRPr="009464AD">
        <w:rPr>
          <w:rStyle w:val="StyleBoldUnderline"/>
          <w:rFonts w:ascii="Times New Roman" w:hAnsi="Times New Roman"/>
          <w:sz w:val="20"/>
        </w:rPr>
        <w:t>the real or perceived bias of U.S. policy against</w:t>
      </w:r>
      <w:r w:rsidRPr="009464AD">
        <w:rPr>
          <w:rFonts w:ascii="Times New Roman" w:hAnsi="Times New Roman"/>
          <w:sz w:val="20"/>
        </w:rPr>
        <w:t xml:space="preserve"> </w:t>
      </w:r>
      <w:r w:rsidRPr="009464AD">
        <w:rPr>
          <w:rStyle w:val="StyleBoldUnderline"/>
          <w:rFonts w:ascii="Times New Roman" w:hAnsi="Times New Roman"/>
          <w:sz w:val="20"/>
        </w:rPr>
        <w:t>Arab and Muslim interests</w:t>
      </w:r>
      <w:r w:rsidRPr="009464AD">
        <w:rPr>
          <w:rFonts w:ascii="Times New Roman" w:hAnsi="Times New Roman"/>
          <w:sz w:val="20"/>
        </w:rPr>
        <w:t xml:space="preserve">) </w:t>
      </w:r>
      <w:r w:rsidRPr="009464AD">
        <w:rPr>
          <w:rStyle w:val="StyleBoldUnderline"/>
          <w:rFonts w:ascii="Times New Roman" w:hAnsi="Times New Roman"/>
          <w:sz w:val="20"/>
        </w:rPr>
        <w:t>would show that not all of our foes are part of some undifferentiated evil</w:t>
      </w:r>
      <w:r w:rsidRPr="009464AD">
        <w:rPr>
          <w:rFonts w:ascii="Times New Roman" w:hAnsi="Times New Roman"/>
          <w:sz w:val="20"/>
        </w:rPr>
        <w:t xml:space="preserve">. </w:t>
      </w:r>
      <w:r w:rsidRPr="009464AD">
        <w:rPr>
          <w:rStyle w:val="StyleBoldUnderline"/>
          <w:rFonts w:ascii="Times New Roman" w:hAnsi="Times New Roman"/>
          <w:sz w:val="20"/>
          <w:highlight w:val="cyan"/>
        </w:rPr>
        <w:t>Recognizing thi</w:t>
      </w:r>
      <w:r w:rsidRPr="009464AD">
        <w:rPr>
          <w:rStyle w:val="StyleBoldUnderline"/>
          <w:rFonts w:ascii="Times New Roman" w:hAnsi="Times New Roman"/>
          <w:sz w:val="20"/>
        </w:rPr>
        <w:t>s</w:t>
      </w:r>
      <w:r w:rsidRPr="009464AD">
        <w:rPr>
          <w:rFonts w:ascii="Times New Roman" w:hAnsi="Times New Roman"/>
          <w:sz w:val="20"/>
        </w:rPr>
        <w:t xml:space="preserve"> fact </w:t>
      </w:r>
      <w:r w:rsidRPr="009464AD">
        <w:rPr>
          <w:rStyle w:val="StyleBoldUnderline"/>
          <w:rFonts w:ascii="Times New Roman" w:hAnsi="Times New Roman"/>
          <w:sz w:val="20"/>
          <w:highlight w:val="cyan"/>
        </w:rPr>
        <w:t>would enable us to recognize</w:t>
      </w:r>
      <w:r w:rsidRPr="009464AD">
        <w:rPr>
          <w:rFonts w:ascii="Times New Roman" w:hAnsi="Times New Roman"/>
          <w:sz w:val="20"/>
        </w:rPr>
        <w:t xml:space="preserve"> that </w:t>
      </w:r>
      <w:r w:rsidRPr="009464AD">
        <w:rPr>
          <w:rStyle w:val="StyleBoldUnderline"/>
          <w:rFonts w:ascii="Times New Roman" w:hAnsi="Times New Roman"/>
          <w:sz w:val="20"/>
          <w:highlight w:val="cyan"/>
        </w:rPr>
        <w:t>moral considerations</w:t>
      </w:r>
      <w:r w:rsidRPr="009464AD">
        <w:rPr>
          <w:rFonts w:ascii="Times New Roman" w:hAnsi="Times New Roman"/>
          <w:sz w:val="20"/>
        </w:rPr>
        <w:t xml:space="preserve"> </w:t>
      </w:r>
      <w:r w:rsidRPr="009464AD">
        <w:rPr>
          <w:rStyle w:val="StyleBoldUnderline"/>
          <w:rFonts w:ascii="Times New Roman" w:hAnsi="Times New Roman"/>
          <w:sz w:val="20"/>
          <w:highlight w:val="cyan"/>
        </w:rPr>
        <w:t>place limits on the use of military force</w:t>
      </w:r>
      <w:r w:rsidRPr="009464AD">
        <w:rPr>
          <w:rFonts w:ascii="Times New Roman" w:hAnsi="Times New Roman"/>
          <w:sz w:val="20"/>
        </w:rPr>
        <w:t xml:space="preserve">—in terms of both means and ends—in prosecuting this war. And </w:t>
      </w:r>
      <w:r w:rsidRPr="009464AD">
        <w:rPr>
          <w:rStyle w:val="StyleBoldUnderline"/>
          <w:rFonts w:ascii="Times New Roman" w:hAnsi="Times New Roman"/>
          <w:sz w:val="20"/>
        </w:rPr>
        <w:t>these limits can be best applied through the tenets of just war theory supported by a ruleutilitarian foundation.</w:t>
      </w:r>
      <w:r w:rsidRPr="009464AD">
        <w:rPr>
          <w:rFonts w:ascii="Times New Roman" w:hAnsi="Times New Roman"/>
          <w:sz w:val="20"/>
        </w:rPr>
        <w:t xml:space="preserve"> </w:t>
      </w:r>
      <w:r w:rsidRPr="009464AD">
        <w:rPr>
          <w:rStyle w:val="StyleBoldUnderline"/>
          <w:rFonts w:ascii="Times New Roman" w:hAnsi="Times New Roman"/>
          <w:sz w:val="20"/>
          <w:highlight w:val="cyan"/>
        </w:rPr>
        <w:t>The struggle</w:t>
      </w:r>
      <w:r w:rsidRPr="009464AD">
        <w:rPr>
          <w:rStyle w:val="StyleBoldUnderline"/>
          <w:rFonts w:ascii="Times New Roman" w:hAnsi="Times New Roman"/>
          <w:sz w:val="20"/>
        </w:rPr>
        <w:t xml:space="preserve"> against terrorism </w:t>
      </w:r>
      <w:r w:rsidRPr="009464AD">
        <w:rPr>
          <w:rStyle w:val="StyleBoldUnderline"/>
          <w:rFonts w:ascii="Times New Roman" w:hAnsi="Times New Roman"/>
          <w:sz w:val="20"/>
          <w:highlight w:val="cyan"/>
        </w:rPr>
        <w:t>will be</w:t>
      </w:r>
      <w:r w:rsidRPr="009464AD">
        <w:rPr>
          <w:rStyle w:val="StyleBoldUnderline"/>
          <w:rFonts w:ascii="Times New Roman" w:hAnsi="Times New Roman"/>
          <w:sz w:val="20"/>
        </w:rPr>
        <w:t xml:space="preserve"> a </w:t>
      </w:r>
      <w:r w:rsidRPr="009464AD">
        <w:rPr>
          <w:rStyle w:val="StyleBoldUnderline"/>
          <w:rFonts w:ascii="Times New Roman" w:hAnsi="Times New Roman"/>
          <w:sz w:val="20"/>
          <w:highlight w:val="cyan"/>
        </w:rPr>
        <w:t>long</w:t>
      </w:r>
      <w:r w:rsidRPr="009464AD">
        <w:rPr>
          <w:rStyle w:val="StyleBoldUnderline"/>
          <w:rFonts w:ascii="Times New Roman" w:hAnsi="Times New Roman"/>
          <w:sz w:val="20"/>
        </w:rPr>
        <w:t xml:space="preserve"> struggle, and </w:t>
      </w:r>
      <w:r w:rsidRPr="009464AD">
        <w:rPr>
          <w:rStyle w:val="StyleBoldUnderline"/>
          <w:rFonts w:ascii="Times New Roman" w:hAnsi="Times New Roman"/>
          <w:sz w:val="20"/>
          <w:highlight w:val="cyan"/>
        </w:rPr>
        <w:t>it will require</w:t>
      </w:r>
      <w:r w:rsidRPr="009464AD">
        <w:rPr>
          <w:rStyle w:val="StyleBoldUnderline"/>
          <w:rFonts w:ascii="Times New Roman" w:hAnsi="Times New Roman"/>
          <w:sz w:val="20"/>
        </w:rPr>
        <w:t xml:space="preserve"> the kind of </w:t>
      </w:r>
      <w:r w:rsidRPr="009464AD">
        <w:rPr>
          <w:rStyle w:val="StyleBoldUnderline"/>
          <w:rFonts w:ascii="Times New Roman" w:hAnsi="Times New Roman"/>
          <w:sz w:val="20"/>
          <w:highlight w:val="cyan"/>
        </w:rPr>
        <w:t>balancing of means to ends that</w:t>
      </w:r>
      <w:r w:rsidRPr="009464AD">
        <w:rPr>
          <w:rStyle w:val="StyleBoldUnderline"/>
          <w:rFonts w:ascii="Times New Roman" w:hAnsi="Times New Roman"/>
          <w:sz w:val="20"/>
        </w:rPr>
        <w:t xml:space="preserve"> </w:t>
      </w:r>
      <w:r w:rsidRPr="009464AD">
        <w:rPr>
          <w:rStyle w:val="StyleBoldUnderline"/>
          <w:rFonts w:ascii="Times New Roman" w:hAnsi="Times New Roman"/>
          <w:sz w:val="20"/>
          <w:highlight w:val="cyan"/>
        </w:rPr>
        <w:t>the utilitarian</w:t>
      </w:r>
      <w:r w:rsidRPr="009464AD">
        <w:rPr>
          <w:rStyle w:val="StyleBoldUnderline"/>
          <w:rFonts w:ascii="Times New Roman" w:hAnsi="Times New Roman"/>
          <w:sz w:val="20"/>
        </w:rPr>
        <w:t xml:space="preserve"> </w:t>
      </w:r>
      <w:r w:rsidRPr="009464AD">
        <w:rPr>
          <w:rStyle w:val="StyleBoldUnderline"/>
          <w:rFonts w:ascii="Times New Roman" w:hAnsi="Times New Roman"/>
          <w:sz w:val="20"/>
          <w:highlight w:val="cyan"/>
        </w:rPr>
        <w:t>calculus promotes</w:t>
      </w:r>
      <w:r w:rsidRPr="009464AD">
        <w:rPr>
          <w:rFonts w:ascii="Times New Roman" w:hAnsi="Times New Roman"/>
          <w:sz w:val="20"/>
        </w:rPr>
        <w:t xml:space="preserve">. </w:t>
      </w:r>
      <w:r w:rsidRPr="009464AD">
        <w:rPr>
          <w:rStyle w:val="StyleBoldUnderline"/>
          <w:rFonts w:ascii="Times New Roman" w:hAnsi="Times New Roman"/>
          <w:sz w:val="20"/>
          <w:highlight w:val="cyan"/>
        </w:rPr>
        <w:t>The</w:t>
      </w:r>
      <w:r w:rsidRPr="009464AD">
        <w:rPr>
          <w:rStyle w:val="StyleBoldUnderline"/>
          <w:rFonts w:ascii="Times New Roman" w:hAnsi="Times New Roman"/>
          <w:sz w:val="20"/>
        </w:rPr>
        <w:t xml:space="preserve"> proper goal in the </w:t>
      </w:r>
      <w:r w:rsidRPr="009464AD">
        <w:rPr>
          <w:rStyle w:val="StyleBoldUnderline"/>
          <w:rFonts w:ascii="Times New Roman" w:hAnsi="Times New Roman"/>
          <w:sz w:val="20"/>
          <w:highlight w:val="cyan"/>
        </w:rPr>
        <w:t>end</w:t>
      </w:r>
      <w:r w:rsidRPr="009464AD">
        <w:rPr>
          <w:rStyle w:val="StyleBoldUnderline"/>
          <w:rFonts w:ascii="Times New Roman" w:hAnsi="Times New Roman"/>
          <w:sz w:val="20"/>
        </w:rPr>
        <w:t xml:space="preserve"> </w:t>
      </w:r>
      <w:r w:rsidRPr="009464AD">
        <w:rPr>
          <w:rStyle w:val="Emphasis"/>
          <w:rFonts w:ascii="Times New Roman" w:hAnsi="Times New Roman"/>
          <w:sz w:val="20"/>
          <w:highlight w:val="cyan"/>
        </w:rPr>
        <w:t xml:space="preserve">is not </w:t>
      </w:r>
      <w:r w:rsidRPr="009464AD">
        <w:rPr>
          <w:rStyle w:val="Emphasis"/>
          <w:rFonts w:ascii="Times New Roman" w:hAnsi="Times New Roman"/>
          <w:sz w:val="20"/>
        </w:rPr>
        <w:t xml:space="preserve">the </w:t>
      </w:r>
      <w:r w:rsidRPr="009464AD">
        <w:rPr>
          <w:rStyle w:val="Emphasis"/>
          <w:rFonts w:ascii="Times New Roman" w:hAnsi="Times New Roman"/>
          <w:sz w:val="20"/>
          <w:highlight w:val="cyan"/>
        </w:rPr>
        <w:t>complete destruction</w:t>
      </w:r>
      <w:r w:rsidRPr="009464AD">
        <w:rPr>
          <w:rStyle w:val="StyleBoldUnderline"/>
          <w:rFonts w:ascii="Times New Roman" w:hAnsi="Times New Roman"/>
          <w:sz w:val="20"/>
        </w:rPr>
        <w:t xml:space="preserve"> of all terrorist groups and their supporters (</w:t>
      </w:r>
      <w:r w:rsidRPr="009464AD">
        <w:rPr>
          <w:rFonts w:ascii="Times New Roman" w:hAnsi="Times New Roman"/>
          <w:sz w:val="20"/>
        </w:rPr>
        <w:t xml:space="preserve">as if such a goal were even possible). Instead, </w:t>
      </w:r>
      <w:r w:rsidRPr="009464AD">
        <w:rPr>
          <w:rStyle w:val="StyleBoldUnderline"/>
          <w:rFonts w:ascii="Times New Roman" w:hAnsi="Times New Roman"/>
          <w:sz w:val="20"/>
        </w:rPr>
        <w:t xml:space="preserve">the goal </w:t>
      </w:r>
      <w:r w:rsidRPr="009464AD">
        <w:rPr>
          <w:rStyle w:val="StyleBoldUnderline"/>
          <w:rFonts w:ascii="Times New Roman" w:hAnsi="Times New Roman"/>
          <w:sz w:val="20"/>
          <w:highlight w:val="cyan"/>
        </w:rPr>
        <w:t>must be</w:t>
      </w:r>
      <w:r w:rsidRPr="009464AD">
        <w:rPr>
          <w:rStyle w:val="StyleBoldUnderline"/>
          <w:rFonts w:ascii="Times New Roman" w:hAnsi="Times New Roman"/>
          <w:sz w:val="20"/>
        </w:rPr>
        <w:t xml:space="preserve"> more </w:t>
      </w:r>
      <w:r w:rsidRPr="009464AD">
        <w:rPr>
          <w:rStyle w:val="StyleBoldUnderline"/>
          <w:rFonts w:ascii="Times New Roman" w:hAnsi="Times New Roman"/>
          <w:sz w:val="20"/>
          <w:highlight w:val="cyan"/>
        </w:rPr>
        <w:t>moderate</w:t>
      </w:r>
      <w:r w:rsidRPr="009464AD">
        <w:rPr>
          <w:rStyle w:val="StyleBoldUnderline"/>
          <w:rFonts w:ascii="Times New Roman" w:hAnsi="Times New Roman"/>
          <w:sz w:val="20"/>
        </w:rPr>
        <w:t>, though no less challenging</w:t>
      </w:r>
      <w:r w:rsidRPr="009464AD">
        <w:rPr>
          <w:rFonts w:ascii="Times New Roman" w:hAnsi="Times New Roman"/>
          <w:sz w:val="20"/>
        </w:rPr>
        <w:t>. Quoting Joseph Boyle. The state of affairs in which the prospect of terrorist activity is not a serious threat to people’s conduct of their lives but part of the disagreeable but acceptable risks of modern life is a reasonable public goal in relationship to terrorism generally, as it is in relationship to criminal activity more generally. (2003, 168)</w:t>
      </w:r>
    </w:p>
    <w:p w14:paraId="79DC8AEE" w14:textId="77777777" w:rsidR="009464AD" w:rsidRPr="009464AD" w:rsidRDefault="009464AD" w:rsidP="009464AD">
      <w:pPr>
        <w:rPr>
          <w:rStyle w:val="StyleStyleBold12pt"/>
          <w:rFonts w:ascii="Times New Roman" w:hAnsi="Times New Roman"/>
        </w:rPr>
      </w:pPr>
    </w:p>
    <w:p w14:paraId="1CCAC1A7"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Ethical obligations are tautological—the only coherent rubric is to maximize number of lives saved</w:t>
      </w:r>
    </w:p>
    <w:p w14:paraId="2973DA71" w14:textId="77777777" w:rsidR="009464AD" w:rsidRPr="009464AD" w:rsidRDefault="009464AD" w:rsidP="009464AD">
      <w:pPr>
        <w:rPr>
          <w:rFonts w:ascii="Times New Roman" w:hAnsi="Times New Roman"/>
        </w:rPr>
      </w:pPr>
      <w:r w:rsidRPr="009464AD">
        <w:rPr>
          <w:rStyle w:val="StyleStyleBold12pt"/>
          <w:rFonts w:ascii="Times New Roman" w:hAnsi="Times New Roman"/>
        </w:rPr>
        <w:t>Greene 2010</w:t>
      </w:r>
      <w:r w:rsidRPr="009464AD">
        <w:rPr>
          <w:rFonts w:ascii="Times New Roman" w:hAnsi="Times New Roman"/>
        </w:rPr>
        <w:t xml:space="preserve"> – Associate Professor of the Social Sciences Department of Psychology Harvard University (Joshua, Moral Psychology: Historical and Contemporary Readings, “The Secret Joke of Kant’s Soul”, </w:t>
      </w:r>
      <w:hyperlink r:id="rId13" w:history="1">
        <w:r w:rsidRPr="009464AD">
          <w:rPr>
            <w:rStyle w:val="Hyperlink"/>
            <w:rFonts w:ascii="Times New Roman" w:hAnsi="Times New Roman"/>
          </w:rPr>
          <w:t>www.fed.cuhk.edu.hk/~lchang/material/Evolutionary/Developmental/Greene-KantSoul.pdf</w:t>
        </w:r>
      </w:hyperlink>
      <w:r w:rsidRPr="009464AD">
        <w:rPr>
          <w:rFonts w:ascii="Times New Roman" w:hAnsi="Times New Roman"/>
        </w:rPr>
        <w:t>, WEA)</w:t>
      </w:r>
    </w:p>
    <w:p w14:paraId="5C8FF26C" w14:textId="77777777" w:rsidR="009464AD" w:rsidRPr="009464AD" w:rsidRDefault="009464AD" w:rsidP="009464AD">
      <w:pPr>
        <w:rPr>
          <w:rFonts w:ascii="Times New Roman" w:hAnsi="Times New Roman"/>
        </w:rPr>
      </w:pPr>
    </w:p>
    <w:p w14:paraId="1953FD1E" w14:textId="77777777" w:rsidR="009464AD" w:rsidRPr="009464AD" w:rsidRDefault="009464AD" w:rsidP="009464AD">
      <w:pPr>
        <w:rPr>
          <w:rFonts w:ascii="Times New Roman" w:hAnsi="Times New Roman"/>
          <w:u w:val="single"/>
        </w:rPr>
      </w:pPr>
      <w:r w:rsidRPr="009464AD">
        <w:rPr>
          <w:rFonts w:ascii="Times New Roman" w:hAnsi="Times New Roman"/>
          <w:u w:val="single"/>
        </w:rPr>
        <w:t>What</w:t>
      </w:r>
      <w:r w:rsidRPr="009464AD">
        <w:rPr>
          <w:rStyle w:val="apple-converted-space"/>
          <w:rFonts w:ascii="Times New Roman" w:hAnsi="Times New Roman"/>
          <w:color w:val="222222"/>
          <w:sz w:val="14"/>
          <w:szCs w:val="20"/>
        </w:rPr>
        <w:t> </w:t>
      </w:r>
      <w:r w:rsidRPr="009464AD">
        <w:rPr>
          <w:rFonts w:ascii="Times New Roman" w:hAnsi="Times New Roman"/>
          <w:highlight w:val="yellow"/>
          <w:u w:val="single"/>
        </w:rPr>
        <w:t>turn-of-the-millennium science</w:t>
      </w:r>
      <w:r w:rsidRPr="009464AD">
        <w:rPr>
          <w:rStyle w:val="apple-converted-space"/>
          <w:rFonts w:ascii="Times New Roman" w:hAnsi="Times New Roman"/>
          <w:color w:val="222222"/>
          <w:szCs w:val="16"/>
          <w:highlight w:val="yellow"/>
          <w:shd w:val="clear" w:color="auto" w:fill="00FFFF"/>
        </w:rPr>
        <w:t> </w:t>
      </w:r>
      <w:r w:rsidRPr="009464AD">
        <w:rPr>
          <w:rFonts w:ascii="Times New Roman" w:hAnsi="Times New Roman"/>
          <w:highlight w:val="yellow"/>
          <w:u w:val="single"/>
        </w:rPr>
        <w:t>is telling us</w:t>
      </w:r>
      <w:r w:rsidRPr="009464AD">
        <w:rPr>
          <w:rStyle w:val="apple-converted-space"/>
          <w:rFonts w:ascii="Times New Roman" w:hAnsi="Times New Roman"/>
          <w:color w:val="222222"/>
          <w:sz w:val="14"/>
          <w:szCs w:val="20"/>
        </w:rPr>
        <w:t> </w:t>
      </w:r>
      <w:r w:rsidRPr="009464AD">
        <w:rPr>
          <w:rFonts w:ascii="Times New Roman" w:hAnsi="Times New Roman"/>
          <w:u w:val="single"/>
        </w:rPr>
        <w:t>is</w:t>
      </w:r>
      <w:r w:rsidRPr="009464AD">
        <w:rPr>
          <w:rStyle w:val="apple-converted-space"/>
          <w:rFonts w:ascii="Times New Roman" w:hAnsi="Times New Roman"/>
          <w:color w:val="222222"/>
          <w:sz w:val="14"/>
          <w:szCs w:val="20"/>
        </w:rPr>
        <w:t> </w:t>
      </w:r>
      <w:r w:rsidRPr="009464AD">
        <w:rPr>
          <w:rFonts w:ascii="Times New Roman" w:hAnsi="Times New Roman"/>
          <w:u w:val="single"/>
        </w:rPr>
        <w:t>that</w:t>
      </w:r>
      <w:r w:rsidRPr="009464AD">
        <w:rPr>
          <w:rStyle w:val="apple-converted-space"/>
          <w:rFonts w:ascii="Times New Roman" w:hAnsi="Times New Roman"/>
          <w:color w:val="222222"/>
          <w:sz w:val="14"/>
          <w:szCs w:val="20"/>
        </w:rPr>
        <w:t> </w:t>
      </w:r>
      <w:r w:rsidRPr="009464AD">
        <w:rPr>
          <w:rFonts w:ascii="Times New Roman" w:hAnsi="Times New Roman"/>
          <w:u w:val="single"/>
        </w:rPr>
        <w:t>human</w:t>
      </w:r>
      <w:r w:rsidRPr="009464AD">
        <w:rPr>
          <w:rStyle w:val="apple-converted-space"/>
          <w:rFonts w:ascii="Times New Roman" w:hAnsi="Times New Roman"/>
          <w:color w:val="222222"/>
          <w:sz w:val="14"/>
          <w:szCs w:val="20"/>
        </w:rPr>
        <w:t> </w:t>
      </w:r>
      <w:r w:rsidRPr="009464AD">
        <w:rPr>
          <w:rFonts w:ascii="Times New Roman" w:hAnsi="Times New Roman"/>
          <w:highlight w:val="yellow"/>
          <w:u w:val="single"/>
        </w:rPr>
        <w:t xml:space="preserve">moral judgment is not </w:t>
      </w:r>
      <w:r w:rsidRPr="009464AD">
        <w:rPr>
          <w:rFonts w:ascii="Times New Roman" w:hAnsi="Times New Roman"/>
          <w:u w:val="single"/>
        </w:rPr>
        <w:t>a</w:t>
      </w:r>
      <w:r w:rsidRPr="009464AD">
        <w:rPr>
          <w:rStyle w:val="apple-converted-space"/>
          <w:rFonts w:ascii="Times New Roman" w:hAnsi="Times New Roman"/>
          <w:color w:val="222222"/>
          <w:sz w:val="14"/>
          <w:szCs w:val="20"/>
        </w:rPr>
        <w:t> </w:t>
      </w:r>
      <w:r w:rsidRPr="009464AD">
        <w:rPr>
          <w:rFonts w:ascii="Times New Roman" w:hAnsi="Times New Roman"/>
          <w:u w:val="single"/>
        </w:rPr>
        <w:t>pristine</w:t>
      </w:r>
      <w:r w:rsidRPr="009464AD">
        <w:rPr>
          <w:rStyle w:val="apple-converted-space"/>
          <w:rFonts w:ascii="Times New Roman" w:hAnsi="Times New Roman"/>
          <w:color w:val="222222"/>
          <w:sz w:val="14"/>
          <w:szCs w:val="20"/>
        </w:rPr>
        <w:t> </w:t>
      </w:r>
      <w:r w:rsidRPr="009464AD">
        <w:rPr>
          <w:rFonts w:ascii="Times New Roman" w:hAnsi="Times New Roman"/>
          <w:highlight w:val="yellow"/>
          <w:u w:val="single"/>
        </w:rPr>
        <w:t xml:space="preserve">rational </w:t>
      </w:r>
      <w:r w:rsidRPr="009464AD">
        <w:rPr>
          <w:rFonts w:ascii="Times New Roman" w:hAnsi="Times New Roman"/>
          <w:u w:val="single"/>
        </w:rPr>
        <w:t>enterprise</w:t>
      </w:r>
      <w:r w:rsidRPr="009464AD">
        <w:rPr>
          <w:rFonts w:ascii="Times New Roman" w:hAnsi="Times New Roman"/>
          <w:sz w:val="14"/>
        </w:rPr>
        <w:t>, that our</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moral judgments are driven by a hodgepodge of emotional dispositions, which themselves were shaped by a hodgepodge of evolutionary forces, both biological and cultural</w:t>
      </w:r>
      <w:r w:rsidRPr="009464AD">
        <w:rPr>
          <w:rFonts w:ascii="Times New Roman" w:hAnsi="Times New Roman"/>
          <w:sz w:val="14"/>
        </w:rPr>
        <w:t>.</w:t>
      </w:r>
      <w:r w:rsidRPr="009464AD">
        <w:rPr>
          <w:rStyle w:val="apple-converted-space"/>
          <w:rFonts w:ascii="Times New Roman" w:hAnsi="Times New Roman"/>
          <w:color w:val="222222"/>
          <w:sz w:val="14"/>
          <w:szCs w:val="16"/>
        </w:rPr>
        <w:t xml:space="preserve"> </w:t>
      </w:r>
      <w:r w:rsidRPr="009464AD">
        <w:rPr>
          <w:rFonts w:ascii="Times New Roman" w:hAnsi="Times New Roman"/>
          <w:highlight w:val="yellow"/>
          <w:u w:val="single"/>
        </w:rPr>
        <w:t>Because of this, it is</w:t>
      </w:r>
      <w:r w:rsidRPr="009464AD">
        <w:rPr>
          <w:rStyle w:val="apple-converted-space"/>
          <w:rFonts w:ascii="Times New Roman" w:hAnsi="Times New Roman"/>
          <w:color w:val="222222"/>
          <w:sz w:val="14"/>
          <w:szCs w:val="20"/>
          <w:highlight w:val="yellow"/>
          <w:shd w:val="clear" w:color="auto" w:fill="00FFFF"/>
        </w:rPr>
        <w:t xml:space="preserve"> </w:t>
      </w:r>
      <w:r w:rsidRPr="009464AD">
        <w:rPr>
          <w:rStyle w:val="Emphasis"/>
          <w:rFonts w:ascii="Times New Roman" w:hAnsi="Times New Roman"/>
        </w:rPr>
        <w:t>exceedingly</w:t>
      </w:r>
      <w:r w:rsidRPr="009464AD">
        <w:rPr>
          <w:rStyle w:val="Emphasis"/>
          <w:rFonts w:ascii="Times New Roman" w:hAnsi="Times New Roman"/>
          <w:highlight w:val="yellow"/>
        </w:rPr>
        <w:t xml:space="preserve"> unlikely </w:t>
      </w:r>
      <w:r w:rsidRPr="009464AD">
        <w:rPr>
          <w:rStyle w:val="Emphasis"/>
          <w:rFonts w:ascii="Times New Roman" w:hAnsi="Times New Roman"/>
        </w:rPr>
        <w:t>that</w:t>
      </w:r>
      <w:r w:rsidRPr="009464AD">
        <w:rPr>
          <w:rStyle w:val="Emphasis"/>
          <w:rFonts w:ascii="Times New Roman" w:hAnsi="Times New Roman"/>
          <w:highlight w:val="yellow"/>
        </w:rPr>
        <w:t xml:space="preserve"> there is any</w:t>
      </w:r>
      <w:r w:rsidRPr="009464AD">
        <w:rPr>
          <w:rStyle w:val="apple-converted-space"/>
          <w:rFonts w:ascii="Times New Roman" w:hAnsi="Times New Roman"/>
          <w:i/>
          <w:iCs/>
          <w:color w:val="222222"/>
          <w:sz w:val="14"/>
          <w:szCs w:val="20"/>
        </w:rPr>
        <w:t xml:space="preserve"> </w:t>
      </w:r>
      <w:r w:rsidRPr="009464AD">
        <w:rPr>
          <w:rStyle w:val="Emphasis"/>
          <w:rFonts w:ascii="Times New Roman" w:hAnsi="Times New Roman"/>
        </w:rPr>
        <w:t>rationally</w:t>
      </w:r>
      <w:r w:rsidRPr="009464AD">
        <w:rPr>
          <w:rStyle w:val="apple-converted-space"/>
          <w:rFonts w:ascii="Times New Roman" w:hAnsi="Times New Roman"/>
          <w:i/>
          <w:iCs/>
          <w:color w:val="222222"/>
          <w:sz w:val="14"/>
          <w:szCs w:val="20"/>
        </w:rPr>
        <w:t xml:space="preserve"> </w:t>
      </w:r>
      <w:r w:rsidRPr="009464AD">
        <w:rPr>
          <w:rStyle w:val="Emphasis"/>
          <w:rFonts w:ascii="Times New Roman" w:hAnsi="Times New Roman"/>
          <w:highlight w:val="yellow"/>
        </w:rPr>
        <w:t>coherent</w:t>
      </w:r>
      <w:r w:rsidRPr="009464AD">
        <w:rPr>
          <w:rStyle w:val="apple-converted-space"/>
          <w:rFonts w:ascii="Times New Roman" w:hAnsi="Times New Roman"/>
          <w:i/>
          <w:iCs/>
          <w:color w:val="222222"/>
          <w:sz w:val="14"/>
          <w:szCs w:val="20"/>
        </w:rPr>
        <w:t xml:space="preserve"> </w:t>
      </w:r>
      <w:r w:rsidRPr="009464AD">
        <w:rPr>
          <w:rStyle w:val="Emphasis"/>
          <w:rFonts w:ascii="Times New Roman" w:hAnsi="Times New Roman"/>
        </w:rPr>
        <w:t>normative</w:t>
      </w:r>
      <w:r w:rsidRPr="009464AD">
        <w:rPr>
          <w:rStyle w:val="apple-converted-space"/>
          <w:rFonts w:ascii="Times New Roman" w:hAnsi="Times New Roman"/>
          <w:i/>
          <w:iCs/>
          <w:color w:val="222222"/>
          <w:sz w:val="14"/>
          <w:szCs w:val="20"/>
        </w:rPr>
        <w:t xml:space="preserve"> </w:t>
      </w:r>
      <w:r w:rsidRPr="009464AD">
        <w:rPr>
          <w:rStyle w:val="Emphasis"/>
          <w:rFonts w:ascii="Times New Roman" w:hAnsi="Times New Roman"/>
        </w:rPr>
        <w:t>moral</w:t>
      </w:r>
      <w:r w:rsidRPr="009464AD">
        <w:rPr>
          <w:rStyle w:val="Emphasis"/>
          <w:rFonts w:ascii="Times New Roman" w:hAnsi="Times New Roman"/>
          <w:highlight w:val="yellow"/>
        </w:rPr>
        <w:t xml:space="preserve"> theory that can accommodate</w:t>
      </w:r>
      <w:r w:rsidRPr="009464AD">
        <w:rPr>
          <w:rStyle w:val="apple-converted-space"/>
          <w:rFonts w:ascii="Times New Roman" w:hAnsi="Times New Roman"/>
          <w:i/>
          <w:iCs/>
          <w:color w:val="222222"/>
          <w:sz w:val="14"/>
          <w:szCs w:val="20"/>
        </w:rPr>
        <w:t xml:space="preserve"> </w:t>
      </w:r>
      <w:r w:rsidRPr="009464AD">
        <w:rPr>
          <w:rStyle w:val="Emphasis"/>
          <w:rFonts w:ascii="Times New Roman" w:hAnsi="Times New Roman"/>
        </w:rPr>
        <w:t>our</w:t>
      </w:r>
      <w:r w:rsidRPr="009464AD">
        <w:rPr>
          <w:rStyle w:val="apple-converted-space"/>
          <w:rFonts w:ascii="Times New Roman" w:hAnsi="Times New Roman"/>
          <w:i/>
          <w:iCs/>
          <w:color w:val="222222"/>
          <w:sz w:val="14"/>
          <w:szCs w:val="20"/>
        </w:rPr>
        <w:t xml:space="preserve"> </w:t>
      </w:r>
      <w:r w:rsidRPr="009464AD">
        <w:rPr>
          <w:rStyle w:val="Emphasis"/>
          <w:rFonts w:ascii="Times New Roman" w:hAnsi="Times New Roman"/>
        </w:rPr>
        <w:t>moral</w:t>
      </w:r>
      <w:r w:rsidRPr="009464AD">
        <w:rPr>
          <w:rStyle w:val="Emphasis"/>
          <w:rFonts w:ascii="Times New Roman" w:hAnsi="Times New Roman"/>
          <w:highlight w:val="yellow"/>
        </w:rPr>
        <w:t xml:space="preserve"> intuitions</w:t>
      </w:r>
      <w:r w:rsidRPr="009464AD">
        <w:rPr>
          <w:rFonts w:ascii="Times New Roman" w:hAnsi="Times New Roman"/>
          <w:sz w:val="14"/>
        </w:rPr>
        <w:t>. Moreover,</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anyone who claims to have such a theory</w:t>
      </w:r>
      <w:r w:rsidRPr="009464AD">
        <w:rPr>
          <w:rFonts w:ascii="Times New Roman" w:hAnsi="Times New Roman"/>
          <w:sz w:val="14"/>
        </w:rPr>
        <w:t>, or even part of one,</w:t>
      </w:r>
      <w:r w:rsidRPr="009464AD">
        <w:rPr>
          <w:rStyle w:val="apple-converted-space"/>
          <w:rFonts w:ascii="Times New Roman" w:hAnsi="Times New Roman"/>
          <w:color w:val="222222"/>
          <w:sz w:val="14"/>
          <w:szCs w:val="16"/>
        </w:rPr>
        <w:t xml:space="preserve"> </w:t>
      </w:r>
      <w:r w:rsidRPr="009464AD">
        <w:rPr>
          <w:rStyle w:val="Emphasis"/>
          <w:rFonts w:ascii="Times New Roman" w:hAnsi="Times New Roman"/>
        </w:rPr>
        <w:t>almost certainly doesn't</w:t>
      </w:r>
      <w:r w:rsidRPr="009464AD">
        <w:rPr>
          <w:rFonts w:ascii="Times New Roman" w:hAnsi="Times New Roman"/>
          <w:sz w:val="14"/>
        </w:rPr>
        <w:t>. Instead, what that person probably has is a moral rationalization.</w:t>
      </w:r>
      <w:r w:rsidRPr="009464AD">
        <w:rPr>
          <w:rFonts w:ascii="Times New Roman" w:hAnsi="Times New Roman"/>
          <w:sz w:val="14"/>
          <w:szCs w:val="20"/>
        </w:rPr>
        <w:t xml:space="preserve"> </w:t>
      </w:r>
      <w:r w:rsidRPr="009464AD">
        <w:rPr>
          <w:rFonts w:ascii="Times New Roman" w:hAnsi="Times New Roman"/>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rsidRPr="009464AD">
        <w:rPr>
          <w:rFonts w:ascii="Times New Roman" w:hAnsi="Times New Roman"/>
          <w:u w:val="single"/>
        </w:rPr>
        <w:t xml:space="preserve"> Missing the Deontological Point </w:t>
      </w:r>
      <w:r w:rsidRPr="009464AD">
        <w:rPr>
          <w:rFonts w:ascii="Times New Roman" w:hAnsi="Times New Roman"/>
          <w:sz w:val="14"/>
        </w:rPr>
        <w:t>I suspect that</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rationalist</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deontologists will remain unmoved</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by the arguments presented here</w:t>
      </w:r>
      <w:r w:rsidRPr="009464AD">
        <w:rPr>
          <w:rFonts w:ascii="Times New Roman" w:hAnsi="Times New Roman"/>
          <w:sz w:val="14"/>
        </w:rPr>
        <w:t>. Instead, I suspect,</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they</w:t>
      </w:r>
      <w:r w:rsidRPr="009464AD">
        <w:rPr>
          <w:rStyle w:val="apple-converted-space"/>
          <w:rFonts w:ascii="Times New Roman" w:hAnsi="Times New Roman"/>
          <w:color w:val="222222"/>
          <w:szCs w:val="16"/>
        </w:rPr>
        <w:t xml:space="preserve"> </w:t>
      </w:r>
      <w:r w:rsidRPr="009464AD">
        <w:rPr>
          <w:rFonts w:ascii="Times New Roman" w:hAnsi="Times New Roman"/>
          <w:u w:val="single"/>
        </w:rPr>
        <w:t>will insist that I have</w:t>
      </w:r>
      <w:r w:rsidRPr="009464AD">
        <w:rPr>
          <w:rStyle w:val="apple-converted-space"/>
          <w:rFonts w:ascii="Times New Roman" w:hAnsi="Times New Roman"/>
          <w:color w:val="222222"/>
          <w:szCs w:val="20"/>
        </w:rPr>
        <w:t xml:space="preserve"> </w:t>
      </w:r>
      <w:r w:rsidRPr="009464AD">
        <w:rPr>
          <w:rStyle w:val="Emphasis"/>
          <w:rFonts w:ascii="Times New Roman" w:hAnsi="Times New Roman"/>
        </w:rPr>
        <w:t>simply misunderstood</w:t>
      </w:r>
      <w:r w:rsidRPr="009464AD">
        <w:rPr>
          <w:rStyle w:val="apple-converted-space"/>
          <w:rFonts w:ascii="Times New Roman" w:hAnsi="Times New Roman"/>
          <w:i/>
          <w:iCs/>
          <w:color w:val="222222"/>
          <w:sz w:val="14"/>
          <w:szCs w:val="20"/>
        </w:rPr>
        <w:t xml:space="preserve"> </w:t>
      </w:r>
      <w:r w:rsidRPr="009464AD">
        <w:rPr>
          <w:rStyle w:val="Emphasis"/>
          <w:rFonts w:ascii="Times New Roman" w:hAnsi="Times New Roman"/>
        </w:rPr>
        <w:t>what</w:t>
      </w:r>
      <w:r w:rsidRPr="009464AD">
        <w:rPr>
          <w:rFonts w:ascii="Times New Roman" w:hAnsi="Times New Roman"/>
          <w:sz w:val="14"/>
        </w:rPr>
        <w:t>Kant and like-minded</w:t>
      </w:r>
      <w:r w:rsidRPr="009464AD">
        <w:rPr>
          <w:rStyle w:val="apple-converted-space"/>
          <w:rFonts w:ascii="Times New Roman" w:hAnsi="Times New Roman"/>
          <w:color w:val="222222"/>
          <w:sz w:val="14"/>
          <w:szCs w:val="16"/>
        </w:rPr>
        <w:t xml:space="preserve"> </w:t>
      </w:r>
      <w:r w:rsidRPr="009464AD">
        <w:rPr>
          <w:rStyle w:val="Emphasis"/>
          <w:rFonts w:ascii="Times New Roman" w:hAnsi="Times New Roman"/>
        </w:rPr>
        <w:t>deontologists</w:t>
      </w:r>
      <w:r w:rsidRPr="009464AD">
        <w:rPr>
          <w:rStyle w:val="apple-converted-space"/>
          <w:rFonts w:ascii="Times New Roman" w:hAnsi="Times New Roman"/>
          <w:i/>
          <w:iCs/>
          <w:color w:val="222222"/>
          <w:sz w:val="14"/>
          <w:szCs w:val="20"/>
        </w:rPr>
        <w:t xml:space="preserve"> </w:t>
      </w:r>
      <w:r w:rsidRPr="009464AD">
        <w:rPr>
          <w:rStyle w:val="Emphasis"/>
          <w:rFonts w:ascii="Times New Roman" w:hAnsi="Times New Roman"/>
        </w:rPr>
        <w:t>are all about</w:t>
      </w:r>
      <w:r w:rsidRPr="009464AD">
        <w:rPr>
          <w:rFonts w:ascii="Times New Roman" w:hAnsi="Times New Roman"/>
          <w:sz w:val="14"/>
        </w:rPr>
        <w:t>.</w:t>
      </w:r>
      <w:r w:rsidRPr="009464AD">
        <w:rPr>
          <w:rStyle w:val="apple-converted-space"/>
          <w:rFonts w:ascii="Times New Roman" w:hAnsi="Times New Roman"/>
          <w:color w:val="222222"/>
          <w:sz w:val="14"/>
          <w:szCs w:val="16"/>
        </w:rPr>
        <w:t xml:space="preserve"> </w:t>
      </w:r>
      <w:r w:rsidRPr="009464AD">
        <w:rPr>
          <w:rFonts w:ascii="Times New Roman" w:hAnsi="Times New Roman"/>
          <w:highlight w:val="yellow"/>
          <w:u w:val="single"/>
        </w:rPr>
        <w:t xml:space="preserve">Deontology, they will say, </w:t>
      </w:r>
      <w:r w:rsidRPr="009464AD">
        <w:rPr>
          <w:rFonts w:ascii="Times New Roman" w:hAnsi="Times New Roman"/>
          <w:u w:val="single"/>
        </w:rPr>
        <w:t>isn't about this intuition or that intuition</w:t>
      </w:r>
      <w:r w:rsidRPr="009464AD">
        <w:rPr>
          <w:rFonts w:ascii="Times New Roman" w:hAnsi="Times New Roman"/>
          <w:sz w:val="14"/>
        </w:rPr>
        <w:t xml:space="preserve">. It's not defined by its normative differences with consequentialism. </w:t>
      </w:r>
      <w:r w:rsidRPr="009464AD">
        <w:rPr>
          <w:rFonts w:ascii="Times New Roman" w:hAnsi="Times New Roman"/>
          <w:u w:val="single"/>
        </w:rPr>
        <w:t xml:space="preserve">Rather, deontology </w:t>
      </w:r>
      <w:r w:rsidRPr="009464AD">
        <w:rPr>
          <w:rFonts w:ascii="Times New Roman" w:hAnsi="Times New Roman"/>
          <w:highlight w:val="yellow"/>
          <w:u w:val="single"/>
        </w:rPr>
        <w:t>is about taking humanity seriously</w:t>
      </w:r>
      <w:r w:rsidRPr="009464AD">
        <w:rPr>
          <w:rFonts w:ascii="Times New Roman" w:hAnsi="Times New Roman"/>
          <w:sz w:val="14"/>
        </w:rPr>
        <w:t>. Above all else, it's about respect for persons. It's about treating others as fellow rational creatures rather than as mere objects, about acting for reasons rational beings can share. And so on (Korsgaard, 1996a; Korsgaard, 1996b)</w:t>
      </w:r>
      <w:proofErr w:type="gramStart"/>
      <w:r w:rsidRPr="009464AD">
        <w:rPr>
          <w:rFonts w:ascii="Times New Roman" w:hAnsi="Times New Roman"/>
          <w:sz w:val="14"/>
        </w:rPr>
        <w:t>.</w:t>
      </w:r>
      <w:r w:rsidRPr="009464AD">
        <w:rPr>
          <w:rFonts w:ascii="Times New Roman" w:hAnsi="Times New Roman"/>
          <w:u w:val="single"/>
        </w:rPr>
        <w:t>This</w:t>
      </w:r>
      <w:proofErr w:type="gramEnd"/>
      <w:r w:rsidRPr="009464AD">
        <w:rPr>
          <w:rFonts w:ascii="Times New Roman" w:hAnsi="Times New Roman"/>
          <w:u w:val="single"/>
        </w:rPr>
        <w:t xml:space="preserve"> is, no doubt, how many deontologists see deontology. </w:t>
      </w:r>
      <w:r w:rsidRPr="009464AD">
        <w:rPr>
          <w:rFonts w:ascii="Times New Roman" w:hAnsi="Times New Roman"/>
          <w:highlight w:val="yellow"/>
          <w:u w:val="single"/>
        </w:rPr>
        <w:t>But this</w:t>
      </w:r>
      <w:r w:rsidRPr="009464AD">
        <w:rPr>
          <w:rFonts w:ascii="Times New Roman" w:hAnsi="Times New Roman"/>
          <w:u w:val="single"/>
        </w:rPr>
        <w:t xml:space="preserve"> insider's view</w:t>
      </w:r>
      <w:r w:rsidRPr="009464AD">
        <w:rPr>
          <w:rFonts w:ascii="Times New Roman" w:hAnsi="Times New Roman"/>
          <w:sz w:val="14"/>
        </w:rPr>
        <w:t>, as I've suggested,</w:t>
      </w:r>
      <w:r w:rsidRPr="009464AD">
        <w:rPr>
          <w:rStyle w:val="apple-converted-space"/>
          <w:rFonts w:ascii="Times New Roman" w:hAnsi="Times New Roman"/>
          <w:color w:val="222222"/>
          <w:sz w:val="14"/>
          <w:szCs w:val="16"/>
        </w:rPr>
        <w:t> </w:t>
      </w:r>
      <w:r w:rsidRPr="009464AD">
        <w:rPr>
          <w:rStyle w:val="Emphasis"/>
          <w:rFonts w:ascii="Times New Roman" w:hAnsi="Times New Roman"/>
        </w:rPr>
        <w:t>may be misleading</w:t>
      </w:r>
      <w:r w:rsidRPr="009464AD">
        <w:rPr>
          <w:rFonts w:ascii="Times New Roman" w:hAnsi="Times New Roman"/>
          <w:sz w:val="14"/>
        </w:rPr>
        <w:t>.</w:t>
      </w:r>
      <w:r w:rsidRPr="009464AD">
        <w:rPr>
          <w:rStyle w:val="apple-converted-space"/>
          <w:rFonts w:ascii="Times New Roman" w:hAnsi="Times New Roman"/>
          <w:color w:val="222222"/>
          <w:sz w:val="14"/>
          <w:szCs w:val="16"/>
        </w:rPr>
        <w:t> </w:t>
      </w:r>
      <w:r w:rsidRPr="009464AD">
        <w:rPr>
          <w:rFonts w:ascii="Times New Roman" w:hAnsi="Times New Roman"/>
          <w:u w:val="single"/>
        </w:rPr>
        <w:t>The problem</w:t>
      </w:r>
      <w:r w:rsidRPr="009464AD">
        <w:rPr>
          <w:rFonts w:ascii="Times New Roman" w:hAnsi="Times New Roman"/>
          <w:sz w:val="14"/>
        </w:rPr>
        <w:t>, more specifically,</w:t>
      </w:r>
      <w:r w:rsidRPr="009464AD">
        <w:rPr>
          <w:rStyle w:val="apple-converted-space"/>
          <w:rFonts w:ascii="Times New Roman" w:hAnsi="Times New Roman"/>
          <w:color w:val="222222"/>
          <w:sz w:val="14"/>
          <w:szCs w:val="16"/>
        </w:rPr>
        <w:t> </w:t>
      </w:r>
      <w:r w:rsidRPr="009464AD">
        <w:rPr>
          <w:rStyle w:val="Emphasis"/>
          <w:rFonts w:ascii="Times New Roman" w:hAnsi="Times New Roman"/>
        </w:rPr>
        <w:t>is that it</w:t>
      </w:r>
      <w:r w:rsidRPr="009464AD">
        <w:rPr>
          <w:rStyle w:val="Emphasis"/>
          <w:rFonts w:ascii="Times New Roman" w:hAnsi="Times New Roman"/>
          <w:highlight w:val="yellow"/>
        </w:rPr>
        <w:t xml:space="preserve"> defines deontology in terms of </w:t>
      </w:r>
      <w:r w:rsidRPr="009464AD">
        <w:rPr>
          <w:rStyle w:val="Emphasis"/>
          <w:rFonts w:ascii="Times New Roman" w:hAnsi="Times New Roman"/>
          <w:b w:val="0"/>
          <w:highlight w:val="yellow"/>
        </w:rPr>
        <w:t>values that are not</w:t>
      </w:r>
      <w:r w:rsidRPr="009464AD">
        <w:rPr>
          <w:rStyle w:val="apple-converted-space"/>
          <w:rFonts w:ascii="Times New Roman" w:hAnsi="Times New Roman"/>
          <w:i/>
          <w:iCs/>
          <w:color w:val="222222"/>
          <w:szCs w:val="20"/>
        </w:rPr>
        <w:t> </w:t>
      </w:r>
      <w:r w:rsidRPr="009464AD">
        <w:rPr>
          <w:rStyle w:val="Emphasis"/>
          <w:rFonts w:ascii="Times New Roman" w:hAnsi="Times New Roman"/>
        </w:rPr>
        <w:t>distinctively</w:t>
      </w:r>
      <w:r w:rsidRPr="009464AD">
        <w:rPr>
          <w:rStyle w:val="apple-converted-space"/>
          <w:rFonts w:ascii="Times New Roman" w:hAnsi="Times New Roman"/>
          <w:i/>
          <w:iCs/>
          <w:color w:val="222222"/>
          <w:szCs w:val="20"/>
        </w:rPr>
        <w:t> </w:t>
      </w:r>
      <w:r w:rsidRPr="009464AD">
        <w:rPr>
          <w:rStyle w:val="Emphasis"/>
          <w:rFonts w:ascii="Times New Roman" w:hAnsi="Times New Roman"/>
          <w:b w:val="0"/>
          <w:highlight w:val="yellow"/>
        </w:rPr>
        <w:t>deontological</w:t>
      </w:r>
      <w:r w:rsidRPr="009464AD">
        <w:rPr>
          <w:rFonts w:ascii="Times New Roman" w:hAnsi="Times New Roman"/>
          <w:sz w:val="14"/>
        </w:rPr>
        <w:t>, though they may appear to be from the inside.</w:t>
      </w:r>
      <w:r w:rsidRPr="009464AD">
        <w:rPr>
          <w:rStyle w:val="apple-converted-space"/>
          <w:rFonts w:ascii="Times New Roman" w:hAnsi="Times New Roman"/>
          <w:color w:val="222222"/>
          <w:sz w:val="14"/>
          <w:szCs w:val="16"/>
        </w:rPr>
        <w:t> </w:t>
      </w:r>
      <w:r w:rsidRPr="009464AD">
        <w:rPr>
          <w:rFonts w:ascii="Times New Roman" w:hAnsi="Times New Roman"/>
          <w:u w:val="single"/>
        </w:rPr>
        <w:t>Consider the following analogy with religion. When one asks a religious person to explain the essence of his religion, one often gets an answer like this: "It's about love</w:t>
      </w:r>
      <w:r w:rsidRPr="009464AD">
        <w:rPr>
          <w:rFonts w:ascii="Times New Roman" w:hAnsi="Times New Roman"/>
          <w:sz w:val="14"/>
        </w:rPr>
        <w:t>, really. It's about looking out for other people, looking beyond oneself. It's about community, being part of something larger than oneself."</w:t>
      </w:r>
      <w:r w:rsidRPr="009464AD">
        <w:rPr>
          <w:rStyle w:val="apple-converted-space"/>
          <w:rFonts w:ascii="Times New Roman" w:hAnsi="Times New Roman"/>
          <w:color w:val="222222"/>
          <w:sz w:val="14"/>
          <w:szCs w:val="16"/>
        </w:rPr>
        <w:t> </w:t>
      </w:r>
      <w:r w:rsidRPr="009464AD">
        <w:rPr>
          <w:rFonts w:ascii="Times New Roman" w:hAnsi="Times New Roman"/>
          <w:u w:val="single"/>
        </w:rPr>
        <w:t>This sort of answer accurately captures the phenomenology of many people's religion, but it's nevertheless inadequate for distinguishing religion from other things</w:t>
      </w:r>
      <w:r w:rsidRPr="009464AD">
        <w:rPr>
          <w:rFonts w:ascii="Times New Roman" w:hAnsi="Times New Roman"/>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the standard</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deontological/Kantian self-characterizatons</w:t>
      </w:r>
      <w:r w:rsidRPr="009464AD">
        <w:rPr>
          <w:rStyle w:val="apple-converted-space"/>
          <w:rFonts w:ascii="Times New Roman" w:hAnsi="Times New Roman"/>
          <w:color w:val="222222"/>
          <w:szCs w:val="20"/>
        </w:rPr>
        <w:t xml:space="preserve"> </w:t>
      </w:r>
      <w:r w:rsidRPr="009464AD">
        <w:rPr>
          <w:rStyle w:val="Emphasis"/>
          <w:rFonts w:ascii="Times New Roman" w:hAnsi="Times New Roman"/>
        </w:rPr>
        <w:t>fail to distinguish deontology from other approaches to ethics</w:t>
      </w:r>
      <w:r w:rsidRPr="009464AD">
        <w:rPr>
          <w:rFonts w:ascii="Times New Roman" w:hAnsi="Times New Roman"/>
          <w:sz w:val="14"/>
        </w:rPr>
        <w:t>. (See also Kagan (Kagan, 1997, pp. 70-78.) on the difficulty of defining deontology.) It seems to me that</w:t>
      </w:r>
      <w:r w:rsidRPr="009464AD">
        <w:rPr>
          <w:rStyle w:val="apple-converted-space"/>
          <w:rFonts w:ascii="Times New Roman" w:hAnsi="Times New Roman"/>
          <w:color w:val="222222"/>
          <w:sz w:val="14"/>
          <w:szCs w:val="16"/>
        </w:rPr>
        <w:t xml:space="preserve"> </w:t>
      </w:r>
      <w:r w:rsidRPr="009464AD">
        <w:rPr>
          <w:rFonts w:ascii="Times New Roman" w:hAnsi="Times New Roman"/>
          <w:highlight w:val="yellow"/>
          <w:u w:val="single"/>
        </w:rPr>
        <w:t>consequentialists</w:t>
      </w:r>
      <w:r w:rsidRPr="009464AD">
        <w:rPr>
          <w:rFonts w:ascii="Times New Roman" w:hAnsi="Times New Roman"/>
          <w:sz w:val="14"/>
        </w:rPr>
        <w:t>, as much as anyone else,</w:t>
      </w:r>
      <w:r w:rsidRPr="009464AD">
        <w:rPr>
          <w:rStyle w:val="apple-converted-space"/>
          <w:rFonts w:ascii="Times New Roman" w:hAnsi="Times New Roman"/>
          <w:color w:val="222222"/>
          <w:sz w:val="14"/>
          <w:szCs w:val="16"/>
        </w:rPr>
        <w:t xml:space="preserve"> </w:t>
      </w:r>
      <w:r w:rsidRPr="009464AD">
        <w:rPr>
          <w:rStyle w:val="Emphasis"/>
          <w:rFonts w:ascii="Times New Roman" w:hAnsi="Times New Roman"/>
        </w:rPr>
        <w:t>have</w:t>
      </w:r>
      <w:r w:rsidRPr="009464AD">
        <w:rPr>
          <w:rStyle w:val="Emphasis"/>
          <w:rFonts w:ascii="Times New Roman" w:hAnsi="Times New Roman"/>
          <w:highlight w:val="yellow"/>
        </w:rPr>
        <w:t xml:space="preserve"> respect </w:t>
      </w:r>
      <w:r w:rsidRPr="009464AD">
        <w:rPr>
          <w:rStyle w:val="Emphasis"/>
          <w:rFonts w:ascii="Times New Roman" w:hAnsi="Times New Roman"/>
        </w:rPr>
        <w:t>for</w:t>
      </w:r>
      <w:r w:rsidRPr="009464AD">
        <w:rPr>
          <w:rStyle w:val="Emphasis"/>
          <w:rFonts w:ascii="Times New Roman" w:hAnsi="Times New Roman"/>
          <w:highlight w:val="yellow"/>
        </w:rPr>
        <w:t xml:space="preserve"> persons</w:t>
      </w:r>
      <w:r w:rsidRPr="009464AD">
        <w:rPr>
          <w:rFonts w:ascii="Times New Roman" w:hAnsi="Times New Roman"/>
          <w:color w:val="222222"/>
          <w:sz w:val="14"/>
          <w:szCs w:val="16"/>
          <w:highlight w:val="yellow"/>
          <w:shd w:val="clear" w:color="auto" w:fill="00FFFF"/>
        </w:rPr>
        <w:t>,</w:t>
      </w:r>
      <w:r w:rsidRPr="009464AD">
        <w:rPr>
          <w:rStyle w:val="apple-converted-space"/>
          <w:rFonts w:ascii="Times New Roman" w:hAnsi="Times New Roman"/>
          <w:color w:val="222222"/>
          <w:sz w:val="14"/>
          <w:szCs w:val="16"/>
          <w:highlight w:val="yellow"/>
          <w:shd w:val="clear" w:color="auto" w:fill="00FFFF"/>
        </w:rPr>
        <w:t xml:space="preserve"> </w:t>
      </w:r>
      <w:r w:rsidRPr="009464AD">
        <w:rPr>
          <w:rFonts w:ascii="Times New Roman" w:hAnsi="Times New Roman"/>
          <w:highlight w:val="yellow"/>
          <w:u w:val="single"/>
        </w:rPr>
        <w:t>are</w:t>
      </w:r>
      <w:r w:rsidRPr="009464AD">
        <w:rPr>
          <w:rStyle w:val="apple-converted-space"/>
          <w:rFonts w:ascii="Times New Roman" w:hAnsi="Times New Roman"/>
          <w:color w:val="222222"/>
          <w:sz w:val="14"/>
          <w:szCs w:val="20"/>
          <w:highlight w:val="yellow"/>
          <w:shd w:val="clear" w:color="auto" w:fill="00FFFF"/>
        </w:rPr>
        <w:t xml:space="preserve"> </w:t>
      </w:r>
      <w:r w:rsidRPr="009464AD">
        <w:rPr>
          <w:rStyle w:val="Emphasis"/>
          <w:rFonts w:ascii="Times New Roman" w:hAnsi="Times New Roman"/>
          <w:highlight w:val="yellow"/>
        </w:rPr>
        <w:t>against treating people as</w:t>
      </w:r>
      <w:r w:rsidRPr="009464AD">
        <w:rPr>
          <w:rStyle w:val="apple-converted-space"/>
          <w:rFonts w:ascii="Times New Roman" w:hAnsi="Times New Roman"/>
          <w:i/>
          <w:iCs/>
          <w:color w:val="222222"/>
          <w:sz w:val="14"/>
          <w:szCs w:val="20"/>
        </w:rPr>
        <w:t> </w:t>
      </w:r>
      <w:r w:rsidRPr="009464AD">
        <w:rPr>
          <w:rStyle w:val="Emphasis"/>
          <w:rFonts w:ascii="Times New Roman" w:hAnsi="Times New Roman"/>
        </w:rPr>
        <w:t>mere</w:t>
      </w:r>
      <w:r w:rsidRPr="009464AD">
        <w:rPr>
          <w:rStyle w:val="apple-converted-space"/>
          <w:rFonts w:ascii="Times New Roman" w:hAnsi="Times New Roman"/>
          <w:i/>
          <w:iCs/>
          <w:color w:val="222222"/>
          <w:sz w:val="14"/>
          <w:szCs w:val="20"/>
        </w:rPr>
        <w:t> </w:t>
      </w:r>
      <w:r w:rsidRPr="009464AD">
        <w:rPr>
          <w:rStyle w:val="Emphasis"/>
          <w:rFonts w:ascii="Times New Roman" w:hAnsi="Times New Roman"/>
          <w:highlight w:val="yellow"/>
        </w:rPr>
        <w:t>objects,</w:t>
      </w:r>
      <w:r w:rsidRPr="009464AD">
        <w:rPr>
          <w:rStyle w:val="apple-converted-space"/>
          <w:rFonts w:ascii="Times New Roman" w:hAnsi="Times New Roman"/>
          <w:color w:val="222222"/>
          <w:sz w:val="14"/>
          <w:szCs w:val="16"/>
          <w:highlight w:val="yellow"/>
          <w:shd w:val="clear" w:color="auto" w:fill="00FFFF"/>
        </w:rPr>
        <w:t> </w:t>
      </w:r>
      <w:r w:rsidRPr="009464AD">
        <w:rPr>
          <w:rFonts w:ascii="Times New Roman" w:hAnsi="Times New Roman"/>
          <w:u w:val="single"/>
        </w:rPr>
        <w:t>wish</w:t>
      </w:r>
      <w:r w:rsidRPr="009464AD">
        <w:rPr>
          <w:rStyle w:val="apple-converted-space"/>
          <w:rFonts w:ascii="Times New Roman" w:hAnsi="Times New Roman"/>
          <w:color w:val="222222"/>
          <w:szCs w:val="20"/>
        </w:rPr>
        <w:t> </w:t>
      </w:r>
      <w:r w:rsidRPr="009464AD">
        <w:rPr>
          <w:rStyle w:val="Emphasis"/>
          <w:rFonts w:ascii="Times New Roman" w:hAnsi="Times New Roman"/>
        </w:rPr>
        <w:t>to act for reasons that rational creatures can share</w:t>
      </w:r>
      <w:r w:rsidRPr="009464AD">
        <w:rPr>
          <w:rFonts w:ascii="Times New Roman" w:hAnsi="Times New Roman"/>
          <w:u w:val="single"/>
        </w:rPr>
        <w:t>, etc</w:t>
      </w:r>
      <w:r w:rsidRPr="009464AD">
        <w:rPr>
          <w:rFonts w:ascii="Times New Roman" w:hAnsi="Times New Roman"/>
          <w:sz w:val="14"/>
        </w:rPr>
        <w:t>.</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A consequentialist respects other persons, and refrains from treating them as mere objects,</w:t>
      </w:r>
      <w:r w:rsidRPr="009464AD">
        <w:rPr>
          <w:rStyle w:val="apple-converted-space"/>
          <w:rFonts w:ascii="Times New Roman" w:hAnsi="Times New Roman"/>
          <w:color w:val="222222"/>
          <w:sz w:val="14"/>
          <w:szCs w:val="20"/>
        </w:rPr>
        <w:t xml:space="preserve"> </w:t>
      </w:r>
      <w:r w:rsidRPr="009464AD">
        <w:rPr>
          <w:rFonts w:ascii="Times New Roman" w:hAnsi="Times New Roman"/>
          <w:highlight w:val="yellow"/>
          <w:u w:val="single"/>
        </w:rPr>
        <w:t>by</w:t>
      </w:r>
      <w:r w:rsidRPr="009464AD">
        <w:rPr>
          <w:rStyle w:val="apple-converted-space"/>
          <w:rFonts w:ascii="Times New Roman" w:hAnsi="Times New Roman"/>
          <w:color w:val="222222"/>
          <w:sz w:val="14"/>
          <w:szCs w:val="20"/>
          <w:highlight w:val="yellow"/>
          <w:shd w:val="clear" w:color="auto" w:fill="00FFFF"/>
        </w:rPr>
        <w:t xml:space="preserve"> </w:t>
      </w:r>
      <w:r w:rsidRPr="009464AD">
        <w:rPr>
          <w:rStyle w:val="Emphasis"/>
          <w:rFonts w:ascii="Times New Roman" w:hAnsi="Times New Roman"/>
          <w:highlight w:val="yellow"/>
        </w:rPr>
        <w:t xml:space="preserve">counting </w:t>
      </w:r>
      <w:r w:rsidRPr="009464AD">
        <w:rPr>
          <w:rStyle w:val="Emphasis"/>
          <w:rFonts w:ascii="Times New Roman" w:hAnsi="Times New Roman"/>
          <w:b w:val="0"/>
          <w:highlight w:val="yellow"/>
        </w:rPr>
        <w:t xml:space="preserve">every person's </w:t>
      </w:r>
      <w:proofErr w:type="gramStart"/>
      <w:r w:rsidRPr="009464AD">
        <w:rPr>
          <w:rStyle w:val="Emphasis"/>
          <w:rFonts w:ascii="Times New Roman" w:hAnsi="Times New Roman"/>
          <w:b w:val="0"/>
          <w:highlight w:val="yellow"/>
        </w:rPr>
        <w:t>well-being</w:t>
      </w:r>
      <w:proofErr w:type="gramEnd"/>
      <w:r w:rsidRPr="009464AD">
        <w:rPr>
          <w:rStyle w:val="apple-converted-space"/>
          <w:rFonts w:ascii="Times New Roman" w:hAnsi="Times New Roman"/>
          <w:i/>
          <w:iCs/>
          <w:color w:val="222222"/>
          <w:sz w:val="14"/>
          <w:szCs w:val="20"/>
        </w:rPr>
        <w:t xml:space="preserve"> </w:t>
      </w:r>
      <w:r w:rsidRPr="009464AD">
        <w:rPr>
          <w:rStyle w:val="Emphasis"/>
          <w:rFonts w:ascii="Times New Roman" w:hAnsi="Times New Roman"/>
        </w:rPr>
        <w:t>in the decision-making process</w:t>
      </w:r>
      <w:r w:rsidRPr="009464AD">
        <w:rPr>
          <w:rFonts w:ascii="Times New Roman" w:hAnsi="Times New Roman"/>
          <w:sz w:val="14"/>
        </w:rPr>
        <w:t>.</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Likewise, a</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consequentialist</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attempts to act according to reasons that rational creatures can share by acting according to</w:t>
      </w:r>
      <w:r w:rsidRPr="009464AD">
        <w:rPr>
          <w:rStyle w:val="apple-converted-space"/>
          <w:rFonts w:ascii="Times New Roman" w:hAnsi="Times New Roman"/>
          <w:color w:val="222222"/>
          <w:sz w:val="14"/>
          <w:szCs w:val="20"/>
        </w:rPr>
        <w:t xml:space="preserve"> </w:t>
      </w:r>
      <w:r w:rsidRPr="009464AD">
        <w:rPr>
          <w:rFonts w:ascii="Times New Roman" w:hAnsi="Times New Roman"/>
          <w:highlight w:val="yellow"/>
          <w:u w:val="single"/>
        </w:rPr>
        <w:t>principles</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that</w:t>
      </w:r>
      <w:r w:rsidRPr="009464AD">
        <w:rPr>
          <w:rStyle w:val="apple-converted-space"/>
          <w:rFonts w:ascii="Times New Roman" w:hAnsi="Times New Roman"/>
          <w:color w:val="222222"/>
          <w:sz w:val="14"/>
          <w:szCs w:val="20"/>
        </w:rPr>
        <w:t xml:space="preserve"> </w:t>
      </w:r>
      <w:r w:rsidRPr="009464AD">
        <w:rPr>
          <w:rStyle w:val="Emphasis"/>
          <w:rFonts w:ascii="Times New Roman" w:hAnsi="Times New Roman"/>
          <w:highlight w:val="yellow"/>
        </w:rPr>
        <w:t>give equal weight to everyone's interests</w:t>
      </w:r>
      <w:r w:rsidRPr="009464AD">
        <w:rPr>
          <w:rFonts w:ascii="Times New Roman" w:hAnsi="Times New Roman"/>
          <w:u w:val="single"/>
        </w:rPr>
        <w:t>, i.e. that are impartial</w:t>
      </w:r>
      <w:r w:rsidRPr="009464AD">
        <w:rPr>
          <w:rFonts w:ascii="Times New Roman" w:hAnsi="Times New Roman"/>
          <w:sz w:val="14"/>
        </w:rPr>
        <w:t>.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9464AD">
        <w:rPr>
          <w:rStyle w:val="apple-converted-space"/>
          <w:rFonts w:ascii="Times New Roman" w:hAnsi="Times New Roman"/>
          <w:color w:val="222222"/>
          <w:sz w:val="14"/>
          <w:szCs w:val="16"/>
        </w:rPr>
        <w:t xml:space="preserve"> </w:t>
      </w:r>
      <w:r w:rsidRPr="009464AD">
        <w:rPr>
          <w:rFonts w:ascii="Times New Roman" w:hAnsi="Times New Roman"/>
          <w:highlight w:val="yellow"/>
          <w:u w:val="single"/>
        </w:rPr>
        <w:t xml:space="preserve">If you ask </w:t>
      </w:r>
      <w:r w:rsidRPr="009464AD">
        <w:rPr>
          <w:rFonts w:ascii="Times New Roman" w:hAnsi="Times New Roman"/>
          <w:u w:val="single"/>
        </w:rPr>
        <w:t>a deontologically-minded</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 xml:space="preserve">person </w:t>
      </w:r>
      <w:r w:rsidRPr="009464AD">
        <w:rPr>
          <w:rFonts w:ascii="Times New Roman" w:hAnsi="Times New Roman"/>
          <w:highlight w:val="yellow"/>
          <w:u w:val="single"/>
        </w:rPr>
        <w:t xml:space="preserve">why it's wrong to push someone </w:t>
      </w:r>
      <w:r w:rsidRPr="009464AD">
        <w:rPr>
          <w:rFonts w:ascii="Times New Roman" w:hAnsi="Times New Roman"/>
          <w:u w:val="single"/>
        </w:rPr>
        <w:t>in front of</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speeding</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trolley</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in order</w:t>
      </w:r>
      <w:r w:rsidRPr="009464AD">
        <w:rPr>
          <w:rStyle w:val="apple-converted-space"/>
          <w:rFonts w:ascii="Times New Roman" w:hAnsi="Times New Roman"/>
          <w:color w:val="222222"/>
          <w:sz w:val="14"/>
          <w:szCs w:val="20"/>
        </w:rPr>
        <w:t xml:space="preserve"> </w:t>
      </w:r>
      <w:r w:rsidRPr="009464AD">
        <w:rPr>
          <w:rFonts w:ascii="Times New Roman" w:hAnsi="Times New Roman"/>
          <w:highlight w:val="yellow"/>
          <w:u w:val="single"/>
        </w:rPr>
        <w:t xml:space="preserve">to save five </w:t>
      </w:r>
      <w:r w:rsidRPr="009464AD">
        <w:rPr>
          <w:rFonts w:ascii="Times New Roman" w:hAnsi="Times New Roman"/>
          <w:u w:val="single"/>
        </w:rPr>
        <w:t>others</w:t>
      </w:r>
      <w:r w:rsidRPr="009464AD">
        <w:rPr>
          <w:rFonts w:ascii="Times New Roman" w:hAnsi="Times New Roman"/>
          <w:sz w:val="14"/>
        </w:rPr>
        <w:t>, you will getcharacteristically deontological</w:t>
      </w:r>
      <w:r w:rsidRPr="009464AD">
        <w:rPr>
          <w:rStyle w:val="apple-converted-space"/>
          <w:rFonts w:ascii="Times New Roman" w:hAnsi="Times New Roman"/>
          <w:color w:val="222222"/>
          <w:sz w:val="14"/>
          <w:szCs w:val="16"/>
        </w:rPr>
        <w:t xml:space="preserve"> </w:t>
      </w:r>
      <w:r w:rsidRPr="009464AD">
        <w:rPr>
          <w:rFonts w:ascii="Times New Roman" w:hAnsi="Times New Roman"/>
          <w:highlight w:val="yellow"/>
          <w:u w:val="single"/>
        </w:rPr>
        <w:t>answers</w:t>
      </w:r>
      <w:r w:rsidRPr="009464AD">
        <w:rPr>
          <w:rFonts w:ascii="Times New Roman" w:hAnsi="Times New Roman"/>
          <w:sz w:val="14"/>
        </w:rPr>
        <w:t>. Some</w:t>
      </w:r>
      <w:r w:rsidRPr="009464AD">
        <w:rPr>
          <w:rStyle w:val="apple-converted-space"/>
          <w:rFonts w:ascii="Times New Roman" w:hAnsi="Times New Roman"/>
          <w:color w:val="222222"/>
          <w:sz w:val="14"/>
          <w:szCs w:val="16"/>
        </w:rPr>
        <w:t xml:space="preserve"> </w:t>
      </w:r>
      <w:r w:rsidRPr="009464AD">
        <w:rPr>
          <w:rStyle w:val="Emphasis"/>
          <w:rFonts w:ascii="Times New Roman" w:hAnsi="Times New Roman"/>
          <w:highlight w:val="yellow"/>
        </w:rPr>
        <w:t>will be</w:t>
      </w:r>
      <w:r w:rsidRPr="009464AD">
        <w:rPr>
          <w:rStyle w:val="apple-converted-space"/>
          <w:rFonts w:ascii="Times New Roman" w:hAnsi="Times New Roman"/>
          <w:i/>
          <w:iCs/>
          <w:color w:val="222222"/>
          <w:szCs w:val="20"/>
          <w:highlight w:val="yellow"/>
        </w:rPr>
        <w:t xml:space="preserve"> </w:t>
      </w:r>
      <w:r w:rsidRPr="009464AD">
        <w:rPr>
          <w:rFonts w:ascii="Times New Roman" w:hAnsi="Times New Roman"/>
          <w:highlight w:val="yellow"/>
          <w:u w:val="single"/>
        </w:rPr>
        <w:t>tautological</w:t>
      </w:r>
      <w:r w:rsidRPr="009464AD">
        <w:rPr>
          <w:rFonts w:ascii="Times New Roman" w:hAnsi="Times New Roman"/>
          <w:color w:val="222222"/>
          <w:szCs w:val="16"/>
          <w:highlight w:val="yellow"/>
          <w:u w:val="single"/>
        </w:rPr>
        <w:t>:</w:t>
      </w:r>
      <w:r w:rsidRPr="009464AD">
        <w:rPr>
          <w:rStyle w:val="apple-converted-space"/>
          <w:rFonts w:ascii="Times New Roman" w:hAnsi="Times New Roman"/>
          <w:color w:val="222222"/>
          <w:szCs w:val="16"/>
          <w:highlight w:val="yellow"/>
        </w:rPr>
        <w:t xml:space="preserve"> </w:t>
      </w:r>
      <w:r w:rsidRPr="009464AD">
        <w:rPr>
          <w:rStyle w:val="Emphasis"/>
          <w:rFonts w:ascii="Times New Roman" w:hAnsi="Times New Roman"/>
          <w:highlight w:val="yellow"/>
        </w:rPr>
        <w:t>"</w:t>
      </w:r>
      <w:r w:rsidRPr="009464AD">
        <w:rPr>
          <w:rStyle w:val="Emphasis"/>
          <w:rFonts w:ascii="Times New Roman" w:hAnsi="Times New Roman"/>
        </w:rPr>
        <w:t>Because it's murder!"</w:t>
      </w:r>
      <w:r w:rsidRPr="009464AD">
        <w:rPr>
          <w:rFonts w:ascii="Times New Roman" w:hAnsi="Times New Roman"/>
          <w:u w:val="single"/>
        </w:rPr>
        <w:t>Others will be more sophisticated: "The ends don't justify the means</w:t>
      </w:r>
      <w:r w:rsidRPr="009464AD">
        <w:rPr>
          <w:rFonts w:ascii="Times New Roman" w:hAnsi="Times New Roman"/>
          <w:sz w:val="14"/>
        </w:rPr>
        <w:t>." "You have to respect people's rights."</w:t>
      </w:r>
      <w:r w:rsidRPr="009464AD">
        <w:rPr>
          <w:rStyle w:val="apple-converted-space"/>
          <w:rFonts w:ascii="Times New Roman" w:hAnsi="Times New Roman"/>
          <w:color w:val="222222"/>
          <w:sz w:val="14"/>
          <w:szCs w:val="16"/>
        </w:rPr>
        <w:t xml:space="preserve"> </w:t>
      </w:r>
      <w:r w:rsidRPr="009464AD">
        <w:rPr>
          <w:rStyle w:val="Emphasis"/>
          <w:rFonts w:ascii="Times New Roman" w:hAnsi="Times New Roman"/>
        </w:rPr>
        <w:t>But</w:t>
      </w:r>
      <w:r w:rsidRPr="009464AD">
        <w:rPr>
          <w:rFonts w:ascii="Times New Roman" w:hAnsi="Times New Roman"/>
          <w:sz w:val="14"/>
        </w:rPr>
        <w:t>, as we know,</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these answers don't really explain anything</w:t>
      </w:r>
      <w:r w:rsidRPr="009464AD">
        <w:rPr>
          <w:rFonts w:ascii="Times New Roman" w:hAnsi="Times New Roman"/>
          <w:sz w:val="14"/>
        </w:rPr>
        <w:t>, because</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if you give the same people</w:t>
      </w:r>
      <w:r w:rsidRPr="009464AD">
        <w:rPr>
          <w:rStyle w:val="apple-converted-space"/>
          <w:rFonts w:ascii="Times New Roman" w:hAnsi="Times New Roman"/>
          <w:color w:val="222222"/>
          <w:sz w:val="14"/>
          <w:szCs w:val="16"/>
        </w:rPr>
        <w:t xml:space="preserve"> </w:t>
      </w:r>
      <w:r w:rsidRPr="009464AD">
        <w:rPr>
          <w:rFonts w:ascii="Times New Roman" w:hAnsi="Times New Roman"/>
          <w:sz w:val="14"/>
        </w:rPr>
        <w:t>(on different occasions)</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the trolley case</w:t>
      </w:r>
      <w:r w:rsidRPr="009464AD">
        <w:rPr>
          <w:rStyle w:val="apple-converted-space"/>
          <w:rFonts w:ascii="Times New Roman" w:hAnsi="Times New Roman"/>
          <w:color w:val="222222"/>
          <w:sz w:val="14"/>
          <w:szCs w:val="16"/>
        </w:rPr>
        <w:t xml:space="preserve"> </w:t>
      </w:r>
      <w:r w:rsidRPr="009464AD">
        <w:rPr>
          <w:rFonts w:ascii="Times New Roman" w:hAnsi="Times New Roman"/>
          <w:sz w:val="14"/>
        </w:rPr>
        <w:t>or the loop case (See above),</w:t>
      </w:r>
      <w:r w:rsidRPr="009464AD">
        <w:rPr>
          <w:rStyle w:val="apple-converted-space"/>
          <w:rFonts w:ascii="Times New Roman" w:hAnsi="Times New Roman"/>
          <w:color w:val="222222"/>
          <w:sz w:val="14"/>
          <w:szCs w:val="16"/>
        </w:rPr>
        <w:t xml:space="preserve"> </w:t>
      </w:r>
      <w:r w:rsidRPr="009464AD">
        <w:rPr>
          <w:rStyle w:val="Emphasis"/>
          <w:rFonts w:ascii="Times New Roman" w:hAnsi="Times New Roman"/>
        </w:rPr>
        <w:t>they'll make the opposite judgment</w:t>
      </w:r>
      <w:r w:rsidRPr="009464AD">
        <w:rPr>
          <w:rFonts w:ascii="Times New Roman" w:hAnsi="Times New Roman"/>
          <w:sz w:val="14"/>
        </w:rPr>
        <w:t>, even though their initial explanation concerning the footbridge case applies equally well to one or both of these cases.</w:t>
      </w:r>
      <w:r w:rsidRPr="009464AD">
        <w:rPr>
          <w:rStyle w:val="apple-converted-space"/>
          <w:rFonts w:ascii="Times New Roman" w:hAnsi="Times New Roman"/>
          <w:color w:val="222222"/>
          <w:sz w:val="14"/>
          <w:szCs w:val="16"/>
        </w:rPr>
        <w:t xml:space="preserve"> </w:t>
      </w:r>
      <w:r w:rsidRPr="009464AD">
        <w:rPr>
          <w:rFonts w:ascii="Times New Roman" w:hAnsi="Times New Roman"/>
          <w:u w:val="single"/>
        </w:rPr>
        <w:t xml:space="preserve">Talk about </w:t>
      </w:r>
      <w:r w:rsidRPr="009464AD">
        <w:rPr>
          <w:rFonts w:ascii="Times New Roman" w:hAnsi="Times New Roman"/>
          <w:highlight w:val="yellow"/>
          <w:u w:val="single"/>
        </w:rPr>
        <w:t>rights,</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respect for persons, and reasons we can share</w:t>
      </w:r>
      <w:r w:rsidRPr="009464AD">
        <w:rPr>
          <w:rStyle w:val="apple-converted-space"/>
          <w:rFonts w:ascii="Times New Roman" w:hAnsi="Times New Roman"/>
          <w:color w:val="222222"/>
          <w:sz w:val="14"/>
          <w:szCs w:val="20"/>
        </w:rPr>
        <w:t xml:space="preserve"> </w:t>
      </w:r>
      <w:r w:rsidRPr="009464AD">
        <w:rPr>
          <w:rFonts w:ascii="Times New Roman" w:hAnsi="Times New Roman"/>
          <w:highlight w:val="yellow"/>
          <w:u w:val="single"/>
        </w:rPr>
        <w:t xml:space="preserve">are </w:t>
      </w:r>
      <w:r w:rsidRPr="009464AD">
        <w:rPr>
          <w:rFonts w:ascii="Times New Roman" w:hAnsi="Times New Roman"/>
          <w:u w:val="single"/>
        </w:rPr>
        <w:t xml:space="preserve">natural </w:t>
      </w:r>
      <w:r w:rsidRPr="009464AD">
        <w:rPr>
          <w:rFonts w:ascii="Times New Roman" w:hAnsi="Times New Roman"/>
          <w:highlight w:val="yellow"/>
          <w:u w:val="single"/>
        </w:rPr>
        <w:t>attempts to explain, in "cognitive" terms, what we feel</w:t>
      </w:r>
      <w:r w:rsidRPr="009464AD">
        <w:rPr>
          <w:rStyle w:val="apple-converted-space"/>
          <w:rFonts w:ascii="Times New Roman" w:hAnsi="Times New Roman"/>
          <w:color w:val="222222"/>
          <w:sz w:val="14"/>
          <w:szCs w:val="20"/>
        </w:rPr>
        <w:t xml:space="preserve"> </w:t>
      </w:r>
      <w:r w:rsidRPr="009464AD">
        <w:rPr>
          <w:rFonts w:ascii="Times New Roman" w:hAnsi="Times New Roman"/>
          <w:u w:val="single"/>
        </w:rPr>
        <w:t xml:space="preserve">when we find </w:t>
      </w:r>
      <w:r w:rsidRPr="009464AD">
        <w:rPr>
          <w:rFonts w:ascii="Times New Roman" w:hAnsi="Times New Roman"/>
          <w:highlight w:val="yellow"/>
          <w:u w:val="single"/>
        </w:rPr>
        <w:t>ourselves</w:t>
      </w:r>
      <w:r w:rsidRPr="009464AD">
        <w:rPr>
          <w:rFonts w:ascii="Times New Roman" w:hAnsi="Times New Roman"/>
          <w:u w:val="single"/>
        </w:rPr>
        <w:t xml:space="preserve"> having emotionally driven intuitions that are odds with the cold calculus of consequentialism</w:t>
      </w:r>
      <w:r w:rsidRPr="009464AD">
        <w:rPr>
          <w:rFonts w:ascii="Times New Roman" w:hAnsi="Times New Roman"/>
          <w:sz w:val="14"/>
        </w:rPr>
        <w:t>. Although these explanations are inevitably incomplete,</w:t>
      </w:r>
      <w:r w:rsidRPr="009464AD">
        <w:rPr>
          <w:rStyle w:val="apple-converted-space"/>
          <w:rFonts w:ascii="Times New Roman" w:hAnsi="Times New Roman"/>
          <w:color w:val="222222"/>
          <w:sz w:val="14"/>
          <w:szCs w:val="16"/>
        </w:rPr>
        <w:t> </w:t>
      </w:r>
      <w:r w:rsidRPr="009464AD">
        <w:rPr>
          <w:rStyle w:val="Emphasis"/>
          <w:rFonts w:ascii="Times New Roman" w:hAnsi="Times New Roman"/>
          <w:highlight w:val="yellow"/>
        </w:rPr>
        <w:t xml:space="preserve">there seems </w:t>
      </w:r>
      <w:r w:rsidRPr="009464AD">
        <w:rPr>
          <w:rStyle w:val="Emphasis"/>
          <w:rFonts w:ascii="Times New Roman" w:hAnsi="Times New Roman"/>
        </w:rPr>
        <w:t>to be</w:t>
      </w:r>
      <w:r w:rsidRPr="009464AD">
        <w:rPr>
          <w:rStyle w:val="Emphasis"/>
          <w:rFonts w:ascii="Times New Roman" w:hAnsi="Times New Roman"/>
          <w:highlight w:val="yellow"/>
        </w:rPr>
        <w:t xml:space="preserve"> "something deeply right" </w:t>
      </w:r>
      <w:r w:rsidRPr="009464AD">
        <w:rPr>
          <w:rStyle w:val="Emphasis"/>
          <w:rFonts w:ascii="Times New Roman" w:hAnsi="Times New Roman"/>
        </w:rPr>
        <w:t>about them</w:t>
      </w:r>
      <w:r w:rsidRPr="009464AD">
        <w:rPr>
          <w:rStyle w:val="apple-converted-space"/>
          <w:rFonts w:ascii="Times New Roman" w:hAnsi="Times New Roman"/>
          <w:i/>
          <w:iCs/>
          <w:color w:val="222222"/>
          <w:sz w:val="14"/>
          <w:szCs w:val="20"/>
        </w:rPr>
        <w:t> </w:t>
      </w:r>
      <w:r w:rsidRPr="009464AD">
        <w:rPr>
          <w:rStyle w:val="Emphasis"/>
          <w:rFonts w:ascii="Times New Roman" w:hAnsi="Times New Roman"/>
          <w:highlight w:val="yellow"/>
        </w:rPr>
        <w:t xml:space="preserve">because they </w:t>
      </w:r>
      <w:r w:rsidRPr="009464AD">
        <w:rPr>
          <w:rStyle w:val="Emphasis"/>
          <w:rFonts w:ascii="Times New Roman" w:hAnsi="Times New Roman"/>
        </w:rPr>
        <w:t>give</w:t>
      </w:r>
      <w:r w:rsidRPr="009464AD">
        <w:rPr>
          <w:rStyle w:val="Emphasis"/>
          <w:rFonts w:ascii="Times New Roman" w:hAnsi="Times New Roman"/>
          <w:highlight w:val="yellow"/>
        </w:rPr>
        <w:t xml:space="preserve"> voice </w:t>
      </w:r>
      <w:r w:rsidRPr="009464AD">
        <w:rPr>
          <w:rStyle w:val="Emphasis"/>
          <w:rFonts w:ascii="Times New Roman" w:hAnsi="Times New Roman"/>
        </w:rPr>
        <w:t>to powerful moral</w:t>
      </w:r>
      <w:r w:rsidRPr="009464AD">
        <w:rPr>
          <w:rStyle w:val="Emphasis"/>
          <w:rFonts w:ascii="Times New Roman" w:hAnsi="Times New Roman"/>
          <w:highlight w:val="yellow"/>
        </w:rPr>
        <w:t xml:space="preserve"> emotions</w:t>
      </w:r>
      <w:r w:rsidRPr="009464AD">
        <w:rPr>
          <w:rFonts w:ascii="Times New Roman" w:hAnsi="Times New Roman"/>
          <w:color w:val="222222"/>
          <w:szCs w:val="16"/>
          <w:highlight w:val="yellow"/>
          <w:u w:val="single"/>
        </w:rPr>
        <w:t>.</w:t>
      </w:r>
      <w:r w:rsidRPr="009464AD">
        <w:rPr>
          <w:rStyle w:val="apple-converted-space"/>
          <w:rFonts w:ascii="Times New Roman" w:hAnsi="Times New Roman"/>
          <w:color w:val="222222"/>
          <w:szCs w:val="16"/>
          <w:highlight w:val="yellow"/>
        </w:rPr>
        <w:t> </w:t>
      </w:r>
      <w:r w:rsidRPr="009464AD">
        <w:rPr>
          <w:rFonts w:ascii="Times New Roman" w:hAnsi="Times New Roman"/>
          <w:highlight w:val="yellow"/>
          <w:u w:val="single"/>
        </w:rPr>
        <w:t>But</w:t>
      </w:r>
      <w:r w:rsidRPr="009464AD">
        <w:rPr>
          <w:rFonts w:ascii="Times New Roman" w:hAnsi="Times New Roman"/>
          <w:u w:val="single"/>
        </w:rPr>
        <w:t>, as with many religious people's accounts of what's essential to religion,</w:t>
      </w:r>
      <w:r w:rsidRPr="009464AD">
        <w:rPr>
          <w:rStyle w:val="apple-converted-space"/>
          <w:rFonts w:ascii="Times New Roman" w:hAnsi="Times New Roman"/>
          <w:color w:val="222222"/>
          <w:sz w:val="14"/>
          <w:szCs w:val="20"/>
        </w:rPr>
        <w:t> </w:t>
      </w:r>
      <w:r w:rsidRPr="009464AD">
        <w:rPr>
          <w:rFonts w:ascii="Times New Roman" w:hAnsi="Times New Roman"/>
          <w:u w:val="single"/>
        </w:rPr>
        <w:t xml:space="preserve">they </w:t>
      </w:r>
      <w:r w:rsidRPr="009464AD">
        <w:rPr>
          <w:rFonts w:ascii="Times New Roman" w:hAnsi="Times New Roman"/>
          <w:highlight w:val="yellow"/>
          <w:u w:val="single"/>
        </w:rPr>
        <w:t>don't</w:t>
      </w:r>
      <w:r w:rsidRPr="009464AD">
        <w:rPr>
          <w:rStyle w:val="apple-converted-space"/>
          <w:rFonts w:ascii="Times New Roman" w:hAnsi="Times New Roman"/>
          <w:color w:val="222222"/>
          <w:szCs w:val="20"/>
          <w:highlight w:val="yellow"/>
        </w:rPr>
        <w:t> </w:t>
      </w:r>
      <w:r w:rsidRPr="009464AD">
        <w:rPr>
          <w:rFonts w:ascii="Times New Roman" w:hAnsi="Times New Roman"/>
          <w:u w:val="single"/>
        </w:rPr>
        <w:t>really</w:t>
      </w:r>
      <w:r w:rsidRPr="009464AD">
        <w:rPr>
          <w:rStyle w:val="apple-converted-space"/>
          <w:rFonts w:ascii="Times New Roman" w:hAnsi="Times New Roman"/>
          <w:color w:val="222222"/>
          <w:sz w:val="14"/>
          <w:szCs w:val="20"/>
        </w:rPr>
        <w:t> </w:t>
      </w:r>
      <w:r w:rsidRPr="009464AD">
        <w:rPr>
          <w:rFonts w:ascii="Times New Roman" w:hAnsi="Times New Roman"/>
          <w:highlight w:val="yellow"/>
          <w:u w:val="single"/>
        </w:rPr>
        <w:t>explain</w:t>
      </w:r>
      <w:r w:rsidRPr="009464AD">
        <w:rPr>
          <w:rFonts w:ascii="Times New Roman" w:hAnsi="Times New Roman"/>
          <w:u w:val="single"/>
        </w:rPr>
        <w:t xml:space="preserve"> what's distinctive about</w:t>
      </w:r>
      <w:r w:rsidRPr="009464AD">
        <w:rPr>
          <w:rStyle w:val="apple-converted-space"/>
          <w:rFonts w:ascii="Times New Roman" w:hAnsi="Times New Roman"/>
          <w:color w:val="222222"/>
          <w:sz w:val="14"/>
          <w:szCs w:val="20"/>
        </w:rPr>
        <w:t> </w:t>
      </w:r>
      <w:r w:rsidRPr="009464AD">
        <w:rPr>
          <w:rFonts w:ascii="Times New Roman" w:hAnsi="Times New Roman"/>
          <w:highlight w:val="yellow"/>
          <w:u w:val="single"/>
        </w:rPr>
        <w:t xml:space="preserve">the </w:t>
      </w:r>
      <w:r w:rsidRPr="009464AD">
        <w:rPr>
          <w:rFonts w:ascii="Times New Roman" w:hAnsi="Times New Roman"/>
          <w:u w:val="single"/>
        </w:rPr>
        <w:t xml:space="preserve">philosophy in </w:t>
      </w:r>
      <w:r w:rsidRPr="009464AD">
        <w:rPr>
          <w:rFonts w:ascii="Times New Roman" w:hAnsi="Times New Roman"/>
          <w:highlight w:val="yellow"/>
          <w:u w:val="single"/>
        </w:rPr>
        <w:t>question</w:t>
      </w:r>
      <w:r w:rsidRPr="009464AD">
        <w:rPr>
          <w:rFonts w:ascii="Times New Roman" w:hAnsi="Times New Roman"/>
          <w:sz w:val="14"/>
        </w:rPr>
        <w:t>.</w:t>
      </w:r>
    </w:p>
    <w:p w14:paraId="4622203F" w14:textId="77777777" w:rsidR="009464AD" w:rsidRPr="009464AD" w:rsidRDefault="009464AD" w:rsidP="009464AD">
      <w:pPr>
        <w:rPr>
          <w:rStyle w:val="StyleStyleBold12pt"/>
          <w:rFonts w:ascii="Times New Roman" w:hAnsi="Times New Roman"/>
        </w:rPr>
      </w:pPr>
    </w:p>
    <w:p w14:paraId="263BDB24"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No risk of runaway interventions</w:t>
      </w:r>
    </w:p>
    <w:p w14:paraId="6152CE24" w14:textId="77777777" w:rsidR="009464AD" w:rsidRPr="009464AD" w:rsidRDefault="009464AD" w:rsidP="009464AD">
      <w:pPr>
        <w:pStyle w:val="Tag2"/>
        <w:rPr>
          <w:rStyle w:val="StyleStyleBold12pt"/>
          <w:rFonts w:ascii="Times New Roman" w:hAnsi="Times New Roman" w:cs="Times New Roman"/>
          <w:b/>
        </w:rPr>
      </w:pPr>
      <w:r w:rsidRPr="009464AD">
        <w:rPr>
          <w:rStyle w:val="StyleStyleBold12pt"/>
          <w:rFonts w:ascii="Times New Roman" w:hAnsi="Times New Roman" w:cs="Times New Roman"/>
          <w:b/>
        </w:rPr>
        <w:t>Weiner 2007</w:t>
      </w:r>
    </w:p>
    <w:p w14:paraId="40BB21A8" w14:textId="77777777" w:rsidR="009464AD" w:rsidRPr="009464AD" w:rsidRDefault="009464AD" w:rsidP="009464AD">
      <w:pPr>
        <w:rPr>
          <w:rFonts w:ascii="Times New Roman" w:hAnsi="Times New Roman"/>
        </w:rPr>
      </w:pPr>
      <w:r w:rsidRPr="009464AD">
        <w:rPr>
          <w:rFonts w:ascii="Times New Roman" w:hAnsi="Times New Roman"/>
        </w:rPr>
        <w:t>Michael Anthony, J.D. Candidate, Vanderbilt School of Law, 2007, “A Paper Tiger with Bite: A Defense of the War Powers Resolution,” http://www.vanderbilt.edu/jotl/manage/wp-content/uploads/Weiner.pdf</w:t>
      </w:r>
    </w:p>
    <w:p w14:paraId="6606F70E" w14:textId="77777777" w:rsidR="009464AD" w:rsidRPr="009464AD" w:rsidRDefault="009464AD" w:rsidP="009464AD">
      <w:pPr>
        <w:rPr>
          <w:rStyle w:val="StyleBoldUnderline"/>
          <w:rFonts w:ascii="Times New Roman" w:hAnsi="Times New Roman"/>
        </w:rPr>
      </w:pPr>
      <w:r w:rsidRPr="009464AD">
        <w:rPr>
          <w:rFonts w:ascii="Times New Roman" w:hAnsi="Times New Roman"/>
          <w:sz w:val="16"/>
        </w:rPr>
        <w:t xml:space="preserve">IV. CONCLUSION: THE EXONERATED WPR AND THE WOLF IN SHEEP'S CLOTHING </w:t>
      </w:r>
      <w:r w:rsidRPr="009464AD">
        <w:rPr>
          <w:rStyle w:val="StyleBoldUnderline"/>
          <w:rFonts w:ascii="Times New Roman" w:hAnsi="Times New Roman"/>
        </w:rPr>
        <w:t>The WPR is an effective piece of war powers legislation.</w:t>
      </w:r>
      <w:r w:rsidRPr="009464AD">
        <w:rPr>
          <w:rFonts w:ascii="Times New Roman" w:hAnsi="Times New Roman"/>
          <w:sz w:val="16"/>
        </w:rPr>
        <w:t xml:space="preserve"> As Part III made clear</w:t>
      </w:r>
      <w:r w:rsidRPr="009464AD">
        <w:rPr>
          <w:rStyle w:val="StyleBoldUnderline"/>
          <w:rFonts w:ascii="Times New Roman" w:hAnsi="Times New Roman"/>
        </w:rPr>
        <w:t xml:space="preserve">, </w:t>
      </w:r>
      <w:r w:rsidRPr="009464AD">
        <w:rPr>
          <w:rStyle w:val="StyleBoldUnderline"/>
          <w:rFonts w:ascii="Times New Roman" w:hAnsi="Times New Roman"/>
          <w:highlight w:val="yellow"/>
        </w:rPr>
        <w:t>no presidential unilateral use of force since 1973 has developed into a conflict that in any way resembles</w:t>
      </w:r>
      <w:r w:rsidRPr="009464AD">
        <w:rPr>
          <w:rStyle w:val="StyleBoldUnderline"/>
          <w:rFonts w:ascii="Times New Roman" w:hAnsi="Times New Roman"/>
        </w:rPr>
        <w:t xml:space="preserve"> the WPR's impetus, </w:t>
      </w:r>
      <w:r w:rsidRPr="009464AD">
        <w:rPr>
          <w:rStyle w:val="StyleBoldUnderline"/>
          <w:rFonts w:ascii="Times New Roman" w:hAnsi="Times New Roman"/>
          <w:highlight w:val="yellow"/>
        </w:rPr>
        <w:t>Vietnam</w:t>
      </w:r>
      <w:r w:rsidRPr="009464AD">
        <w:rPr>
          <w:rFonts w:ascii="Times New Roman" w:hAnsi="Times New Roman"/>
          <w:sz w:val="16"/>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w:t>
      </w:r>
      <w:r w:rsidRPr="009464AD">
        <w:rPr>
          <w:rFonts w:ascii="Times New Roman" w:hAnsi="Times New Roman"/>
        </w:rPr>
        <w:t>per</w:t>
      </w:r>
      <w:r w:rsidRPr="009464AD">
        <w:rPr>
          <w:rFonts w:ascii="Times New Roman" w:hAnsi="Times New Roman"/>
          <w:sz w:val="16"/>
        </w:rPr>
        <w:t xml:space="preserve"> the WPR, to continue the operation. And in Somalia, at the first sight of a looming disaster, it was President Clinton who cut short the operation. Thus, </w:t>
      </w:r>
      <w:r w:rsidRPr="009464AD">
        <w:rPr>
          <w:rStyle w:val="StyleBoldUnderline"/>
          <w:rFonts w:ascii="Times New Roman" w:hAnsi="Times New Roman"/>
          <w:highlight w:val="yellow"/>
        </w:rPr>
        <w:t>from 1973 on, it is easy to argue that sitting Executives have made responsible use of their power to act unilateral</w:t>
      </w:r>
      <w:r w:rsidRPr="009464AD">
        <w:rPr>
          <w:rStyle w:val="StyleBoldUnderline"/>
          <w:rFonts w:ascii="Times New Roman" w:hAnsi="Times New Roman"/>
        </w:rPr>
        <w:t>ly in the foreign affairs realm. The WPR has even contributed to a congressional resurgence in the foreign affairs arena</w:t>
      </w:r>
      <w:r w:rsidRPr="009464AD">
        <w:rPr>
          <w:rFonts w:ascii="Times New Roman" w:hAnsi="Times New Roman"/>
          <w:sz w:val="16"/>
        </w:rPr>
        <w:t xml:space="preserve">. In many of these conflicts, </w:t>
      </w:r>
      <w:r w:rsidRPr="009464AD">
        <w:rPr>
          <w:rStyle w:val="StyleBoldUnderline"/>
          <w:rFonts w:ascii="Times New Roman" w:hAnsi="Times New Roman"/>
          <w:highlight w:val="yellow"/>
        </w:rPr>
        <w:t>we have seen Congress conducting numerous votes on</w:t>
      </w:r>
      <w:r w:rsidRPr="009464AD">
        <w:rPr>
          <w:rStyle w:val="StyleBoldUnderline"/>
          <w:rFonts w:ascii="Times New Roman" w:hAnsi="Times New Roman"/>
        </w:rPr>
        <w:t xml:space="preserve"> whether and </w:t>
      </w:r>
      <w:r w:rsidRPr="009464AD">
        <w:rPr>
          <w:rStyle w:val="StyleBoldUnderline"/>
          <w:rFonts w:ascii="Times New Roman" w:hAnsi="Times New Roman"/>
          <w:highlight w:val="yellow"/>
        </w:rPr>
        <w:t>how it should respond to a unilaterally warring</w:t>
      </w:r>
      <w:r w:rsidRPr="009464AD">
        <w:rPr>
          <w:rStyle w:val="StyleBoldUnderline"/>
          <w:rFonts w:ascii="Times New Roman" w:hAnsi="Times New Roman"/>
        </w:rPr>
        <w:t xml:space="preserve"> </w:t>
      </w:r>
      <w:r w:rsidRPr="009464AD">
        <w:rPr>
          <w:rStyle w:val="StyleBoldUnderline"/>
          <w:rFonts w:ascii="Times New Roman" w:hAnsi="Times New Roman"/>
          <w:highlight w:val="yellow"/>
        </w:rPr>
        <w:t>Executive</w:t>
      </w:r>
      <w:r w:rsidRPr="009464AD">
        <w:rPr>
          <w:rFonts w:ascii="Times New Roman" w:hAnsi="Times New Roman"/>
          <w:sz w:val="16"/>
        </w:rPr>
        <w:t xml:space="preserve">. </w:t>
      </w:r>
      <w:r w:rsidRPr="009464AD">
        <w:rPr>
          <w:rStyle w:val="StyleBoldUnderline"/>
          <w:rFonts w:ascii="Times New Roman" w:hAnsi="Times New Roman"/>
        </w:rPr>
        <w:t>In some</w:t>
      </w:r>
      <w:r w:rsidRPr="009464AD">
        <w:rPr>
          <w:rFonts w:ascii="Times New Roman" w:hAnsi="Times New Roman"/>
          <w:sz w:val="16"/>
        </w:rPr>
        <w:t xml:space="preserve"> of the </w:t>
      </w:r>
      <w:r w:rsidRPr="009464AD">
        <w:rPr>
          <w:rStyle w:val="StyleBoldUnderline"/>
          <w:rFonts w:ascii="Times New Roman" w:hAnsi="Times New Roman"/>
        </w:rPr>
        <w:t>conflicts, Congress has come close to invoking the WPR</w:t>
      </w:r>
      <w:r w:rsidRPr="009464AD">
        <w:rPr>
          <w:rFonts w:ascii="Times New Roman" w:hAnsi="Times New Roman"/>
          <w:sz w:val="16"/>
        </w:rPr>
        <w:t xml:space="preserve"> against rather impetuous Executives. 20 4 In Lebanon, Congress actually succeeded in the task.20 5 It is this Note's contention, though, that </w:t>
      </w:r>
      <w:r w:rsidRPr="009464AD">
        <w:rPr>
          <w:rStyle w:val="StyleBoldUnderline"/>
          <w:rFonts w:ascii="Times New Roman" w:hAnsi="Times New Roman"/>
          <w:highlight w:val="yellow"/>
        </w:rPr>
        <w:t>even when Congress failed to legally invoke the WPR,</w:t>
      </w:r>
      <w:r w:rsidRPr="009464AD">
        <w:rPr>
          <w:rFonts w:ascii="Times New Roman" w:hAnsi="Times New Roman"/>
          <w:sz w:val="16"/>
          <w:highlight w:val="yellow"/>
        </w:rPr>
        <w:t xml:space="preserve"> </w:t>
      </w:r>
      <w:r w:rsidRPr="009464AD">
        <w:rPr>
          <w:rStyle w:val="StyleBoldUnderline"/>
          <w:rFonts w:ascii="Times New Roman" w:hAnsi="Times New Roman"/>
          <w:highlight w:val="yellow"/>
        </w:rPr>
        <w:t>these votes had normative effects on the Executives</w:t>
      </w:r>
      <w:r w:rsidRPr="009464AD">
        <w:rPr>
          <w:rStyle w:val="StyleBoldUnderline"/>
          <w:rFonts w:ascii="Times New Roman" w:hAnsi="Times New Roman"/>
        </w:rPr>
        <w:t xml:space="preserve"> in power</w:t>
      </w:r>
      <w:r w:rsidRPr="009464AD">
        <w:rPr>
          <w:rFonts w:ascii="Times New Roman" w:hAnsi="Times New Roman"/>
          <w:sz w:val="16"/>
        </w:rPr>
        <w:t xml:space="preserve">. </w:t>
      </w:r>
      <w:r w:rsidRPr="009464AD">
        <w:rPr>
          <w:rStyle w:val="StyleBoldUnderline"/>
          <w:rFonts w:ascii="Times New Roman" w:hAnsi="Times New Roman"/>
        </w:rPr>
        <w:t>Such votes demonstrate</w:t>
      </w:r>
      <w:r w:rsidRPr="009464AD">
        <w:rPr>
          <w:rFonts w:ascii="Times New Roman" w:hAnsi="Times New Roman"/>
          <w:sz w:val="16"/>
        </w:rPr>
        <w:t xml:space="preserve"> that </w:t>
      </w:r>
      <w:r w:rsidRPr="009464AD">
        <w:rPr>
          <w:rStyle w:val="StyleBoldUnderline"/>
          <w:rFonts w:ascii="Times New Roman" w:hAnsi="Times New Roman"/>
        </w:rPr>
        <w:t>Congress desires</w:t>
      </w:r>
      <w:r w:rsidRPr="009464AD">
        <w:rPr>
          <w:rFonts w:ascii="Times New Roman" w:hAnsi="Times New Roman"/>
          <w:sz w:val="16"/>
        </w:rPr>
        <w:t xml:space="preserve"> to be, </w:t>
      </w:r>
      <w:r w:rsidRPr="009464AD">
        <w:rPr>
          <w:rStyle w:val="StyleBoldUnderline"/>
          <w:rFonts w:ascii="Times New Roman" w:hAnsi="Times New Roman"/>
        </w:rPr>
        <w:t>and will try to be, a player in foreign affairs decisions</w:t>
      </w:r>
      <w:r w:rsidRPr="009464AD">
        <w:rPr>
          <w:rFonts w:ascii="Times New Roman" w:hAnsi="Times New Roman"/>
          <w:sz w:val="16"/>
        </w:rPr>
        <w:t xml:space="preserve">. So, perhaps </w:t>
      </w:r>
      <w:r w:rsidRPr="009464AD">
        <w:rPr>
          <w:rStyle w:val="StyleBoldUnderline"/>
          <w:rFonts w:ascii="Times New Roman" w:hAnsi="Times New Roman"/>
          <w:sz w:val="16"/>
        </w:rPr>
        <w:t>the enactment of the WPR, the rise of Congress</w:t>
      </w:r>
      <w:r w:rsidRPr="009464AD">
        <w:rPr>
          <w:rFonts w:ascii="Times New Roman" w:hAnsi="Times New Roman"/>
          <w:sz w:val="16"/>
        </w:rPr>
        <w:t xml:space="preserve"> (at least in the normative sense) and the successful string of unilateral presidential uses of force are just a series of coincidences. This Note, however, with common sense as its companion, contends that they are not. Rather</w:t>
      </w:r>
      <w:r w:rsidRPr="009464AD">
        <w:rPr>
          <w:rStyle w:val="StyleBoldUnderline"/>
          <w:rFonts w:ascii="Times New Roman" w:hAnsi="Times New Roman"/>
        </w:rPr>
        <w:t>, it is self-evident that the WPR has played a significant role in improving the implementation of presidential unilateral uses of force.</w:t>
      </w:r>
    </w:p>
    <w:p w14:paraId="3440C9CD" w14:textId="77777777" w:rsidR="009464AD" w:rsidRPr="009464AD" w:rsidRDefault="009464AD" w:rsidP="009464AD">
      <w:pPr>
        <w:rPr>
          <w:rStyle w:val="StyleStyleBold12pt"/>
          <w:rFonts w:ascii="Times New Roman" w:hAnsi="Times New Roman"/>
        </w:rPr>
      </w:pPr>
    </w:p>
    <w:p w14:paraId="348A7EA9" w14:textId="77777777" w:rsidR="009464AD" w:rsidRPr="009464AD" w:rsidRDefault="009464AD" w:rsidP="009464AD">
      <w:pPr>
        <w:rPr>
          <w:rStyle w:val="StyleStyleBold12pt"/>
          <w:rFonts w:ascii="Times New Roman" w:hAnsi="Times New Roman"/>
        </w:rPr>
      </w:pPr>
      <w:r w:rsidRPr="009464AD">
        <w:rPr>
          <w:rStyle w:val="StyleStyleBold12pt"/>
          <w:rFonts w:ascii="Times New Roman" w:hAnsi="Times New Roman"/>
        </w:rPr>
        <w:t>No risk of tyranny</w:t>
      </w:r>
    </w:p>
    <w:p w14:paraId="4029F448" w14:textId="77777777" w:rsidR="009464AD" w:rsidRPr="009464AD" w:rsidRDefault="009464AD" w:rsidP="009464AD">
      <w:pPr>
        <w:rPr>
          <w:rFonts w:ascii="Times New Roman" w:hAnsi="Times New Roman"/>
        </w:rPr>
      </w:pPr>
      <w:r w:rsidRPr="009464AD">
        <w:rPr>
          <w:rStyle w:val="StyleStyleBold12pt"/>
          <w:rFonts w:ascii="Times New Roman" w:hAnsi="Times New Roman"/>
        </w:rPr>
        <w:t>Rosman 96</w:t>
      </w:r>
      <w:r w:rsidRPr="009464AD">
        <w:rPr>
          <w:rFonts w:ascii="Times New Roman" w:hAnsi="Times New Roman"/>
        </w:rPr>
        <w:t xml:space="preserve"> [Michael E. Rosman (General Counsel @ Center for Individual Rights; JD from Yale); Review of “FIGHTING WORDS: INDIVIDUALS, COMMUNITIES AND LIBERTIES OF SPEECH”; Constitutional Commentary 96 (Winter, p. 343-345)]</w:t>
      </w:r>
    </w:p>
    <w:p w14:paraId="248D54A9" w14:textId="77777777" w:rsidR="009464AD" w:rsidRPr="009464AD" w:rsidRDefault="009464AD" w:rsidP="009464AD">
      <w:pPr>
        <w:rPr>
          <w:rFonts w:ascii="Times New Roman" w:hAnsi="Times New Roman"/>
        </w:rPr>
      </w:pPr>
      <w:r w:rsidRPr="009464AD">
        <w:rPr>
          <w:rFonts w:ascii="Times New Roman" w:hAnsi="Times New Roman"/>
          <w:u w:val="single"/>
        </w:rPr>
        <w:t>Of course, the other branches also shove at the boundaries of branch power</w:t>
      </w:r>
      <w:r w:rsidRPr="009464AD">
        <w:rPr>
          <w:rFonts w:ascii="Times New Roman" w:hAnsi="Times New Roman"/>
        </w:rPr>
        <w:t xml:space="preserve">--FDR's Court-packing plan being one notable example of this practice. Sometimes the law of unintended consequences grabs hold. </w:t>
      </w:r>
      <w:r w:rsidRPr="009464AD">
        <w:rPr>
          <w:rFonts w:ascii="Times New Roman" w:hAnsi="Times New Roman"/>
          <w:u w:val="single"/>
        </w:rPr>
        <w:t>Perhaps the Court-packing plan concentrated the Justices' minds on finding ways to hold New Deal legislation constitutional,</w:t>
      </w:r>
      <w:r w:rsidRPr="009464AD">
        <w:rPr>
          <w:rStyle w:val="Emphasis"/>
          <w:rFonts w:ascii="Times New Roman" w:hAnsi="Times New Roman"/>
        </w:rPr>
        <w:t xml:space="preserve"> but it also blew up in FDR's face politically.</w:t>
      </w:r>
      <w:r w:rsidRPr="009464AD">
        <w:rPr>
          <w:rFonts w:ascii="Times New Roman" w:hAnsi="Times New Roman"/>
        </w:rPr>
        <w:t xml:space="preserve"> </w:t>
      </w:r>
    </w:p>
    <w:p w14:paraId="5CF59D73" w14:textId="77777777" w:rsidR="009464AD" w:rsidRPr="009464AD" w:rsidRDefault="009464AD" w:rsidP="009464AD">
      <w:pPr>
        <w:rPr>
          <w:rFonts w:ascii="Times New Roman" w:hAnsi="Times New Roman"/>
          <w:u w:val="single"/>
        </w:rPr>
      </w:pPr>
      <w:r w:rsidRPr="009464AD">
        <w:rPr>
          <w:rFonts w:ascii="Times New Roman" w:hAnsi="Times New Roman"/>
        </w:rPr>
        <w:t xml:space="preserve">At least </w:t>
      </w:r>
      <w:r w:rsidRPr="009464AD">
        <w:rPr>
          <w:rFonts w:ascii="Times New Roman" w:hAnsi="Times New Roman"/>
          <w:u w:val="single"/>
        </w:rPr>
        <w:t xml:space="preserve">for the last two hundred years, </w:t>
      </w:r>
      <w:r w:rsidRPr="009464AD">
        <w:rPr>
          <w:rFonts w:ascii="Times New Roman" w:hAnsi="Times New Roman"/>
        </w:rPr>
        <w:t>however</w:t>
      </w:r>
      <w:r w:rsidRPr="009464AD">
        <w:rPr>
          <w:rFonts w:ascii="Times New Roman" w:hAnsi="Times New Roman"/>
          <w:u w:val="single"/>
        </w:rPr>
        <w:t xml:space="preserve">, </w:t>
      </w:r>
      <w:r w:rsidRPr="009464AD">
        <w:rPr>
          <w:rFonts w:ascii="Times New Roman" w:hAnsi="Times New Roman"/>
          <w:highlight w:val="yellow"/>
          <w:u w:val="single"/>
        </w:rPr>
        <w:t xml:space="preserve">no branch has managed to expand its power to the point of delivering an obvious </w:t>
      </w:r>
      <w:proofErr w:type="gramStart"/>
      <w:r w:rsidRPr="009464AD">
        <w:rPr>
          <w:rFonts w:ascii="Times New Roman" w:hAnsi="Times New Roman"/>
          <w:highlight w:val="yellow"/>
          <w:u w:val="single"/>
        </w:rPr>
        <w:t>knock-out</w:t>
      </w:r>
      <w:proofErr w:type="gramEnd"/>
      <w:r w:rsidRPr="009464AD">
        <w:rPr>
          <w:rFonts w:ascii="Times New Roman" w:hAnsi="Times New Roman"/>
          <w:highlight w:val="yellow"/>
          <w:u w:val="single"/>
        </w:rPr>
        <w:t xml:space="preserve"> blow to another branch</w:t>
      </w:r>
      <w:r w:rsidRPr="009464AD">
        <w:rPr>
          <w:rFonts w:ascii="Times New Roman" w:hAnsi="Times New Roman"/>
          <w:u w:val="single"/>
        </w:rPr>
        <w:t xml:space="preserve">. Seen from this broader perspective, </w:t>
      </w:r>
      <w:r w:rsidRPr="009464AD">
        <w:rPr>
          <w:rFonts w:ascii="Times New Roman" w:hAnsi="Times New Roman"/>
          <w:highlight w:val="yellow"/>
          <w:u w:val="single"/>
        </w:rPr>
        <w:t>cases</w:t>
      </w:r>
      <w:r w:rsidRPr="009464AD">
        <w:rPr>
          <w:rFonts w:ascii="Times New Roman" w:hAnsi="Times New Roman"/>
          <w:u w:val="single"/>
        </w:rPr>
        <w:t xml:space="preserve"> </w:t>
      </w:r>
      <w:r w:rsidRPr="009464AD">
        <w:rPr>
          <w:rFonts w:ascii="Times New Roman" w:hAnsi="Times New Roman"/>
        </w:rPr>
        <w:t>such as Morrison</w:t>
      </w:r>
      <w:proofErr w:type="gramStart"/>
      <w:r w:rsidRPr="009464AD">
        <w:rPr>
          <w:rFonts w:ascii="Times New Roman" w:hAnsi="Times New Roman"/>
        </w:rPr>
        <w:t>,(</w:t>
      </w:r>
      <w:proofErr w:type="gramEnd"/>
      <w:r w:rsidRPr="009464AD">
        <w:rPr>
          <w:rFonts w:ascii="Times New Roman" w:hAnsi="Times New Roman"/>
        </w:rPr>
        <w:t xml:space="preserve">33) Bowsher v. Synar,(34) and Mistretta v. United States(35) </w:t>
      </w:r>
      <w:r w:rsidRPr="009464AD">
        <w:rPr>
          <w:rFonts w:ascii="Times New Roman" w:hAnsi="Times New Roman"/>
          <w:u w:val="single"/>
        </w:rPr>
        <w:t xml:space="preserve">surely </w:t>
      </w:r>
      <w:r w:rsidRPr="009464AD">
        <w:rPr>
          <w:rFonts w:ascii="Times New Roman" w:hAnsi="Times New Roman"/>
          <w:highlight w:val="yellow"/>
          <w:u w:val="single"/>
        </w:rPr>
        <w:t>alter the balance</w:t>
      </w:r>
      <w:r w:rsidRPr="009464AD">
        <w:rPr>
          <w:rFonts w:ascii="Times New Roman" w:hAnsi="Times New Roman"/>
          <w:u w:val="single"/>
        </w:rPr>
        <w:t xml:space="preserve"> of branch power at a given historical moment, </w:t>
      </w:r>
      <w:r w:rsidRPr="009464AD">
        <w:rPr>
          <w:rFonts w:ascii="Times New Roman" w:hAnsi="Times New Roman"/>
          <w:highlight w:val="yellow"/>
          <w:u w:val="single"/>
        </w:rPr>
        <w:t>but do not change the fundamental</w:t>
      </w:r>
      <w:r w:rsidRPr="009464AD">
        <w:rPr>
          <w:rFonts w:ascii="Times New Roman" w:hAnsi="Times New Roman"/>
          <w:u w:val="single"/>
        </w:rPr>
        <w:t xml:space="preserve"> and brute </w:t>
      </w:r>
      <w:r w:rsidRPr="009464AD">
        <w:rPr>
          <w:rFonts w:ascii="Times New Roman" w:hAnsi="Times New Roman"/>
          <w:highlight w:val="yellow"/>
          <w:u w:val="single"/>
        </w:rPr>
        <w:t xml:space="preserve">fact that </w:t>
      </w:r>
      <w:r w:rsidRPr="009464AD">
        <w:rPr>
          <w:rStyle w:val="Emphasis"/>
          <w:rFonts w:ascii="Times New Roman" w:hAnsi="Times New Roman"/>
          <w:highlight w:val="yellow"/>
        </w:rPr>
        <w:t>the Constitution puts three institutional heavyweights into a ring where they are free to bash each other</w:t>
      </w:r>
      <w:r w:rsidRPr="009464AD">
        <w:rPr>
          <w:rStyle w:val="Emphasis"/>
          <w:rFonts w:ascii="Times New Roman" w:hAnsi="Times New Roman"/>
        </w:rPr>
        <w:t xml:space="preserve">. </w:t>
      </w:r>
    </w:p>
    <w:p w14:paraId="55A63E9C" w14:textId="77777777" w:rsidR="009464AD" w:rsidRPr="009464AD" w:rsidRDefault="009464AD" w:rsidP="009464AD">
      <w:pPr>
        <w:rPr>
          <w:rFonts w:ascii="Times New Roman" w:hAnsi="Times New Roman"/>
        </w:rPr>
      </w:pPr>
      <w:r w:rsidRPr="009464AD">
        <w:rPr>
          <w:rFonts w:ascii="Times New Roman" w:hAnsi="Times New Roman"/>
          <w:u w:val="single"/>
        </w:rPr>
        <w:t xml:space="preserve">Judicialocentrism tends to obscure this obvious point because it causes people to dwell on the hard cases that reach the Supreme Court. </w:t>
      </w:r>
      <w:r w:rsidRPr="009464AD">
        <w:rPr>
          <w:rFonts w:ascii="Times New Roman" w:hAnsi="Times New Roman"/>
          <w:highlight w:val="yellow"/>
          <w:u w:val="single"/>
        </w:rPr>
        <w:t>The power of separation of powers</w:t>
      </w:r>
      <w:r w:rsidRPr="009464AD">
        <w:rPr>
          <w:rFonts w:ascii="Times New Roman" w:hAnsi="Times New Roman"/>
          <w:u w:val="single"/>
        </w:rPr>
        <w:t xml:space="preserve">, however, </w:t>
      </w:r>
      <w:r w:rsidRPr="009464AD">
        <w:rPr>
          <w:rFonts w:ascii="Times New Roman" w:hAnsi="Times New Roman"/>
          <w:highlight w:val="yellow"/>
          <w:u w:val="single"/>
        </w:rPr>
        <w:t>largely resides in its ability to keep the easy cases from ever occurring</w:t>
      </w:r>
      <w:r w:rsidRPr="009464AD">
        <w:rPr>
          <w:rFonts w:ascii="Times New Roman" w:hAnsi="Times New Roman"/>
          <w:u w:val="single"/>
        </w:rPr>
        <w:t>. For instance, Congress, although it tries to weaken the President from time to time, has not tried to reduce the President to a ceremonial figurehead a la the Queen of England. Similarly, Congress does not make a habit of trying cases that have been heard by the courts.</w:t>
      </w:r>
      <w:r w:rsidRPr="009464AD">
        <w:rPr>
          <w:rFonts w:ascii="Times New Roman" w:hAnsi="Times New Roman"/>
        </w:rPr>
        <w:t xml:space="preserve"> This list could be continued indefinitely. </w:t>
      </w:r>
    </w:p>
    <w:p w14:paraId="65BCCDD9" w14:textId="77777777" w:rsidR="009464AD" w:rsidRPr="009464AD" w:rsidRDefault="009464AD" w:rsidP="009464AD">
      <w:pPr>
        <w:rPr>
          <w:rStyle w:val="Emphasis"/>
          <w:rFonts w:ascii="Times New Roman" w:hAnsi="Times New Roman"/>
        </w:rPr>
      </w:pPr>
      <w:r w:rsidRPr="009464AD">
        <w:rPr>
          <w:rFonts w:ascii="Times New Roman" w:hAnsi="Times New Roman"/>
          <w:highlight w:val="yellow"/>
          <w:u w:val="single"/>
        </w:rPr>
        <w:t>The Supreme Court has had two hundred years to muck about with separation-of-powers doctrine</w:t>
      </w:r>
      <w:r w:rsidRPr="009464AD">
        <w:rPr>
          <w:rFonts w:ascii="Times New Roman" w:hAnsi="Times New Roman"/>
          <w:u w:val="single"/>
        </w:rPr>
        <w:t xml:space="preserve">. Over that time, scores of Justices--each with his or her own somewhat idiosyncratic view of the law--have sat on the bench. </w:t>
      </w:r>
      <w:r w:rsidRPr="009464AD">
        <w:rPr>
          <w:rStyle w:val="Emphasis"/>
          <w:rFonts w:ascii="Times New Roman" w:hAnsi="Times New Roman"/>
        </w:rPr>
        <w:t>Scholars have denounced separation-of-powers</w:t>
      </w:r>
      <w:r w:rsidRPr="009464AD">
        <w:rPr>
          <w:rFonts w:ascii="Times New Roman" w:hAnsi="Times New Roman"/>
        </w:rPr>
        <w:t xml:space="preserve"> jurisprudence </w:t>
      </w:r>
      <w:r w:rsidRPr="009464AD">
        <w:rPr>
          <w:rFonts w:ascii="Times New Roman" w:hAnsi="Times New Roman"/>
          <w:u w:val="single"/>
        </w:rPr>
        <w:t xml:space="preserve">as </w:t>
      </w:r>
      <w:r w:rsidRPr="009464AD">
        <w:rPr>
          <w:rStyle w:val="Emphasis"/>
          <w:rFonts w:ascii="Times New Roman" w:hAnsi="Times New Roman"/>
        </w:rPr>
        <w:t xml:space="preserve">a mess. </w:t>
      </w:r>
      <w:r w:rsidRPr="009464AD">
        <w:rPr>
          <w:rStyle w:val="Emphasis"/>
          <w:rFonts w:ascii="Times New Roman" w:hAnsi="Times New Roman"/>
          <w:highlight w:val="yellow"/>
        </w:rPr>
        <w:t>But the Republic endures</w:t>
      </w:r>
      <w:r w:rsidRPr="009464AD">
        <w:rPr>
          <w:rFonts w:ascii="Times New Roman" w:hAnsi="Times New Roman"/>
        </w:rPr>
        <w:t xml:space="preserve">, at least more or less. These historical facts tend to indicate that </w:t>
      </w:r>
      <w:r w:rsidRPr="009464AD">
        <w:rPr>
          <w:rStyle w:val="Emphasis"/>
          <w:rFonts w:ascii="Times New Roman" w:hAnsi="Times New Roman"/>
          <w:highlight w:val="yellow"/>
        </w:rPr>
        <w:t>the Court need not rush to</w:t>
      </w:r>
      <w:r w:rsidRPr="009464AD">
        <w:rPr>
          <w:rStyle w:val="Emphasis"/>
          <w:rFonts w:ascii="Times New Roman" w:hAnsi="Times New Roman"/>
        </w:rPr>
        <w:t xml:space="preserve"> change its approach to separation of powers to </w:t>
      </w:r>
      <w:r w:rsidRPr="009464AD">
        <w:rPr>
          <w:rStyle w:val="Emphasis"/>
          <w:rFonts w:ascii="Times New Roman" w:hAnsi="Times New Roman"/>
          <w:highlight w:val="yellow"/>
        </w:rPr>
        <w:t>prevent a slide into tyranny</w:t>
      </w:r>
      <w:r w:rsidRPr="009464AD">
        <w:rPr>
          <w:rStyle w:val="Emphasis"/>
          <w:rFonts w:ascii="Times New Roman" w:hAnsi="Times New Roman"/>
        </w:rPr>
        <w:t xml:space="preserve">. </w:t>
      </w:r>
    </w:p>
    <w:p w14:paraId="1731DC3F" w14:textId="77777777" w:rsidR="009464AD" w:rsidRPr="009464AD" w:rsidRDefault="009464AD" w:rsidP="009464AD">
      <w:pPr>
        <w:rPr>
          <w:rFonts w:ascii="Times New Roman" w:hAnsi="Times New Roman"/>
        </w:rPr>
      </w:pPr>
    </w:p>
    <w:p w14:paraId="6EDB0B44" w14:textId="77777777" w:rsidR="009464AD" w:rsidRPr="009464AD" w:rsidRDefault="009464AD" w:rsidP="009464AD">
      <w:pPr>
        <w:rPr>
          <w:rStyle w:val="StyleStyleBold12pt"/>
          <w:rFonts w:ascii="Times New Roman" w:hAnsi="Times New Roman"/>
        </w:rPr>
      </w:pPr>
    </w:p>
    <w:p w14:paraId="178E2D7A" w14:textId="1DA4A75F" w:rsidR="009464AD" w:rsidRDefault="009464AD" w:rsidP="009464AD">
      <w:pPr>
        <w:pStyle w:val="Heading1"/>
      </w:pPr>
      <w:r>
        <w:t>WAZHIR WAS THE 2N</w:t>
      </w:r>
    </w:p>
    <w:p w14:paraId="5062E8F0" w14:textId="77777777" w:rsidR="009464AD" w:rsidRDefault="009464AD" w:rsidP="009464AD">
      <w:pPr>
        <w:pStyle w:val="Heading3"/>
      </w:pPr>
      <w:r>
        <w:t>T</w:t>
      </w:r>
    </w:p>
    <w:p w14:paraId="7D8F1D98" w14:textId="77777777" w:rsidR="009464AD" w:rsidRPr="00026AE6" w:rsidRDefault="009464AD" w:rsidP="009464AD">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766F4B53" w14:textId="77777777" w:rsidR="009464AD" w:rsidRPr="003E7A77" w:rsidRDefault="009464AD" w:rsidP="009464AD">
      <w:r w:rsidRPr="003E7A77">
        <w:rPr>
          <w:rStyle w:val="StyleStyleBold12pt"/>
        </w:rPr>
        <w:t>Galloway 7</w:t>
      </w:r>
      <w:r w:rsidRPr="003E7A77">
        <w:t>—Samford Comm prof (Ryan, Contemporary Argumentation and Debate, Vol. 28, 2007)</w:t>
      </w:r>
    </w:p>
    <w:p w14:paraId="26A999C7" w14:textId="77777777" w:rsidR="009464AD" w:rsidRPr="00650C6D" w:rsidRDefault="009464AD" w:rsidP="009464AD">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xml:space="preserve">. While affirmative teams have recently resisted affirming the topic, in fact, the topic selection process is rigorous, taking the relative ground of each topic as its central point of departure. </w:t>
      </w:r>
      <w:r w:rsidRPr="00DF0432">
        <w:rPr>
          <w:u w:val="single"/>
        </w:rPr>
        <w:t>Setting the affirmative reciprocally sets the negative</w:t>
      </w:r>
      <w:r w:rsidRPr="00390799">
        <w:rPr>
          <w:sz w:val="16"/>
        </w:rPr>
        <w:t xml:space="preserve">.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 xml:space="preserve">(Duncan, 1993, p. 196-197).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 xml:space="preserve">(Farrell, 1985, p. 114).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w:t>
      </w:r>
      <w:proofErr w:type="gramStart"/>
      <w:r w:rsidRPr="00390799">
        <w:rPr>
          <w:sz w:val="16"/>
        </w:rPr>
        <w:t>2007-2008 college</w:t>
      </w:r>
      <w:proofErr w:type="gramEnd"/>
      <w:r w:rsidRPr="00390799">
        <w:rPr>
          <w:sz w:val="16"/>
        </w:rPr>
        <w:t xml:space="preserv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537D2D0D" w14:textId="77777777" w:rsidR="009464AD" w:rsidRPr="00052BAD" w:rsidRDefault="009464AD" w:rsidP="009464AD"/>
    <w:p w14:paraId="23A9B291" w14:textId="77777777" w:rsidR="009464AD" w:rsidRDefault="009464AD" w:rsidP="009464AD">
      <w:pPr>
        <w:pStyle w:val="Heading3"/>
      </w:pPr>
      <w:r>
        <w:t>Link Wall</w:t>
      </w:r>
    </w:p>
    <w:p w14:paraId="48E6FBCE" w14:textId="77777777" w:rsidR="009464AD" w:rsidRPr="0021677E" w:rsidRDefault="009464AD" w:rsidP="009464AD">
      <w:pPr>
        <w:pStyle w:val="Heading4"/>
      </w:pPr>
      <w:r>
        <w:t xml:space="preserve">They </w:t>
      </w:r>
      <w:r>
        <w:rPr>
          <w:u w:val="single"/>
        </w:rPr>
        <w:t>wreck</w:t>
      </w:r>
      <w:r>
        <w:t xml:space="preserve"> state legitimacy – </w:t>
      </w:r>
      <w:r>
        <w:rPr>
          <w:u w:val="single"/>
        </w:rPr>
        <w:t>eviscerates</w:t>
      </w:r>
      <w:r>
        <w:t xml:space="preserve"> effectiveness</w:t>
      </w:r>
    </w:p>
    <w:p w14:paraId="6056D8FD" w14:textId="77777777" w:rsidR="009464AD" w:rsidRPr="00E608A5" w:rsidRDefault="009464AD" w:rsidP="009464AD">
      <w:pPr>
        <w:rPr>
          <w:sz w:val="16"/>
        </w:rPr>
      </w:pPr>
      <w:r w:rsidRPr="00DB586C">
        <w:rPr>
          <w:rStyle w:val="StyleStyleBold12pt"/>
        </w:rPr>
        <w:t>GITLIN 2003</w:t>
      </w:r>
      <w:r w:rsidRPr="00E608A5">
        <w:rPr>
          <w:sz w:val="16"/>
        </w:rPr>
        <w:t xml:space="preserve"> (Todd, Prof of Sociology and Journalism at Colombia, Letters to a Young Activist, p. 140-142)</w:t>
      </w:r>
    </w:p>
    <w:p w14:paraId="7ECF42DD" w14:textId="77777777" w:rsidR="009464AD" w:rsidRPr="00E608A5" w:rsidRDefault="009464AD" w:rsidP="009464AD">
      <w:pPr>
        <w:rPr>
          <w:sz w:val="16"/>
        </w:rPr>
      </w:pPr>
      <w:r w:rsidRPr="00E608A5">
        <w:rPr>
          <w:sz w:val="16"/>
        </w:rPr>
        <w:t xml:space="preserve">Whatever is to come, </w:t>
      </w:r>
      <w:r w:rsidRPr="002005A5">
        <w:rPr>
          <w:rStyle w:val="StyleBoldUnderline"/>
        </w:rPr>
        <w:t>you and I need to think long and hard about how this is our war and how it is not.</w:t>
      </w:r>
      <w:r w:rsidRPr="00E608A5">
        <w:rPr>
          <w:sz w:val="16"/>
        </w:rPr>
        <w:t xml:space="preserve">  </w:t>
      </w:r>
      <w:r w:rsidRPr="00DB586C">
        <w:rPr>
          <w:rStyle w:val="StyleBoldUnderline"/>
          <w:highlight w:val="cyan"/>
        </w:rPr>
        <w:t>Skepticism is healthy; knee-jerking</w:t>
      </w:r>
      <w:r w:rsidRPr="002005A5">
        <w:rPr>
          <w:rStyle w:val="StyleBoldUnderline"/>
        </w:rPr>
        <w:t xml:space="preserve"> opposition isn’t</w:t>
      </w:r>
      <w:r w:rsidRPr="00E608A5">
        <w:rPr>
          <w:sz w:val="16"/>
        </w:rPr>
        <w:t xml:space="preserve">.  Against the patriotism of cheerleading, </w:t>
      </w:r>
      <w:r w:rsidRPr="002005A5">
        <w:rPr>
          <w:rStyle w:val="StyleBoldUnderline"/>
        </w:rPr>
        <w:t xml:space="preserve">we dare not sign onto every raid against liberty and every armed attack the authorities propose.  But </w:t>
      </w:r>
      <w:r w:rsidRPr="00DB586C">
        <w:rPr>
          <w:rStyle w:val="StyleBoldUnderline"/>
          <w:highlight w:val="cyan"/>
        </w:rPr>
        <w:t>it is unconscionable—and self-defeating</w:t>
      </w:r>
      <w:r w:rsidRPr="00E608A5">
        <w:rPr>
          <w:sz w:val="16"/>
        </w:rPr>
        <w:t xml:space="preserve"> to boot—</w:t>
      </w:r>
      <w:r w:rsidRPr="00DB586C">
        <w:rPr>
          <w:rStyle w:val="StyleBoldUnderline"/>
          <w:highlight w:val="cyan"/>
        </w:rPr>
        <w:t>to say that security is someone else’s problem</w:t>
      </w:r>
      <w:r w:rsidRPr="002005A5">
        <w:rPr>
          <w:rStyle w:val="StyleBoldUnderline"/>
        </w:rPr>
        <w:t>,</w:t>
      </w:r>
      <w:r w:rsidRPr="00E608A5">
        <w:rPr>
          <w:sz w:val="16"/>
        </w:rPr>
        <w:t xml:space="preserve"> </w:t>
      </w:r>
      <w:r w:rsidRPr="002005A5">
        <w:rPr>
          <w:rStyle w:val="StyleBoldUnderline"/>
        </w:rPr>
        <w:t>as it is wrong to declare</w:t>
      </w:r>
      <w:r w:rsidRPr="00E608A5">
        <w:rPr>
          <w:sz w:val="16"/>
        </w:rPr>
        <w:t xml:space="preserve"> unthinkingly </w:t>
      </w:r>
      <w:r w:rsidRPr="002005A5">
        <w:rPr>
          <w:rStyle w:val="StyleBoldUnderline"/>
        </w:rPr>
        <w:t>that recourse to proportionate force cannot be just</w:t>
      </w:r>
      <w:r w:rsidRPr="00E608A5">
        <w:rPr>
          <w:sz w:val="16"/>
        </w:rPr>
        <w:t xml:space="preserve">.  The terrorists of September 11 were not the present-day reincarnations of Vietnamese Communists, who only hysterics thought were posed to climb ashore the beaches of San Diego.  The Islamist murderers, though, did come ashore to annihilate as many American lives as feasible, heedless of the suffering they inflicted—or rather, reveling in that suffering, as proof of their righteousness—and they are committed to coming ashore again.  </w:t>
      </w:r>
      <w:r w:rsidRPr="00DB586C">
        <w:rPr>
          <w:rStyle w:val="StyleBoldUnderline"/>
          <w:highlight w:val="cyan"/>
        </w:rPr>
        <w:t>Any movement that does not take seriously—</w:t>
      </w:r>
      <w:r w:rsidRPr="002005A5">
        <w:rPr>
          <w:rStyle w:val="StyleBoldUnderline"/>
        </w:rPr>
        <w:t>not perfunctorily, not rhetorically but seriously—</w:t>
      </w:r>
      <w:r w:rsidRPr="00DB586C">
        <w:rPr>
          <w:rStyle w:val="StyleBoldUnderline"/>
          <w:highlight w:val="cyan"/>
        </w:rPr>
        <w:t xml:space="preserve">the need to protect Americans from murderous assaults of this </w:t>
      </w:r>
      <w:r w:rsidRPr="00DB586C">
        <w:rPr>
          <w:rStyle w:val="Emphasis"/>
          <w:highlight w:val="cyan"/>
        </w:rPr>
        <w:t>magnitude does not deserve a hearing and will not get one</w:t>
      </w:r>
      <w:r w:rsidRPr="002005A5">
        <w:rPr>
          <w:rStyle w:val="StyleBoldUnderline"/>
        </w:rPr>
        <w:t>.  Generals</w:t>
      </w:r>
      <w:r w:rsidRPr="00E608A5">
        <w:rPr>
          <w:sz w:val="16"/>
        </w:rPr>
        <w:t xml:space="preserve">, it is said, </w:t>
      </w:r>
      <w:r w:rsidRPr="002005A5">
        <w:rPr>
          <w:rStyle w:val="StyleBoldUnderline"/>
        </w:rPr>
        <w:t>are</w:t>
      </w:r>
      <w:r w:rsidRPr="00E608A5">
        <w:rPr>
          <w:sz w:val="16"/>
        </w:rPr>
        <w:t xml:space="preserve"> always planning to fight the last war—but they’re </w:t>
      </w:r>
      <w:r w:rsidRPr="002005A5">
        <w:rPr>
          <w:rStyle w:val="StyleBoldUnderline"/>
        </w:rPr>
        <w:t>not alone in suffering from sentimentality, blindness and mental laziness disguised as resolve</w:t>
      </w:r>
      <w:r w:rsidRPr="00F972BB">
        <w:rPr>
          <w:rStyle w:val="StyleBoldUnderline"/>
          <w:highlight w:val="cyan"/>
        </w:rPr>
        <w:t>.  Antiwar movements are bound</w:t>
      </w:r>
      <w:r w:rsidRPr="00E608A5">
        <w:rPr>
          <w:sz w:val="16"/>
        </w:rPr>
        <w:t xml:space="preserve">, against all emotional comforts of </w:t>
      </w:r>
      <w:proofErr w:type="gramStart"/>
      <w:r w:rsidRPr="00E608A5">
        <w:rPr>
          <w:sz w:val="16"/>
        </w:rPr>
        <w:t>repetition</w:t>
      </w:r>
      <w:proofErr w:type="gramEnd"/>
      <w:r w:rsidRPr="00F972BB">
        <w:rPr>
          <w:sz w:val="16"/>
          <w:highlight w:val="cyan"/>
        </w:rPr>
        <w:t xml:space="preserve">, </w:t>
      </w:r>
      <w:r w:rsidRPr="00F972BB">
        <w:rPr>
          <w:rStyle w:val="StyleBoldUnderline"/>
          <w:highlight w:val="cyan"/>
        </w:rPr>
        <w:t>to see the world freshly.  A narrow-minded antiwar movement helps no one</w:t>
      </w:r>
      <w:r w:rsidRPr="002005A5">
        <w:rPr>
          <w:rStyle w:val="StyleBoldUnderline"/>
        </w:rPr>
        <w:t xml:space="preserve"> when </w:t>
      </w:r>
      <w:r w:rsidRPr="00F972BB">
        <w:rPr>
          <w:rStyle w:val="StyleBoldUnderline"/>
          <w:highlight w:val="cyan"/>
        </w:rPr>
        <w:t>it mires itself in its own mirror</w:t>
      </w:r>
      <w:r w:rsidRPr="002005A5">
        <w:rPr>
          <w:rStyle w:val="StyleBoldUnderline"/>
        </w:rPr>
        <w:t xml:space="preserve">-image myths.  Those who evade the difficulties in </w:t>
      </w:r>
      <w:r w:rsidRPr="00F972BB">
        <w:rPr>
          <w:rStyle w:val="StyleBoldUnderline"/>
          <w:highlight w:val="cyan"/>
        </w:rPr>
        <w:t>their purist positions</w:t>
      </w:r>
      <w:r w:rsidRPr="002005A5">
        <w:rPr>
          <w:rStyle w:val="StyleBoldUnderline"/>
        </w:rPr>
        <w:t xml:space="preserve"> and </w:t>
      </w:r>
      <w:r w:rsidRPr="00F972BB">
        <w:rPr>
          <w:rStyle w:val="StyleBoldUnderline"/>
          <w:highlight w:val="cyan"/>
        </w:rPr>
        <w:t>refuse to face</w:t>
      </w:r>
      <w:r w:rsidRPr="002005A5">
        <w:rPr>
          <w:rStyle w:val="StyleBoldUnderline"/>
        </w:rPr>
        <w:t xml:space="preserve"> </w:t>
      </w:r>
      <w:r w:rsidRPr="00E608A5">
        <w:rPr>
          <w:i/>
          <w:u w:val="single"/>
        </w:rPr>
        <w:t>all</w:t>
      </w:r>
      <w:r w:rsidRPr="002005A5">
        <w:rPr>
          <w:rStyle w:val="StyleBoldUnderline"/>
        </w:rPr>
        <w:t xml:space="preserve"> </w:t>
      </w:r>
      <w:r w:rsidRPr="00F972BB">
        <w:rPr>
          <w:rStyle w:val="StyleBoldUnderline"/>
          <w:highlight w:val="cyan"/>
        </w:rPr>
        <w:t>the mess and danger of reality</w:t>
      </w:r>
      <w:r w:rsidRPr="002005A5">
        <w:rPr>
          <w:rStyle w:val="StyleBoldUnderline"/>
        </w:rPr>
        <w:t xml:space="preserve"> only </w:t>
      </w:r>
      <w:r w:rsidRPr="00F972BB">
        <w:rPr>
          <w:rStyle w:val="StyleBoldUnderline"/>
          <w:highlight w:val="cyan"/>
        </w:rPr>
        <w:t>guarantee their bitter inconsequence</w:t>
      </w:r>
      <w:r w:rsidRPr="00E608A5">
        <w:rPr>
          <w:sz w:val="16"/>
        </w:rPr>
        <w:t xml:space="preserve">.  </w:t>
      </w:r>
      <w:r w:rsidRPr="00F972BB">
        <w:rPr>
          <w:rStyle w:val="StyleBoldUnderline"/>
          <w:highlight w:val="cyan"/>
        </w:rPr>
        <w:t xml:space="preserve">Moral and practical traps </w:t>
      </w:r>
      <w:r w:rsidRPr="0021677E">
        <w:rPr>
          <w:rStyle w:val="StyleBoldUnderline"/>
        </w:rPr>
        <w:t>lie on every side</w:t>
      </w:r>
      <w:r w:rsidRPr="00E608A5">
        <w:rPr>
          <w:sz w:val="16"/>
        </w:rPr>
        <w:t xml:space="preserve">.  So let’s pick our way carefully.  We’ve lit out for new territory.  Here’s the problem in a nutshell: </w:t>
      </w:r>
      <w:r w:rsidRPr="00F972BB">
        <w:rPr>
          <w:rStyle w:val="StyleBoldUnderline"/>
          <w:highlight w:val="cyan"/>
        </w:rPr>
        <w:t xml:space="preserve">In revulsion against </w:t>
      </w:r>
      <w:r w:rsidRPr="0021677E">
        <w:rPr>
          <w:rStyle w:val="StyleBoldUnderline"/>
        </w:rPr>
        <w:t xml:space="preserve">the worst </w:t>
      </w:r>
      <w:r w:rsidRPr="00F972BB">
        <w:rPr>
          <w:rStyle w:val="StyleBoldUnderline"/>
          <w:highlight w:val="cyan"/>
        </w:rPr>
        <w:t>your government does</w:t>
      </w:r>
      <w:r w:rsidRPr="0021677E">
        <w:rPr>
          <w:rStyle w:val="StyleBoldUnderline"/>
        </w:rPr>
        <w:t xml:space="preserve">, you’ll be </w:t>
      </w:r>
      <w:r w:rsidRPr="00F972BB">
        <w:rPr>
          <w:rStyle w:val="StyleBoldUnderline"/>
          <w:highlight w:val="cyan"/>
        </w:rPr>
        <w:t>tempted to renounce your country</w:t>
      </w:r>
      <w:r w:rsidRPr="00E608A5">
        <w:rPr>
          <w:sz w:val="16"/>
        </w:rPr>
        <w:t xml:space="preserve">.  In revolt against the smug and bullying who praise America by telling you to shut up, </w:t>
      </w:r>
      <w:r w:rsidRPr="0021677E">
        <w:rPr>
          <w:rStyle w:val="StyleBoldUnderline"/>
        </w:rPr>
        <w:t xml:space="preserve">you’ll be tempted to skip the praise.  </w:t>
      </w:r>
      <w:r w:rsidRPr="00F972BB">
        <w:rPr>
          <w:rStyle w:val="StyleBoldUnderline"/>
          <w:highlight w:val="cyan"/>
        </w:rPr>
        <w:t xml:space="preserve">Refusing to praise </w:t>
      </w:r>
      <w:r w:rsidRPr="0021677E">
        <w:rPr>
          <w:rStyle w:val="StyleBoldUnderline"/>
        </w:rPr>
        <w:t xml:space="preserve">the </w:t>
      </w:r>
      <w:r w:rsidRPr="00F972BB">
        <w:rPr>
          <w:rStyle w:val="StyleBoldUnderline"/>
          <w:highlight w:val="cyan"/>
        </w:rPr>
        <w:t xml:space="preserve">America </w:t>
      </w:r>
      <w:r w:rsidRPr="0021677E">
        <w:rPr>
          <w:rStyle w:val="StyleBoldUnderline"/>
        </w:rPr>
        <w:t>that the authoritarians tell you to praise</w:t>
      </w:r>
      <w:r w:rsidRPr="0021677E">
        <w:rPr>
          <w:sz w:val="16"/>
        </w:rPr>
        <w:t>—just because it’s they who have told you to do the praising</w:t>
      </w:r>
      <w:r w:rsidRPr="00E608A5">
        <w:rPr>
          <w:sz w:val="16"/>
        </w:rPr>
        <w:t>—</w:t>
      </w:r>
      <w:r w:rsidRPr="00F972BB">
        <w:rPr>
          <w:rStyle w:val="StyleBoldUnderline"/>
          <w:highlight w:val="cyan"/>
        </w:rPr>
        <w:t>is infantile</w:t>
      </w:r>
      <w:r w:rsidRPr="00E608A5">
        <w:rPr>
          <w:sz w:val="16"/>
        </w:rPr>
        <w:t xml:space="preserve">. (Eat your peas! Nnnooo!) </w:t>
      </w:r>
      <w:r w:rsidRPr="00F972BB">
        <w:rPr>
          <w:rStyle w:val="Emphasis"/>
          <w:highlight w:val="cyan"/>
        </w:rPr>
        <w:t>The preordained no is a kind of submission.</w:t>
      </w:r>
      <w:r w:rsidRPr="00E608A5">
        <w:rPr>
          <w:sz w:val="16"/>
        </w:rPr>
        <w:t xml:space="preserve">  In the words of the American humorist Don Marquis, “</w:t>
      </w:r>
      <w:r w:rsidRPr="002005A5">
        <w:rPr>
          <w:rStyle w:val="StyleBoldUnderline"/>
        </w:rPr>
        <w:t>An idea isn’t responsible for the people who believe in it,” and the same is true of a nation-state</w:t>
      </w:r>
      <w:r w:rsidRPr="00E608A5">
        <w:rPr>
          <w:sz w:val="16"/>
        </w:rPr>
        <w:t>, even a powerful one, for people of many different opinions share membership in it.  Disconcerting news for the purist</w:t>
      </w:r>
      <w:proofErr w:type="gramStart"/>
      <w:r w:rsidRPr="00E608A5">
        <w:rPr>
          <w:sz w:val="16"/>
        </w:rPr>
        <w:t>;</w:t>
      </w:r>
      <w:proofErr w:type="gramEnd"/>
      <w:r w:rsidRPr="00E608A5">
        <w:rPr>
          <w:sz w:val="16"/>
        </w:rPr>
        <w:t xml:space="preserve"> but </w:t>
      </w:r>
      <w:r w:rsidRPr="00F972BB">
        <w:rPr>
          <w:rStyle w:val="Emphasis"/>
          <w:highlight w:val="cyan"/>
        </w:rPr>
        <w:t>the purist doesn’t belong in politics</w:t>
      </w:r>
      <w:r w:rsidRPr="00E608A5">
        <w:rPr>
          <w:sz w:val="16"/>
        </w:rPr>
        <w:t xml:space="preserve">.  A purist who wishes to make the world better should design a beautiful object or leap into the stands to catch a fly ball or cook a sumptuous meal.  </w:t>
      </w:r>
      <w:r w:rsidRPr="00F972BB">
        <w:rPr>
          <w:rStyle w:val="StyleBoldUnderline"/>
          <w:highlight w:val="cyan"/>
        </w:rPr>
        <w:t>Politics,</w:t>
      </w:r>
      <w:r w:rsidRPr="002005A5">
        <w:rPr>
          <w:rStyle w:val="StyleBoldUnderline"/>
        </w:rPr>
        <w:t xml:space="preserve"> a feat of collaboration, </w:t>
      </w:r>
      <w:r w:rsidRPr="00F972BB">
        <w:rPr>
          <w:rStyle w:val="StyleBoldUnderline"/>
          <w:highlight w:val="cyan"/>
        </w:rPr>
        <w:t>is something different.  Without disconcerting bedfellows there is no politics</w:t>
      </w:r>
      <w:r w:rsidRPr="002005A5">
        <w:rPr>
          <w:rStyle w:val="StyleBoldUnderline"/>
        </w:rPr>
        <w:t>—unless you are a totalist, in which case what you really want is the death of conflict, the death of difference—the death, really, of politics</w:t>
      </w:r>
      <w:r w:rsidRPr="00E608A5">
        <w:rPr>
          <w:sz w:val="16"/>
        </w:rPr>
        <w:t>.</w:t>
      </w:r>
    </w:p>
    <w:p w14:paraId="70451A22" w14:textId="77777777" w:rsidR="009464AD" w:rsidRPr="007A3BF6" w:rsidRDefault="009464AD" w:rsidP="009464AD">
      <w:pPr>
        <w:pStyle w:val="Heading4"/>
      </w:pPr>
      <w:r>
        <w:t xml:space="preserve">Second — </w:t>
      </w:r>
      <w:r>
        <w:rPr>
          <w:u w:val="single"/>
        </w:rPr>
        <w:t>surrenders</w:t>
      </w:r>
      <w:r>
        <w:t xml:space="preserve"> to the terrorists – that causes more terrorism – only a full war can solve </w:t>
      </w:r>
    </w:p>
    <w:p w14:paraId="26088250" w14:textId="77777777" w:rsidR="009464AD" w:rsidRDefault="009464AD" w:rsidP="009464AD">
      <w:r w:rsidRPr="00B01641">
        <w:rPr>
          <w:rStyle w:val="StyleStyleBold12pt"/>
        </w:rPr>
        <w:t>Ghate 2004</w:t>
      </w:r>
      <w:r>
        <w:t xml:space="preserve">, </w:t>
      </w:r>
      <w:r w:rsidRPr="007A3BF6">
        <w:t>ONKAR GHATEa resident fellow at the Ayn Rand Institute where he teaches in the Institute’s Objectivist Academic Center. He has lectured on philosophy and Objectivism throughout North America</w:t>
      </w:r>
      <w:r>
        <w:t>, 2004, “</w:t>
      </w:r>
      <w:r w:rsidRPr="007A3BF6">
        <w:t>Diverti</w:t>
      </w:r>
      <w:r>
        <w:t>ng the Blame for September 11</w:t>
      </w:r>
      <w:r w:rsidRPr="007A3BF6">
        <w:rPr>
          <w:vertAlign w:val="superscript"/>
        </w:rPr>
        <w:t>th</w:t>
      </w:r>
      <w:r>
        <w:t xml:space="preserve">”, </w:t>
      </w:r>
      <w:r w:rsidRPr="007A3BF6">
        <w:t>http://capitalismmagazine.com/2004/04/diverting-the-blame-for-september-11th/</w:t>
      </w:r>
    </w:p>
    <w:p w14:paraId="2F7C098F" w14:textId="77777777" w:rsidR="009464AD" w:rsidRDefault="009464AD" w:rsidP="009464AD"/>
    <w:p w14:paraId="44878C44" w14:textId="77777777" w:rsidR="009464AD" w:rsidRPr="00B01641" w:rsidRDefault="009464AD" w:rsidP="009464AD">
      <w:pPr>
        <w:rPr>
          <w:rStyle w:val="StyleBoldUnderline"/>
        </w:rPr>
      </w:pPr>
      <w:r w:rsidRPr="00B01641">
        <w:rPr>
          <w:rStyle w:val="StyleBoldUnderline"/>
        </w:rPr>
        <w:t xml:space="preserve">The squabbling and </w:t>
      </w:r>
      <w:proofErr w:type="gramStart"/>
      <w:r w:rsidRPr="006D7A08">
        <w:rPr>
          <w:rStyle w:val="StyleBoldUnderline"/>
          <w:highlight w:val="cyan"/>
        </w:rPr>
        <w:t>finger-pointing</w:t>
      </w:r>
      <w:proofErr w:type="gramEnd"/>
      <w:r w:rsidRPr="006D7A08">
        <w:rPr>
          <w:rStyle w:val="StyleBoldUnderline"/>
          <w:highlight w:val="cyan"/>
        </w:rPr>
        <w:t xml:space="preserve"> surrounding</w:t>
      </w:r>
      <w:r w:rsidRPr="00B01641">
        <w:rPr>
          <w:rStyle w:val="StyleBoldUnderline"/>
        </w:rPr>
        <w:t xml:space="preserve"> the </w:t>
      </w:r>
      <w:r w:rsidRPr="006D7A08">
        <w:rPr>
          <w:rStyle w:val="StyleBoldUnderline"/>
          <w:highlight w:val="cyan"/>
        </w:rPr>
        <w:t>9/11</w:t>
      </w:r>
      <w:r w:rsidRPr="00B01641">
        <w:rPr>
          <w:rStyle w:val="StyleBoldUnderline"/>
        </w:rPr>
        <w:t xml:space="preserve"> commission only </w:t>
      </w:r>
      <w:r w:rsidRPr="006D7A08">
        <w:rPr>
          <w:rStyle w:val="StyleBoldUnderline"/>
          <w:highlight w:val="cyan"/>
        </w:rPr>
        <w:t>serve to obscure the</w:t>
      </w:r>
      <w:r w:rsidRPr="00B01641">
        <w:rPr>
          <w:rStyle w:val="StyleBoldUnderline"/>
        </w:rPr>
        <w:t xml:space="preserve"> fundamental </w:t>
      </w:r>
      <w:r w:rsidRPr="006D7A08">
        <w:rPr>
          <w:rStyle w:val="StyleBoldUnderline"/>
          <w:highlight w:val="cyan"/>
        </w:rPr>
        <w:t>lesson</w:t>
      </w:r>
      <w:r w:rsidRPr="00B01641">
        <w:rPr>
          <w:rStyle w:val="StyleBoldUnderline"/>
        </w:rPr>
        <w:t xml:space="preserve"> of that horrific day. Whatever errors or incompetence on the part of a particular individual or intelligence agency, what made September 11 possible was </w:t>
      </w:r>
      <w:r w:rsidRPr="006D7A08">
        <w:rPr>
          <w:rStyle w:val="StyleBoldUnderline"/>
          <w:highlight w:val="cyan"/>
        </w:rPr>
        <w:t>a failure of policy</w:t>
      </w:r>
      <w:r w:rsidRPr="00B01641">
        <w:rPr>
          <w:rStyle w:val="StyleBoldUnderline"/>
        </w:rPr>
        <w:t xml:space="preserve">. </w:t>
      </w:r>
      <w:r w:rsidRPr="006D7A08">
        <w:rPr>
          <w:rStyle w:val="StyleBoldUnderline"/>
          <w:highlight w:val="cyan"/>
        </w:rPr>
        <w:t>Our government</w:t>
      </w:r>
      <w:r w:rsidRPr="00B01641">
        <w:rPr>
          <w:rStyle w:val="StyleBoldUnderline"/>
        </w:rPr>
        <w:t xml:space="preserve">, whether controlled by Democrat or Republican, </w:t>
      </w:r>
      <w:r w:rsidRPr="006D7A08">
        <w:rPr>
          <w:rStyle w:val="StyleBoldUnderline"/>
          <w:highlight w:val="cyan"/>
        </w:rPr>
        <w:t>had</w:t>
      </w:r>
      <w:r w:rsidRPr="00B01641">
        <w:rPr>
          <w:rStyle w:val="StyleBoldUnderline"/>
        </w:rPr>
        <w:t xml:space="preserve"> for decades </w:t>
      </w:r>
      <w:r w:rsidRPr="006D7A08">
        <w:rPr>
          <w:rStyle w:val="StyleBoldUnderline"/>
          <w:highlight w:val="cyan"/>
        </w:rPr>
        <w:t xml:space="preserve">conducted an </w:t>
      </w:r>
      <w:r w:rsidRPr="006D7A08">
        <w:rPr>
          <w:rStyle w:val="Emphasis"/>
          <w:highlight w:val="cyan"/>
        </w:rPr>
        <w:t>accommodating, range-of-the-moment</w:t>
      </w:r>
      <w:r w:rsidRPr="00B01641">
        <w:rPr>
          <w:rStyle w:val="StyleBoldUnderline"/>
        </w:rPr>
        <w:t xml:space="preserve">, unprincipled foreign </w:t>
      </w:r>
      <w:r w:rsidRPr="006D7A08">
        <w:rPr>
          <w:rStyle w:val="StyleBoldUnderline"/>
          <w:highlight w:val="cyan"/>
        </w:rPr>
        <w:t>policy</w:t>
      </w:r>
      <w:proofErr w:type="gramStart"/>
      <w:r w:rsidRPr="00B01641">
        <w:rPr>
          <w:rStyle w:val="StyleBoldUnderline"/>
        </w:rPr>
        <w:t>.</w:t>
      </w:r>
      <w:r w:rsidRPr="00B01641">
        <w:rPr>
          <w:rStyle w:val="StyleBoldUnderline"/>
          <w:sz w:val="12"/>
        </w:rPr>
        <w:t>¶</w:t>
      </w:r>
      <w:proofErr w:type="gramEnd"/>
      <w:r w:rsidRPr="00B01641">
        <w:rPr>
          <w:sz w:val="12"/>
        </w:rPr>
        <w:t xml:space="preserve"> </w:t>
      </w:r>
      <w:r w:rsidRPr="006D7A08">
        <w:rPr>
          <w:rStyle w:val="StyleBoldUnderline"/>
          <w:highlight w:val="cyan"/>
        </w:rPr>
        <w:t>September 11 was not the first time America was attacked by</w:t>
      </w:r>
      <w:r w:rsidRPr="00B01641">
        <w:rPr>
          <w:rStyle w:val="StyleBoldUnderline"/>
        </w:rPr>
        <w:t xml:space="preserve"> Islamic </w:t>
      </w:r>
      <w:r w:rsidRPr="006D7A08">
        <w:rPr>
          <w:rStyle w:val="StyleBoldUnderline"/>
          <w:highlight w:val="cyan"/>
        </w:rPr>
        <w:t>fundamentalists</w:t>
      </w:r>
      <w:r w:rsidRPr="00B01641">
        <w:rPr>
          <w:rStyle w:val="StyleBoldUnderline"/>
        </w:rPr>
        <w:t xml:space="preserve"> </w:t>
      </w:r>
      <w:r w:rsidRPr="006D7A08">
        <w:rPr>
          <w:rStyle w:val="StyleBoldUnderline"/>
          <w:highlight w:val="cyan"/>
        </w:rPr>
        <w:t>engaged in “holy war”</w:t>
      </w:r>
      <w:r w:rsidRPr="00B01641">
        <w:rPr>
          <w:rStyle w:val="StyleBoldUnderline"/>
        </w:rPr>
        <w:t xml:space="preserve"> </w:t>
      </w:r>
      <w:r>
        <w:t>against us. In 19</w:t>
      </w:r>
      <w:r w:rsidRPr="00B01641">
        <w:rPr>
          <w:rStyle w:val="StyleBoldUnderline"/>
        </w:rPr>
        <w:t xml:space="preserve">79 </w:t>
      </w:r>
      <w:r>
        <w:t xml:space="preserve">theocratic Iran–which has spearheaded </w:t>
      </w:r>
      <w:r w:rsidRPr="00B01641">
        <w:rPr>
          <w:rStyle w:val="StyleBoldUnderline"/>
        </w:rPr>
        <w:t>the “Islamic Revolution</w:t>
      </w:r>
      <w:r>
        <w:t>”–stormed the U.S. embassy in Tehran and held 54 Americans hostage for over a year. In 19</w:t>
      </w:r>
      <w:r w:rsidRPr="00B01641">
        <w:rPr>
          <w:rStyle w:val="StyleBoldUnderline"/>
        </w:rPr>
        <w:t>83 the Syrian- and Iranian-backed group Hezbollah bombed a U.S. marine barracks in Lebanon</w:t>
      </w:r>
      <w:r>
        <w:t>, killing 241 servicemen while they slept; the explosives came from Yasser Arafat’s Fatah movement. In 19</w:t>
      </w:r>
      <w:r w:rsidRPr="00B01641">
        <w:rPr>
          <w:rStyle w:val="StyleBoldUnderline"/>
        </w:rPr>
        <w:t>98 al-Qaeda blew up the U.S. embassies in Kenya and Tanzania</w:t>
      </w:r>
      <w:r>
        <w:t xml:space="preserve">, killing 224 individuals. In </w:t>
      </w:r>
      <w:r w:rsidRPr="00B01641">
        <w:rPr>
          <w:rStyle w:val="StyleBoldUnderline"/>
        </w:rPr>
        <w:t>2000 al-Qaeda bombed the USS Cole in Yemen,</w:t>
      </w:r>
      <w:r>
        <w:t xml:space="preserve"> killing 17 sailors</w:t>
      </w:r>
      <w:proofErr w:type="gramStart"/>
      <w:r>
        <w:t>.</w:t>
      </w:r>
      <w:r w:rsidRPr="00B01641">
        <w:rPr>
          <w:sz w:val="12"/>
        </w:rPr>
        <w:t>¶</w:t>
      </w:r>
      <w:proofErr w:type="gramEnd"/>
      <w:r w:rsidRPr="00B01641">
        <w:rPr>
          <w:sz w:val="12"/>
        </w:rPr>
        <w:t xml:space="preserve"> </w:t>
      </w:r>
      <w:r w:rsidRPr="00B01641">
        <w:rPr>
          <w:rStyle w:val="StyleBoldUnderline"/>
        </w:rPr>
        <w:t>So we already knew that al-Qaeda was actively engaged in attacking American</w:t>
      </w:r>
      <w:r>
        <w:t xml:space="preserve">s. We even had evidence that agents connected to al-Qaeda had been responsible for </w:t>
      </w:r>
      <w:r w:rsidRPr="00B01641">
        <w:rPr>
          <w:rStyle w:val="StyleBoldUnderline"/>
        </w:rPr>
        <w:t>the 1993 bombing of the World Trade Center. And we knew in 1996 that bin Laden had made an overt declaration of war against the “Satan” America</w:t>
      </w:r>
      <w:proofErr w:type="gramStart"/>
      <w:r w:rsidRPr="00B01641">
        <w:rPr>
          <w:rStyle w:val="StyleBoldUnderline"/>
        </w:rPr>
        <w:t>.</w:t>
      </w:r>
      <w:r w:rsidRPr="00B01641">
        <w:rPr>
          <w:rStyle w:val="StyleBoldUnderline"/>
          <w:sz w:val="12"/>
        </w:rPr>
        <w:t>¶</w:t>
      </w:r>
      <w:proofErr w:type="gramEnd"/>
      <w:r w:rsidRPr="00B01641">
        <w:rPr>
          <w:sz w:val="12"/>
        </w:rPr>
        <w:t xml:space="preserve"> </w:t>
      </w:r>
      <w:r>
        <w:t xml:space="preserve">But </w:t>
      </w:r>
      <w:r w:rsidRPr="00B01641">
        <w:rPr>
          <w:rStyle w:val="StyleBoldUnderline"/>
        </w:rPr>
        <w:t xml:space="preserve">how did America react? Did our government adopt a principled approach and identify the fact that we were faced with a deadly threat from an ideological foe? </w:t>
      </w:r>
      <w:r w:rsidRPr="006D7A08">
        <w:rPr>
          <w:rStyle w:val="StyleBoldUnderline"/>
          <w:highlight w:val="cyan"/>
        </w:rPr>
        <w:t>Did we launch</w:t>
      </w:r>
      <w:r w:rsidRPr="00B01641">
        <w:rPr>
          <w:rStyle w:val="StyleBoldUnderline"/>
        </w:rPr>
        <w:t xml:space="preserve"> </w:t>
      </w:r>
      <w:r w:rsidRPr="006D7A08">
        <w:rPr>
          <w:rStyle w:val="StyleBoldUnderline"/>
          <w:highlight w:val="cyan"/>
        </w:rPr>
        <w:t>systematic counterattacks</w:t>
      </w:r>
      <w:r w:rsidRPr="00B01641">
        <w:rPr>
          <w:rStyle w:val="StyleBoldUnderline"/>
        </w:rPr>
        <w:t xml:space="preserve"> to wipe out such enemy organizations as al-Qaeda, Hezbollah and Fatah</w:t>
      </w:r>
      <w:r>
        <w:t xml:space="preserve">? Did we seek to eliminate enemy states like Iran? </w:t>
      </w:r>
      <w:r w:rsidRPr="006D7A08">
        <w:rPr>
          <w:rStyle w:val="Emphasis"/>
          <w:highlight w:val="cyan"/>
        </w:rPr>
        <w:t>No–our responses were short-sighted and self-contradictory</w:t>
      </w:r>
      <w:proofErr w:type="gramStart"/>
      <w:r>
        <w:t>.</w:t>
      </w:r>
      <w:r w:rsidRPr="00B01641">
        <w:rPr>
          <w:sz w:val="12"/>
        </w:rPr>
        <w:t>¶</w:t>
      </w:r>
      <w:proofErr w:type="gramEnd"/>
      <w:r w:rsidRPr="00B01641">
        <w:rPr>
          <w:sz w:val="12"/>
        </w:rPr>
        <w:t xml:space="preserve"> </w:t>
      </w:r>
      <w:r>
        <w:t xml:space="preserve">To cite only a few of depressingly many </w:t>
      </w:r>
      <w:r w:rsidRPr="00B01641">
        <w:rPr>
          <w:rStyle w:val="StyleBoldUnderline"/>
        </w:rPr>
        <w:t>examples: we initially expelled Iranian diplomats–but later sought an appeasing rapprochement with that ayatollah-led government</w:t>
      </w:r>
      <w:r>
        <w:t xml:space="preserve">. We intermittently cut off trade with Iran–but secretly negotiated weapons-for-hostages deals. </w:t>
      </w:r>
      <w:r w:rsidRPr="00B01641">
        <w:rPr>
          <w:rStyle w:val="StyleBoldUnderline"/>
        </w:rPr>
        <w:t>When Israel had the courage to enter Lebanon in 1982 to destroy the PLO, we refused to uncompromisingly support our ally and instead brokered the killers’ release</w:t>
      </w:r>
      <w:r>
        <w:t>. And with respect to al-Qaeda, we dropped a perfunctory bomb or two on one of its suspected camps, while our compliant diplomats waited for al-Qaeda’s terrorist attacks to fade from the headlines</w:t>
      </w:r>
      <w:proofErr w:type="gramStart"/>
      <w:r>
        <w:t>.</w:t>
      </w:r>
      <w:r w:rsidRPr="00B01641">
        <w:rPr>
          <w:sz w:val="12"/>
        </w:rPr>
        <w:t>¶</w:t>
      </w:r>
      <w:proofErr w:type="gramEnd"/>
      <w:r w:rsidRPr="00B01641">
        <w:rPr>
          <w:sz w:val="12"/>
        </w:rPr>
        <w:t xml:space="preserve"> </w:t>
      </w:r>
      <w:r>
        <w:t xml:space="preserve">At home </w:t>
      </w:r>
      <w:r w:rsidRPr="006D7A08">
        <w:rPr>
          <w:rStyle w:val="StyleBoldUnderline"/>
          <w:highlight w:val="cyan"/>
        </w:rPr>
        <w:t>we treated our attackers as if they were isolated criminals</w:t>
      </w:r>
      <w:r w:rsidRPr="00B01641">
        <w:rPr>
          <w:rStyle w:val="StyleBoldUnderline"/>
        </w:rPr>
        <w:t xml:space="preserve"> rather than soldiers engaged in battle against us. In 1941 we did not attempt to indict the Japanese pilots who bombed Pearl Harbor–</w:t>
      </w:r>
      <w:r w:rsidRPr="006D7A08">
        <w:rPr>
          <w:rStyle w:val="StyleBoldUnderline"/>
          <w:highlight w:val="cyan"/>
        </w:rPr>
        <w:t xml:space="preserve">we </w:t>
      </w:r>
      <w:r w:rsidRPr="006D7A08">
        <w:rPr>
          <w:rStyle w:val="Emphasis"/>
          <w:highlight w:val="cyan"/>
        </w:rPr>
        <w:t>declared war on the source</w:t>
      </w:r>
      <w:r w:rsidRPr="00B01641">
        <w:rPr>
          <w:rStyle w:val="StyleBoldUnderline"/>
        </w:rPr>
        <w:t xml:space="preserve">. </w:t>
      </w:r>
      <w:r w:rsidRPr="006D7A08">
        <w:rPr>
          <w:rStyle w:val="StyleBoldUnderline"/>
          <w:highlight w:val="cyan"/>
        </w:rPr>
        <w:t>Yet</w:t>
      </w:r>
      <w:r w:rsidRPr="00B01641">
        <w:rPr>
          <w:rStyle w:val="StyleBoldUnderline"/>
        </w:rPr>
        <w:t xml:space="preserve"> we </w:t>
      </w:r>
      <w:r w:rsidRPr="006D7A08">
        <w:rPr>
          <w:rStyle w:val="StyleBoldUnderline"/>
          <w:highlight w:val="cyan"/>
        </w:rPr>
        <w:t>spent millions trying to indict</w:t>
      </w:r>
      <w:r w:rsidRPr="00B01641">
        <w:rPr>
          <w:rStyle w:val="StyleBoldUnderline"/>
        </w:rPr>
        <w:t xml:space="preserve"> specific </w:t>
      </w:r>
      <w:r w:rsidRPr="006D7A08">
        <w:rPr>
          <w:rStyle w:val="StyleBoldUnderline"/>
          <w:highlight w:val="cyan"/>
        </w:rPr>
        <w:t>terrorists</w:t>
      </w:r>
      <w:r w:rsidRPr="00B01641">
        <w:rPr>
          <w:rStyle w:val="StyleBoldUnderline"/>
        </w:rPr>
        <w:t>–while we ignored their masters</w:t>
      </w:r>
      <w:proofErr w:type="gramStart"/>
      <w:r w:rsidRPr="00B01641">
        <w:rPr>
          <w:rStyle w:val="StyleBoldUnderline"/>
        </w:rPr>
        <w:t>.</w:t>
      </w:r>
      <w:r w:rsidRPr="00B01641">
        <w:rPr>
          <w:rStyle w:val="StyleBoldUnderline"/>
          <w:sz w:val="12"/>
        </w:rPr>
        <w:t>¶</w:t>
      </w:r>
      <w:proofErr w:type="gramEnd"/>
      <w:r w:rsidRPr="00B01641">
        <w:rPr>
          <w:sz w:val="12"/>
        </w:rPr>
        <w:t xml:space="preserve"> </w:t>
      </w:r>
      <w:r>
        <w:t xml:space="preserve">Despite emphatic pronouncements from Islamic leaders about a “jihad” against America, </w:t>
      </w:r>
      <w:r w:rsidRPr="00B01641">
        <w:rPr>
          <w:rStyle w:val="StyleBoldUnderline"/>
        </w:rPr>
        <w:t xml:space="preserve">our political leaders failed to grasp the ideology that seeks our destruction. </w:t>
      </w:r>
      <w:r>
        <w:t>This left them unable to target that enemy’s armed combatants–in Palestine, Iran, Iraq, Syria, Saudi Arabia–and the governments that assist them</w:t>
      </w:r>
      <w:proofErr w:type="gramStart"/>
      <w:r>
        <w:t>.</w:t>
      </w:r>
      <w:r w:rsidRPr="00B01641">
        <w:rPr>
          <w:sz w:val="12"/>
        </w:rPr>
        <w:t>¶</w:t>
      </w:r>
      <w:proofErr w:type="gramEnd"/>
      <w:r w:rsidRPr="00B01641">
        <w:rPr>
          <w:sz w:val="12"/>
        </w:rPr>
        <w:t xml:space="preserve"> </w:t>
      </w:r>
      <w:r w:rsidRPr="00B01641">
        <w:rPr>
          <w:rStyle w:val="StyleBoldUnderline"/>
        </w:rPr>
        <w:t>Is it any wonder then that, although our intelligence agencies prevented many planned attacks, they could not prevent them all?</w:t>
      </w:r>
      <w:r w:rsidRPr="00B01641">
        <w:rPr>
          <w:rStyle w:val="StyleBoldUnderline"/>
          <w:sz w:val="12"/>
        </w:rPr>
        <w:t>¶</w:t>
      </w:r>
      <w:r w:rsidRPr="00B01641">
        <w:rPr>
          <w:sz w:val="12"/>
        </w:rPr>
        <w:t xml:space="preserve"> </w:t>
      </w:r>
      <w:r w:rsidRPr="00B01641">
        <w:rPr>
          <w:rStyle w:val="StyleBoldUnderline"/>
        </w:rPr>
        <w:t>Tragically, little has changed since September 11. Our government’s actions remain hopelessly unprincipled.</w:t>
      </w:r>
      <w:r>
        <w:t xml:space="preserve"> Despite the Bush administration’s rhetoric about ending states that sponsor terrorism, President Bush has left the most dangerous of these–Iran–untouched, while his officials periodically seek “rapprochement” and work with Iranian officials to foster “religious values” at U.N. conferences. </w:t>
      </w:r>
      <w:r w:rsidRPr="00B01641">
        <w:rPr>
          <w:rStyle w:val="StyleBoldUnderline"/>
        </w:rPr>
        <w:t>The attack on Iraq, though capable of justification, was hardly a priority in our war against militant Islam. And because the war was waged with no view to the long term, Iraq is in danger of slipping into the hands of Shiite clerics and other militant Islamic leaders–and thus of becoming even more of a threat than it was</w:t>
      </w:r>
      <w:proofErr w:type="gramStart"/>
      <w:r w:rsidRPr="00B01641">
        <w:rPr>
          <w:rStyle w:val="StyleBoldUnderline"/>
        </w:rPr>
        <w:t>.</w:t>
      </w:r>
      <w:r w:rsidRPr="00B01641">
        <w:rPr>
          <w:rStyle w:val="StyleBoldUnderline"/>
          <w:sz w:val="12"/>
        </w:rPr>
        <w:t>¶</w:t>
      </w:r>
      <w:proofErr w:type="gramEnd"/>
      <w:r w:rsidRPr="00B01641">
        <w:rPr>
          <w:sz w:val="12"/>
        </w:rPr>
        <w:t xml:space="preserve"> </w:t>
      </w:r>
      <w:r>
        <w:t xml:space="preserve">Moreover, when Bush does strike at a militant Islamic regime, he does so only haltingly. He stresses that the conflict is not ideological and, morally unsure of his right to protect American lives by force, cowers before any sign of world disapproval over civilian casualties. </w:t>
      </w:r>
      <w:r w:rsidRPr="00B01641">
        <w:rPr>
          <w:rStyle w:val="StyleBoldUnderline"/>
        </w:rPr>
        <w:t>The result was that he reined in the military forces in Afghanistan and allowed numerous Taliban and al-Qaeda fighters to escape</w:t>
      </w:r>
      <w:proofErr w:type="gramStart"/>
      <w:r>
        <w:t>.</w:t>
      </w:r>
      <w:r w:rsidRPr="00B01641">
        <w:rPr>
          <w:sz w:val="12"/>
        </w:rPr>
        <w:t>¶</w:t>
      </w:r>
      <w:proofErr w:type="gramEnd"/>
      <w:r w:rsidRPr="00B01641">
        <w:rPr>
          <w:sz w:val="12"/>
        </w:rPr>
        <w:t xml:space="preserve"> </w:t>
      </w:r>
      <w:r>
        <w:t>Elsewhere in the Mideast, Bush continues to play by a double standard. His administration scolds Israel for killing its own bin Laden, Sheikh Ahmed Yassin, while Bush pretends that the Palestinians and Islamic militants attacking Israel–and who have attacked Americans in the past and will no doubt try again in the future–are, somehow, different from al-Qaeda and deserving of a “peace” plan</w:t>
      </w:r>
      <w:proofErr w:type="gramStart"/>
      <w:r>
        <w:t>.</w:t>
      </w:r>
      <w:r w:rsidRPr="00B01641">
        <w:rPr>
          <w:sz w:val="12"/>
        </w:rPr>
        <w:t>¶</w:t>
      </w:r>
      <w:proofErr w:type="gramEnd"/>
      <w:r w:rsidRPr="00B01641">
        <w:rPr>
          <w:sz w:val="12"/>
        </w:rPr>
        <w:t xml:space="preserve"> </w:t>
      </w:r>
      <w:r>
        <w:t xml:space="preserve">And </w:t>
      </w:r>
      <w:r w:rsidRPr="006D7A08">
        <w:rPr>
          <w:rStyle w:val="StyleBoldUnderline"/>
          <w:highlight w:val="cyan"/>
        </w:rPr>
        <w:t>now</w:t>
      </w:r>
      <w:r w:rsidRPr="00B01641">
        <w:rPr>
          <w:rStyle w:val="StyleBoldUnderline"/>
        </w:rPr>
        <w:t xml:space="preserve">, </w:t>
      </w:r>
      <w:r w:rsidRPr="006D7A08">
        <w:rPr>
          <w:rStyle w:val="StyleBoldUnderline"/>
          <w:highlight w:val="cyan"/>
        </w:rPr>
        <w:t>both</w:t>
      </w:r>
      <w:r w:rsidRPr="00B01641">
        <w:rPr>
          <w:rStyle w:val="StyleBoldUnderline"/>
        </w:rPr>
        <w:t xml:space="preserve"> Republicans and Democrats </w:t>
      </w:r>
      <w:r w:rsidRPr="006D7A08">
        <w:rPr>
          <w:rStyle w:val="StyleBoldUnderline"/>
          <w:highlight w:val="cyan"/>
        </w:rPr>
        <w:t>wage a domestic war</w:t>
      </w:r>
      <w:r w:rsidRPr="00B01641">
        <w:rPr>
          <w:rStyle w:val="StyleBoldUnderline"/>
        </w:rPr>
        <w:t xml:space="preserve">, senselessly and desperately trying to find a fall guy for September 11. Thus, too unprincipled to identify the enemy and wage all-out war, </w:t>
      </w:r>
      <w:r w:rsidRPr="006D7A08">
        <w:rPr>
          <w:rStyle w:val="StyleBoldUnderline"/>
          <w:highlight w:val="cyan"/>
        </w:rPr>
        <w:t>but not yet completely blind</w:t>
      </w:r>
      <w:r w:rsidRPr="00B01641">
        <w:rPr>
          <w:rStyle w:val="StyleBoldUnderline"/>
        </w:rPr>
        <w:t xml:space="preserve"> to their own ineffectualness, leaders from both parties resignedly admit that we’re in for a “long war” and that there will be more terrorists attacks on U.S. soil</w:t>
      </w:r>
      <w:proofErr w:type="gramStart"/>
      <w:r w:rsidRPr="00B01641">
        <w:rPr>
          <w:rStyle w:val="StyleBoldUnderline"/>
        </w:rPr>
        <w:t>.</w:t>
      </w:r>
      <w:r w:rsidRPr="00B01641">
        <w:rPr>
          <w:rStyle w:val="StyleBoldUnderline"/>
          <w:sz w:val="12"/>
        </w:rPr>
        <w:t>¶</w:t>
      </w:r>
      <w:proofErr w:type="gramEnd"/>
      <w:r w:rsidRPr="00B01641">
        <w:rPr>
          <w:sz w:val="12"/>
        </w:rPr>
        <w:t xml:space="preserve"> </w:t>
      </w:r>
      <w:r w:rsidRPr="00B01641">
        <w:rPr>
          <w:rStyle w:val="StyleBoldUnderline"/>
        </w:rPr>
        <w:t>The lesson to learn from September 11 is this</w:t>
      </w:r>
      <w:r w:rsidRPr="006D7A08">
        <w:rPr>
          <w:rStyle w:val="StyleBoldUnderline"/>
          <w:highlight w:val="cyan"/>
        </w:rPr>
        <w:t>. We must root out the amoral, pragmatic expediency</w:t>
      </w:r>
      <w:r w:rsidRPr="00B01641">
        <w:rPr>
          <w:rStyle w:val="StyleBoldUnderline"/>
        </w:rPr>
        <w:t xml:space="preserve"> that dominates our government’s foreign policy and replace it with the principles of self-interest.</w:t>
      </w:r>
    </w:p>
    <w:p w14:paraId="1F1CD3F6" w14:textId="77777777" w:rsidR="009464AD" w:rsidRPr="0021677E" w:rsidRDefault="009464AD" w:rsidP="009464AD"/>
    <w:p w14:paraId="7E389A1F" w14:textId="77777777" w:rsidR="009464AD" w:rsidRDefault="009464AD" w:rsidP="009464AD">
      <w:pPr>
        <w:pStyle w:val="Heading4"/>
      </w:pPr>
      <w:r>
        <w:t>Saga foundation tooooo good</w:t>
      </w:r>
    </w:p>
    <w:p w14:paraId="5C7DA207" w14:textId="77777777" w:rsidR="009464AD" w:rsidRDefault="009464AD" w:rsidP="009464AD">
      <w:pPr>
        <w:pStyle w:val="Heading3"/>
      </w:pPr>
      <w:r>
        <w:t>AT: Construction Bad</w:t>
      </w:r>
    </w:p>
    <w:p w14:paraId="3ED4A6E4" w14:textId="77777777" w:rsidR="009464AD" w:rsidRDefault="009464AD" w:rsidP="009464AD">
      <w:pPr>
        <w:pStyle w:val="Heading4"/>
      </w:pPr>
      <w:r>
        <w:t xml:space="preserve">There is a clear line – we are freedom fighters they are totalitarian islamisists </w:t>
      </w:r>
    </w:p>
    <w:p w14:paraId="7F135583" w14:textId="77777777" w:rsidR="009464AD" w:rsidRDefault="009464AD" w:rsidP="009464AD">
      <w:r w:rsidRPr="002D48A5">
        <w:rPr>
          <w:rStyle w:val="StyleStyleBold12pt"/>
        </w:rPr>
        <w:t>Schwartz 2002</w:t>
      </w:r>
      <w:r>
        <w:t xml:space="preserve">, </w:t>
      </w:r>
      <w:r w:rsidRPr="00E06AAD">
        <w:t>Peter Schwartz, author of The Foreign Policy of Self-Interest, is a distinguished fellow at the Ayn Rand Institute in Irvine, Calif. The Institute promotes Objectivism, the philosophy of Ayn Rand--author of Atlas Shrugged and The Fountainhead.</w:t>
      </w:r>
      <w:r>
        <w:t xml:space="preserve"> 2002, “War and Morality”, </w:t>
      </w:r>
      <w:r w:rsidRPr="00E06AAD">
        <w:t>http://www.aynrand.org/site/News2</w:t>
      </w:r>
      <w:proofErr w:type="gramStart"/>
      <w:r w:rsidRPr="00E06AAD">
        <w:t>?page</w:t>
      </w:r>
      <w:proofErr w:type="gramEnd"/>
      <w:r w:rsidRPr="00E06AAD">
        <w:t>=NewsArticle&amp;id=8016&amp;news_iv_ctrl=1064</w:t>
      </w:r>
    </w:p>
    <w:p w14:paraId="23C476E1" w14:textId="77777777" w:rsidR="009464AD" w:rsidRDefault="009464AD" w:rsidP="009464AD"/>
    <w:p w14:paraId="43116BFB" w14:textId="77777777" w:rsidR="009464AD" w:rsidRPr="00B01641" w:rsidRDefault="009464AD" w:rsidP="009464AD">
      <w:pPr>
        <w:rPr>
          <w:b/>
          <w:u w:val="single"/>
        </w:rPr>
      </w:pPr>
      <w:r>
        <w:t xml:space="preserve">Any dictatorship that has the capability, and has demonstrated the willingness, to attack America's interests, is a threat that deserves to be eliminated. </w:t>
      </w:r>
      <w:r w:rsidRPr="00B01641">
        <w:rPr>
          <w:rStyle w:val="StyleBoldUnderline"/>
        </w:rPr>
        <w:t xml:space="preserve">The justification for war is not some amoral calculation about geopolitical "balances of power." </w:t>
      </w:r>
      <w:r w:rsidRPr="00152533">
        <w:rPr>
          <w:rStyle w:val="StyleBoldUnderline"/>
          <w:highlight w:val="cyan"/>
        </w:rPr>
        <w:t>The only justification is a moral one--and the only nation entitled to invoke it is one that upholds freedom. In a battle between gangsters, both sides are wrong; in a battle between tyranny and freedom, it is the proponents of the latter who are in the right</w:t>
      </w:r>
      <w:r>
        <w:t xml:space="preserve">. Saddam Hussein is an enemy, potential or actual, of every free country in the world. </w:t>
      </w:r>
      <w:r w:rsidRPr="00B01641">
        <w:rPr>
          <w:rStyle w:val="StyleBoldUnderline"/>
        </w:rPr>
        <w:t>The outlaw-state of Iraq has no right to its "territorial integrity"--any more than did the Taliban in Afghanistan or the Nazis in Germany</w:t>
      </w:r>
      <w:proofErr w:type="gramStart"/>
      <w:r w:rsidRPr="00B01641">
        <w:rPr>
          <w:rStyle w:val="StyleBoldUnderline"/>
        </w:rPr>
        <w:t>.</w:t>
      </w:r>
      <w:r w:rsidRPr="00B01641">
        <w:rPr>
          <w:rStyle w:val="StyleBoldUnderline"/>
          <w:sz w:val="12"/>
        </w:rPr>
        <w:t>¶</w:t>
      </w:r>
      <w:proofErr w:type="gramEnd"/>
      <w:r w:rsidRPr="00B01641">
        <w:rPr>
          <w:sz w:val="12"/>
        </w:rPr>
        <w:t xml:space="preserve"> </w:t>
      </w:r>
      <w:r w:rsidRPr="00152533">
        <w:rPr>
          <w:rStyle w:val="StyleBoldUnderline"/>
          <w:highlight w:val="cyan"/>
        </w:rPr>
        <w:t>We all recognize the objective difference between criminals and the polic</w:t>
      </w:r>
      <w:r w:rsidRPr="00B01641">
        <w:rPr>
          <w:rStyle w:val="StyleBoldUnderline"/>
        </w:rPr>
        <w:t>e. The fact that both parties carry weapons does not make it difficult to evaluate the one as a threat to our rights and the other as a protector of those rights. The same applies to countries: dictatorships are criminal stat</w:t>
      </w:r>
      <w:r>
        <w:t xml:space="preserve">es, while the government of a free country is the police who </w:t>
      </w:r>
      <w:proofErr w:type="gramStart"/>
      <w:r>
        <w:t>uses</w:t>
      </w:r>
      <w:proofErr w:type="gramEnd"/>
      <w:r>
        <w:t xml:space="preserve"> force to defend its citizens against those criminals. The moral distinction between the initiator and the retaliator is obvious to everyone except our diplomats (and our intellectuals). </w:t>
      </w:r>
      <w:r w:rsidRPr="00152533">
        <w:rPr>
          <w:rStyle w:val="StyleBoldUnderline"/>
          <w:highlight w:val="cyan"/>
        </w:rPr>
        <w:t>Passing moral judgment is the one act they seek to avoid. "Who are we to judge," they declare amorally--leaving conflicts to be resolved through pragmatic horse-trading and arm-twisting</w:t>
      </w:r>
      <w:proofErr w:type="gramStart"/>
      <w:r w:rsidRPr="00152533">
        <w:rPr>
          <w:rStyle w:val="StyleBoldUnderline"/>
          <w:highlight w:val="cyan"/>
        </w:rPr>
        <w:t>.</w:t>
      </w:r>
      <w:r w:rsidRPr="00152533">
        <w:rPr>
          <w:sz w:val="12"/>
          <w:highlight w:val="cyan"/>
        </w:rPr>
        <w:t>¶</w:t>
      </w:r>
      <w:proofErr w:type="gramEnd"/>
      <w:r w:rsidRPr="00152533">
        <w:rPr>
          <w:sz w:val="12"/>
          <w:highlight w:val="cyan"/>
        </w:rPr>
        <w:t xml:space="preserve"> </w:t>
      </w:r>
      <w:r w:rsidRPr="00152533">
        <w:rPr>
          <w:rStyle w:val="StyleBoldUnderline"/>
          <w:highlight w:val="cyan"/>
        </w:rPr>
        <w:t xml:space="preserve">But making moral judgments is the </w:t>
      </w:r>
      <w:r w:rsidRPr="00152533">
        <w:rPr>
          <w:rStyle w:val="Emphasis"/>
          <w:highlight w:val="cyan"/>
        </w:rPr>
        <w:t>basic requirement of an effective foreign policy</w:t>
      </w:r>
      <w:r w:rsidRPr="00152533">
        <w:rPr>
          <w:highlight w:val="cyan"/>
        </w:rPr>
        <w:t xml:space="preserve">. </w:t>
      </w:r>
      <w:r w:rsidRPr="00152533">
        <w:rPr>
          <w:rStyle w:val="StyleBoldUnderline"/>
          <w:highlight w:val="cyan"/>
        </w:rPr>
        <w:t>We need to identify the danger posed to the value of human life and human liberty by certain regimes</w:t>
      </w:r>
      <w:r>
        <w:t xml:space="preserve">. The government of Iran, for example, which is the wellspring of world </w:t>
      </w:r>
      <w:r w:rsidRPr="00152533">
        <w:rPr>
          <w:rStyle w:val="StyleBoldUnderline"/>
          <w:highlight w:val="cyan"/>
        </w:rPr>
        <w:t>terrorism, is a physical threat to America and should be militarily subdued. The same goal applies to other aggressor countries that are demonstrable threats to the safety of Americans.</w:t>
      </w:r>
    </w:p>
    <w:p w14:paraId="0E6858A6" w14:textId="77777777" w:rsidR="009464AD" w:rsidRDefault="009464AD" w:rsidP="009464AD">
      <w:pPr>
        <w:pStyle w:val="Heading3"/>
      </w:pPr>
      <w:r>
        <w:t>AT: Ethnocentrism</w:t>
      </w:r>
    </w:p>
    <w:p w14:paraId="541D9153" w14:textId="77777777" w:rsidR="009464AD" w:rsidRPr="008B7785" w:rsidRDefault="009464AD" w:rsidP="009464AD">
      <w:pPr>
        <w:pStyle w:val="Heading4"/>
      </w:pPr>
      <w:r w:rsidRPr="008B7785">
        <w:t>Ethnocentrism is precognitive and universal across cultures- inside/outside inevitably structures IR</w:t>
      </w:r>
    </w:p>
    <w:p w14:paraId="0D5CFFC3" w14:textId="77777777" w:rsidR="009464AD" w:rsidRDefault="009464AD" w:rsidP="009464AD">
      <w:pPr>
        <w:rPr>
          <w:sz w:val="16"/>
        </w:rPr>
      </w:pPr>
      <w:r>
        <w:rPr>
          <w:sz w:val="16"/>
        </w:rPr>
        <w:t xml:space="preserve">ROSS A. </w:t>
      </w:r>
      <w:r>
        <w:rPr>
          <w:b/>
        </w:rPr>
        <w:t>HAMMOND</w:t>
      </w:r>
      <w:r>
        <w:rPr>
          <w:sz w:val="16"/>
        </w:rPr>
        <w:t xml:space="preserve"> Department of Political Science University of Michigan, Ann Arbor </w:t>
      </w:r>
      <w:r>
        <w:rPr>
          <w:b/>
        </w:rPr>
        <w:t>AND</w:t>
      </w:r>
      <w:r>
        <w:rPr>
          <w:sz w:val="16"/>
        </w:rPr>
        <w:t xml:space="preserve"> ROBERT </w:t>
      </w:r>
      <w:r>
        <w:rPr>
          <w:b/>
        </w:rPr>
        <w:t>AXELROD</w:t>
      </w:r>
      <w:r>
        <w:rPr>
          <w:sz w:val="16"/>
        </w:rPr>
        <w:t xml:space="preserve"> Gerald R. Ford School of Public Policy University of Michigan, Ann Arbor, </w:t>
      </w:r>
      <w:r>
        <w:rPr>
          <w:sz w:val="16"/>
          <w:u w:val="single"/>
        </w:rPr>
        <w:t>The Evolution of Ethnocentrism</w:t>
      </w:r>
      <w:r>
        <w:rPr>
          <w:sz w:val="16"/>
        </w:rPr>
        <w:t xml:space="preserve">, </w:t>
      </w:r>
      <w:r>
        <w:rPr>
          <w:i/>
          <w:sz w:val="16"/>
        </w:rPr>
        <w:t>Journal of Conflict Resolution</w:t>
      </w:r>
      <w:r>
        <w:rPr>
          <w:sz w:val="16"/>
        </w:rPr>
        <w:t xml:space="preserve"> Vol 5 No 6</w:t>
      </w:r>
      <w:r w:rsidRPr="008B7785">
        <w:rPr>
          <w:rStyle w:val="StyleStyleBold12pt"/>
        </w:rPr>
        <w:t xml:space="preserve"> 2006</w:t>
      </w:r>
    </w:p>
    <w:p w14:paraId="43CC90D0" w14:textId="77777777" w:rsidR="009464AD" w:rsidRPr="00AC4B52" w:rsidRDefault="009464AD" w:rsidP="009464AD">
      <w:pPr>
        <w:rPr>
          <w:sz w:val="12"/>
        </w:rPr>
      </w:pPr>
      <w:r w:rsidRPr="009F346E">
        <w:rPr>
          <w:rStyle w:val="StyleBoldUnderline"/>
          <w:highlight w:val="cyan"/>
        </w:rPr>
        <w:t>Ethnocentrism is</w:t>
      </w:r>
      <w:r>
        <w:rPr>
          <w:sz w:val="12"/>
        </w:rPr>
        <w:t xml:space="preserve"> a </w:t>
      </w:r>
      <w:r w:rsidRPr="002005A5">
        <w:rPr>
          <w:rStyle w:val="StyleBoldUnderline"/>
        </w:rPr>
        <w:t xml:space="preserve">nearly </w:t>
      </w:r>
      <w:r w:rsidRPr="009F346E">
        <w:rPr>
          <w:rStyle w:val="StyleBoldUnderline"/>
          <w:highlight w:val="cyan"/>
        </w:rPr>
        <w:t>universal</w:t>
      </w:r>
      <w:r>
        <w:rPr>
          <w:sz w:val="12"/>
        </w:rPr>
        <w:t xml:space="preserve"> syndrome of discriminatory attitudes and behaviors (Sumner 1906; LeVine and Campbell 1972). The attitudes include seeing one’s own group (the in-group) as virtuous and superior, one’s own standards of value as universal, and out-groups as contemptible and inferior. </w:t>
      </w:r>
      <w:r w:rsidRPr="002005A5">
        <w:rPr>
          <w:rStyle w:val="StyleBoldUnderline"/>
        </w:rPr>
        <w:t xml:space="preserve">Behaviors </w:t>
      </w:r>
      <w:r>
        <w:rPr>
          <w:sz w:val="12"/>
        </w:rPr>
        <w:t xml:space="preserve">associated with ethnocentrism </w:t>
      </w:r>
      <w:r w:rsidRPr="002005A5">
        <w:rPr>
          <w:rStyle w:val="StyleBoldUnderline"/>
        </w:rPr>
        <w:t>include</w:t>
      </w:r>
      <w:r>
        <w:rPr>
          <w:sz w:val="12"/>
        </w:rPr>
        <w:t xml:space="preserve"> cooperative relations within the group and the </w:t>
      </w:r>
      <w:r w:rsidRPr="009F346E">
        <w:rPr>
          <w:rStyle w:val="StyleBoldUnderline"/>
          <w:highlight w:val="cyan"/>
        </w:rPr>
        <w:t>absence of cooperative relations with out-groups</w:t>
      </w:r>
      <w:r>
        <w:rPr>
          <w:sz w:val="12"/>
        </w:rPr>
        <w:t xml:space="preserve"> (LeVine and Campbell 1972). </w:t>
      </w:r>
      <w:r w:rsidRPr="002005A5">
        <w:rPr>
          <w:rStyle w:val="StyleBoldUnderline"/>
        </w:rPr>
        <w:t xml:space="preserve">Ethnocentric behaviors are </w:t>
      </w:r>
      <w:r w:rsidRPr="009F346E">
        <w:rPr>
          <w:rStyle w:val="StyleBoldUnderline"/>
          <w:highlight w:val="cyan"/>
        </w:rPr>
        <w:t>based on group boundaries</w:t>
      </w:r>
      <w:r>
        <w:rPr>
          <w:sz w:val="12"/>
        </w:rPr>
        <w:t xml:space="preserve"> that are typically defined by one or more observable characteristics (such as language, accent, physical features, or religion) regarded </w:t>
      </w:r>
      <w:proofErr w:type="gramStart"/>
      <w:r>
        <w:rPr>
          <w:sz w:val="12"/>
        </w:rPr>
        <w:t>as  indicating</w:t>
      </w:r>
      <w:proofErr w:type="gramEnd"/>
      <w:r>
        <w:rPr>
          <w:sz w:val="12"/>
        </w:rPr>
        <w:t xml:space="preserve"> common descent (Sumner 1906; Hirschfeld 1996; Kurzban, Tooby, and Cosmides 2001). </w:t>
      </w:r>
      <w:r w:rsidRPr="002005A5">
        <w:rPr>
          <w:rStyle w:val="StyleBoldUnderline"/>
        </w:rPr>
        <w:t xml:space="preserve">Such behaviors often also have </w:t>
      </w:r>
      <w:r w:rsidRPr="009F346E">
        <w:rPr>
          <w:rStyle w:val="StyleBoldUnderline"/>
          <w:highlight w:val="cyan"/>
        </w:rPr>
        <w:t>a strong territorial component</w:t>
      </w:r>
      <w:r>
        <w:rPr>
          <w:sz w:val="12"/>
        </w:rPr>
        <w:t xml:space="preserve"> (Sumner 1906). </w:t>
      </w:r>
      <w:r w:rsidRPr="002005A5">
        <w:rPr>
          <w:rStyle w:val="StyleBoldUnderline"/>
        </w:rPr>
        <w:t>Ethnocentrism has been implicated</w:t>
      </w:r>
      <w:r>
        <w:rPr>
          <w:sz w:val="12"/>
        </w:rPr>
        <w:t xml:space="preserve"> not only </w:t>
      </w:r>
      <w:r w:rsidRPr="002005A5">
        <w:rPr>
          <w:rStyle w:val="StyleBoldUnderline"/>
        </w:rPr>
        <w:t>in ethnic conflict</w:t>
      </w:r>
      <w:r>
        <w:rPr>
          <w:sz w:val="12"/>
        </w:rPr>
        <w:t xml:space="preserve"> (Brewer 1979; Chirot and Seligman 2001), </w:t>
      </w:r>
      <w:r w:rsidRPr="002005A5">
        <w:rPr>
          <w:rStyle w:val="StyleBoldUnderline"/>
        </w:rPr>
        <w:t>instability of democratic institutions</w:t>
      </w:r>
      <w:r>
        <w:rPr>
          <w:sz w:val="12"/>
        </w:rPr>
        <w:t xml:space="preserve"> (Rabushka and Shepsle 1972</w:t>
      </w:r>
      <w:r w:rsidRPr="002005A5">
        <w:rPr>
          <w:rStyle w:val="StyleBoldUnderline"/>
        </w:rPr>
        <w:t>), and war</w:t>
      </w:r>
      <w:r>
        <w:rPr>
          <w:sz w:val="12"/>
        </w:rPr>
        <w:t xml:space="preserve"> (van der Dennen 1995) but also in consumer choice (Klein and Ettenson 1999) and voting (Kinder 1998). Although ethnocentrism is sometimes used to refer to a wide range of discriminatory behaviors, we will focus on ethnocentric behavior defined as in-group favoritism. This definition is consistent with research in anthropology and psychology that differentiates, both empirically and causally, between in-group favoritism (“ethnocentrism”) and out-group hostility (“xenophobia”) (Ray and Lovejoy 1986; Struch and Schwartz 1989; Cashdan 2001; Hewstone, Rubin, and Willis 2002; Brown 2004). </w:t>
      </w:r>
      <w:r w:rsidRPr="002005A5">
        <w:rPr>
          <w:rStyle w:val="StyleBoldUnderline"/>
        </w:rPr>
        <w:t>Ethnocentrism is generally thought to involve substantial cognitive ability</w:t>
      </w:r>
      <w:r>
        <w:rPr>
          <w:sz w:val="12"/>
        </w:rPr>
        <w:t xml:space="preserve"> in individuals (Sumner 1906; Simmel 1955; Sherif and Sherif 1956; Sherif 1966; LeVine and Campbell 1972; Hewstone, Rubin, and Willis 2002) and to be based on complex social and cultural inputs. </w:t>
      </w:r>
      <w:r w:rsidRPr="002005A5">
        <w:rPr>
          <w:rStyle w:val="StyleBoldUnderline"/>
        </w:rPr>
        <w:t>While such factors certainly play a role</w:t>
      </w:r>
      <w:r>
        <w:rPr>
          <w:sz w:val="12"/>
        </w:rPr>
        <w:t xml:space="preserve"> in much ethnocentric behavior, </w:t>
      </w:r>
      <w:r w:rsidRPr="002005A5">
        <w:rPr>
          <w:rStyle w:val="StyleBoldUnderline"/>
        </w:rPr>
        <w:t xml:space="preserve">extensive </w:t>
      </w:r>
      <w:r w:rsidRPr="00263FD0">
        <w:rPr>
          <w:rStyle w:val="StyleBoldUnderline"/>
          <w:highlight w:val="cyan"/>
        </w:rPr>
        <w:t>empirical evidence from psychology suggests</w:t>
      </w:r>
      <w:r w:rsidRPr="002005A5">
        <w:rPr>
          <w:rStyle w:val="StyleBoldUnderline"/>
        </w:rPr>
        <w:t xml:space="preserve"> the </w:t>
      </w:r>
      <w:r w:rsidRPr="00263FD0">
        <w:rPr>
          <w:rStyle w:val="StyleBoldUnderline"/>
          <w:highlight w:val="cyan"/>
        </w:rPr>
        <w:t>prevalence of a strong individual predisposition</w:t>
      </w:r>
      <w:r w:rsidRPr="002005A5">
        <w:rPr>
          <w:rStyle w:val="StyleBoldUnderline"/>
        </w:rPr>
        <w:t xml:space="preserve"> toward bias in favor of in-groups, which can be observed even when cognition is minimal and social input very abstract</w:t>
      </w:r>
      <w:r>
        <w:rPr>
          <w:sz w:val="12"/>
        </w:rPr>
        <w:t xml:space="preserve">. Laboratory results, for example, suggest that behaviors of in-group favoritism can be easily triggered by even the most trivial and arbitrary group definitions (Tajfel 1970; Tajfel et al. 1971). </w:t>
      </w:r>
      <w:r w:rsidRPr="00263FD0">
        <w:rPr>
          <w:rStyle w:val="StyleBoldUnderline"/>
          <w:highlight w:val="cyan"/>
        </w:rPr>
        <w:t>Behaviors favoring in-groups are also found to be widespread</w:t>
      </w:r>
      <w:r w:rsidRPr="002005A5">
        <w:rPr>
          <w:rStyle w:val="StyleBoldUnderline"/>
        </w:rPr>
        <w:t xml:space="preserve"> even when they are individually costly and even in the absence of opportunities for reciprocity</w:t>
      </w:r>
      <w:r>
        <w:rPr>
          <w:sz w:val="12"/>
        </w:rPr>
        <w:t xml:space="preserve"> or direct self-interested gain (Ferguson and Kelley 1964; Kramer and Brewer 1984; Brewer and Kramer 1986). </w:t>
      </w:r>
      <w:r w:rsidRPr="002005A5">
        <w:rPr>
          <w:rStyle w:val="StyleBoldUnderline"/>
        </w:rPr>
        <w:t>Studies in cognitive psychology find that categorization and discrimination based on group boundaries is often rapid and</w:t>
      </w:r>
      <w:r>
        <w:rPr>
          <w:sz w:val="12"/>
        </w:rPr>
        <w:t xml:space="preserve"> even </w:t>
      </w:r>
      <w:r w:rsidRPr="002005A5">
        <w:rPr>
          <w:rStyle w:val="StyleBoldUnderline"/>
        </w:rPr>
        <w:t>preconscious</w:t>
      </w:r>
      <w:r>
        <w:rPr>
          <w:sz w:val="12"/>
        </w:rPr>
        <w:t xml:space="preserve"> (Dovidio and Gaertner 1993; Lamont and Molnar 2002). (926-7)</w:t>
      </w:r>
    </w:p>
    <w:p w14:paraId="19DC6584" w14:textId="77777777" w:rsidR="009464AD" w:rsidRPr="00052BAD" w:rsidRDefault="009464AD" w:rsidP="009464AD"/>
    <w:p w14:paraId="372F2649" w14:textId="77777777" w:rsidR="009464AD" w:rsidRPr="0021677E" w:rsidRDefault="009464AD" w:rsidP="009464AD"/>
    <w:p w14:paraId="26DC943D" w14:textId="77777777" w:rsidR="009464AD" w:rsidRDefault="009464AD" w:rsidP="009464AD">
      <w:pPr>
        <w:pStyle w:val="Heading2"/>
      </w:pPr>
      <w:r>
        <w:t>Case</w:t>
      </w:r>
    </w:p>
    <w:p w14:paraId="772FBA34" w14:textId="77777777" w:rsidR="009464AD" w:rsidRDefault="009464AD" w:rsidP="009464AD">
      <w:pPr>
        <w:pStyle w:val="Heading3"/>
      </w:pPr>
      <w:r>
        <w:t>Finishing Jackson</w:t>
      </w:r>
    </w:p>
    <w:p w14:paraId="7D07591E" w14:textId="77777777" w:rsidR="009464AD" w:rsidRPr="00052BAD" w:rsidRDefault="009464AD" w:rsidP="009464AD">
      <w:pPr>
        <w:pStyle w:val="Heading4"/>
      </w:pPr>
      <w:r>
        <w:t xml:space="preserve">CTS is </w:t>
      </w:r>
      <w:r>
        <w:rPr>
          <w:u w:val="single"/>
        </w:rPr>
        <w:t>incoherent</w:t>
      </w:r>
      <w:r>
        <w:t xml:space="preserve"> – Jones and Smith </w:t>
      </w:r>
      <w:r>
        <w:rPr>
          <w:u w:val="single"/>
        </w:rPr>
        <w:t>destroy</w:t>
      </w:r>
      <w:r>
        <w:t xml:space="preserve"> their ev – their authors are </w:t>
      </w:r>
      <w:r>
        <w:rPr>
          <w:u w:val="single"/>
        </w:rPr>
        <w:t>overly hyperbolic</w:t>
      </w:r>
      <w:r>
        <w:t xml:space="preserve"> and </w:t>
      </w:r>
      <w:r>
        <w:rPr>
          <w:u w:val="single"/>
        </w:rPr>
        <w:t xml:space="preserve">incorrectly </w:t>
      </w:r>
      <w:proofErr w:type="gramStart"/>
      <w:r>
        <w:rPr>
          <w:u w:val="single"/>
        </w:rPr>
        <w:t xml:space="preserve">assume </w:t>
      </w:r>
      <w:r>
        <w:t xml:space="preserve"> that</w:t>
      </w:r>
      <w:proofErr w:type="gramEnd"/>
      <w:r>
        <w:t xml:space="preserve"> the State is </w:t>
      </w:r>
      <w:r>
        <w:rPr>
          <w:u w:val="single"/>
        </w:rPr>
        <w:t>wholly responsible</w:t>
      </w:r>
      <w:r>
        <w:t xml:space="preserve"> for terrorism – all of their </w:t>
      </w:r>
      <w:r>
        <w:rPr>
          <w:u w:val="single"/>
        </w:rPr>
        <w:t>generic academia</w:t>
      </w:r>
      <w:r>
        <w:t xml:space="preserve"> arguments cut both ways – their authors </w:t>
      </w:r>
      <w:r>
        <w:rPr>
          <w:u w:val="single"/>
        </w:rPr>
        <w:t>inflate</w:t>
      </w:r>
      <w:r>
        <w:t xml:space="preserve"> bias in order to fulfill their indicts and </w:t>
      </w:r>
      <w:r>
        <w:rPr>
          <w:u w:val="single"/>
        </w:rPr>
        <w:t>miss the boat</w:t>
      </w:r>
      <w:r>
        <w:t xml:space="preserve"> on a </w:t>
      </w:r>
      <w:r>
        <w:rPr>
          <w:u w:val="single"/>
        </w:rPr>
        <w:t>constructive</w:t>
      </w:r>
      <w:r>
        <w:t xml:space="preserve"> definition of terrorist</w:t>
      </w:r>
    </w:p>
    <w:p w14:paraId="1DF2DA66" w14:textId="77777777" w:rsidR="009464AD" w:rsidRDefault="009464AD" w:rsidP="009464AD">
      <w:pPr>
        <w:rPr>
          <w:rFonts w:ascii="Times New Roman" w:hAnsi="Times New Roman"/>
          <w:sz w:val="12"/>
        </w:rPr>
      </w:pPr>
    </w:p>
    <w:p w14:paraId="08B13055" w14:textId="77777777" w:rsidR="009464AD" w:rsidRPr="00447091" w:rsidRDefault="009464AD" w:rsidP="009464AD">
      <w:pPr>
        <w:rPr>
          <w:rFonts w:ascii="Times New Roman" w:hAnsi="Times New Roman"/>
          <w:sz w:val="12"/>
        </w:rPr>
      </w:pPr>
      <w:r w:rsidRPr="00447091">
        <w:rPr>
          <w:rFonts w:ascii="Times New Roman" w:hAnsi="Times New Roman"/>
          <w:sz w:val="12"/>
        </w:rPr>
        <w:t xml:space="preserve">Overall, the journal's fallacious commitment to emancipation undermines any ostensible claim to pluralism and diversity. </w:t>
      </w:r>
      <w:r w:rsidRPr="00447091">
        <w:rPr>
          <w:rFonts w:ascii="Times New Roman" w:hAnsi="Times New Roman"/>
          <w:u w:val="single"/>
        </w:rPr>
        <w:t xml:space="preserve">Over determined by </w:t>
      </w:r>
      <w:r w:rsidRPr="00447091">
        <w:rPr>
          <w:rFonts w:ascii="Times New Roman" w:hAnsi="Times New Roman"/>
          <w:highlight w:val="yellow"/>
          <w:u w:val="single"/>
        </w:rPr>
        <w:t>this</w:t>
      </w:r>
      <w:r w:rsidRPr="00447091">
        <w:rPr>
          <w:rFonts w:ascii="Times New Roman" w:hAnsi="Times New Roman"/>
          <w:u w:val="single"/>
        </w:rPr>
        <w:t xml:space="preserve"> transformative </w:t>
      </w:r>
      <w:r w:rsidRPr="00447091">
        <w:rPr>
          <w:rFonts w:ascii="Times New Roman" w:hAnsi="Times New Roman"/>
          <w:highlight w:val="yellow"/>
          <w:u w:val="single"/>
        </w:rPr>
        <w:t>approach</w:t>
      </w:r>
      <w:r w:rsidRPr="00447091">
        <w:rPr>
          <w:rFonts w:ascii="Times New Roman" w:hAnsi="Times New Roman"/>
          <w:u w:val="single"/>
        </w:rPr>
        <w:t xml:space="preserve"> to world politics, it necessarily </w:t>
      </w:r>
      <w:r w:rsidRPr="00447091">
        <w:rPr>
          <w:rFonts w:ascii="Times New Roman" w:hAnsi="Times New Roman"/>
          <w:highlight w:val="yellow"/>
          <w:u w:val="single"/>
        </w:rPr>
        <w:t>denies the possibility of</w:t>
      </w:r>
      <w:r w:rsidRPr="00447091">
        <w:rPr>
          <w:rFonts w:ascii="Times New Roman" w:hAnsi="Times New Roman"/>
          <w:u w:val="single"/>
        </w:rPr>
        <w:t xml:space="preserve"> a realist or prudential appreciation of </w:t>
      </w:r>
      <w:r w:rsidRPr="00447091">
        <w:rPr>
          <w:rFonts w:ascii="Times New Roman" w:hAnsi="Times New Roman"/>
          <w:highlight w:val="yellow"/>
          <w:u w:val="single"/>
        </w:rPr>
        <w:t>politics and the promotion</w:t>
      </w:r>
      <w:r w:rsidRPr="00447091">
        <w:rPr>
          <w:rFonts w:ascii="Times New Roman" w:hAnsi="Times New Roman"/>
          <w:u w:val="single"/>
        </w:rPr>
        <w:t xml:space="preserve"> </w:t>
      </w:r>
      <w:r w:rsidRPr="00447091">
        <w:rPr>
          <w:rFonts w:ascii="Times New Roman" w:hAnsi="Times New Roman"/>
          <w:highlight w:val="yellow"/>
          <w:u w:val="single"/>
        </w:rPr>
        <w:t>not of</w:t>
      </w:r>
      <w:r w:rsidRPr="00447091">
        <w:rPr>
          <w:rFonts w:ascii="Times New Roman" w:hAnsi="Times New Roman"/>
          <w:u w:val="single"/>
        </w:rPr>
        <w:t xml:space="preserve"> </w:t>
      </w:r>
      <w:r w:rsidRPr="00447091">
        <w:rPr>
          <w:rFonts w:ascii="Times New Roman" w:hAnsi="Times New Roman"/>
          <w:highlight w:val="yellow"/>
          <w:u w:val="single"/>
        </w:rPr>
        <w:t xml:space="preserve">universal solutions but </w:t>
      </w:r>
      <w:r w:rsidRPr="00447091">
        <w:rPr>
          <w:rStyle w:val="Emphasis"/>
          <w:rFonts w:ascii="Times New Roman" w:hAnsi="Times New Roman"/>
          <w:highlight w:val="yellow"/>
        </w:rPr>
        <w:t>pragmatic ones</w:t>
      </w:r>
      <w:r w:rsidRPr="00447091">
        <w:rPr>
          <w:rFonts w:ascii="Times New Roman" w:hAnsi="Times New Roman"/>
          <w:u w:val="single"/>
        </w:rPr>
        <w:t xml:space="preserve"> that accept the best that may be achieved in the circumstances</w:t>
      </w:r>
      <w:r w:rsidRPr="00447091">
        <w:rPr>
          <w:rFonts w:ascii="Times New Roman" w:hAnsi="Times New Roman"/>
          <w:sz w:val="12"/>
        </w:rPr>
        <w:t xml:space="preserve">. Ultimately, </w:t>
      </w:r>
      <w:r w:rsidRPr="00447091">
        <w:rPr>
          <w:rFonts w:ascii="Times New Roman" w:hAnsi="Times New Roman"/>
          <w:u w:val="single"/>
        </w:rPr>
        <w:t xml:space="preserve">to present the world how it ought to be rather </w:t>
      </w:r>
      <w:proofErr w:type="gramStart"/>
      <w:r w:rsidRPr="00447091">
        <w:rPr>
          <w:rFonts w:ascii="Times New Roman" w:hAnsi="Times New Roman"/>
          <w:u w:val="single"/>
        </w:rPr>
        <w:t>than</w:t>
      </w:r>
      <w:proofErr w:type="gramEnd"/>
      <w:r w:rsidRPr="00447091">
        <w:rPr>
          <w:rFonts w:ascii="Times New Roman" w:hAnsi="Times New Roman"/>
          <w:u w:val="single"/>
        </w:rPr>
        <w:t xml:space="preserve"> as it is conceals a deep intolerance notable in the contempt with which many of the contributors to the journal appear to hold Western politicians</w:t>
      </w:r>
      <w:r w:rsidRPr="00447091">
        <w:rPr>
          <w:rFonts w:ascii="Times New Roman" w:hAnsi="Times New Roman"/>
          <w:sz w:val="12"/>
        </w:rPr>
        <w:t xml:space="preserve"> and the Western media.</w:t>
      </w:r>
      <w:r w:rsidRPr="00447091">
        <w:rPr>
          <w:rFonts w:ascii="Times New Roman" w:hAnsi="Times New Roman"/>
          <w:color w:val="000000"/>
          <w:sz w:val="12"/>
          <w:szCs w:val="18"/>
          <w:vertAlign w:val="superscript"/>
        </w:rPr>
        <w:t>6</w:t>
      </w:r>
    </w:p>
    <w:p w14:paraId="1097E5FA" w14:textId="77777777" w:rsidR="009464AD" w:rsidRPr="00447091" w:rsidRDefault="009464AD" w:rsidP="009464AD">
      <w:pPr>
        <w:rPr>
          <w:rFonts w:ascii="Times New Roman" w:hAnsi="Times New Roman"/>
          <w:sz w:val="12"/>
        </w:rPr>
      </w:pPr>
      <w:r w:rsidRPr="00447091">
        <w:rPr>
          <w:rFonts w:ascii="Times New Roman" w:hAnsi="Times New Roman"/>
          <w:highlight w:val="yellow"/>
          <w:u w:val="single"/>
        </w:rPr>
        <w:t xml:space="preserve">It is </w:t>
      </w:r>
      <w:r w:rsidRPr="00447091">
        <w:rPr>
          <w:rFonts w:ascii="Times New Roman" w:hAnsi="Times New Roman"/>
          <w:u w:val="single"/>
        </w:rPr>
        <w:t xml:space="preserve">the exploitation of </w:t>
      </w:r>
      <w:r w:rsidRPr="00447091">
        <w:rPr>
          <w:rFonts w:ascii="Times New Roman" w:hAnsi="Times New Roman"/>
          <w:highlight w:val="yellow"/>
          <w:u w:val="single"/>
        </w:rPr>
        <w:t>this</w:t>
      </w:r>
      <w:r w:rsidRPr="00447091">
        <w:rPr>
          <w:rFonts w:ascii="Times New Roman" w:hAnsi="Times New Roman"/>
          <w:u w:val="single"/>
        </w:rPr>
        <w:t xml:space="preserve"> oughtistic </w:t>
      </w:r>
      <w:r w:rsidRPr="00447091">
        <w:rPr>
          <w:rFonts w:ascii="Times New Roman" w:hAnsi="Times New Roman"/>
          <w:highlight w:val="yellow"/>
          <w:u w:val="single"/>
        </w:rPr>
        <w:t>style of thinking that leads</w:t>
      </w:r>
      <w:r w:rsidRPr="00447091">
        <w:rPr>
          <w:rFonts w:ascii="Times New Roman" w:hAnsi="Times New Roman"/>
          <w:u w:val="single"/>
        </w:rPr>
        <w:t xml:space="preserve"> the critic </w:t>
      </w:r>
      <w:r w:rsidRPr="00447091">
        <w:rPr>
          <w:rFonts w:ascii="Times New Roman" w:hAnsi="Times New Roman"/>
          <w:highlight w:val="yellow"/>
          <w:u w:val="single"/>
        </w:rPr>
        <w:t xml:space="preserve">into a </w:t>
      </w:r>
      <w:r w:rsidRPr="00447091">
        <w:rPr>
          <w:rStyle w:val="Emphasis"/>
          <w:rFonts w:ascii="Times New Roman" w:hAnsi="Times New Roman"/>
          <w:highlight w:val="yellow"/>
        </w:rPr>
        <w:t>Humpty Dumpty world</w:t>
      </w:r>
      <w:r w:rsidRPr="00447091">
        <w:rPr>
          <w:rFonts w:ascii="Times New Roman" w:hAnsi="Times New Roman"/>
          <w:highlight w:val="yellow"/>
          <w:u w:val="single"/>
        </w:rPr>
        <w:t xml:space="preserve"> where words</w:t>
      </w:r>
      <w:r w:rsidRPr="00447091">
        <w:rPr>
          <w:rFonts w:ascii="Times New Roman" w:hAnsi="Times New Roman"/>
          <w:u w:val="single"/>
        </w:rPr>
        <w:t xml:space="preserve"> </w:t>
      </w:r>
      <w:r w:rsidRPr="00447091">
        <w:rPr>
          <w:rFonts w:ascii="Times New Roman" w:hAnsi="Times New Roman"/>
          <w:highlight w:val="yellow"/>
          <w:u w:val="single"/>
        </w:rPr>
        <w:t>mean</w:t>
      </w:r>
      <w:r w:rsidRPr="00447091">
        <w:rPr>
          <w:rFonts w:ascii="Times New Roman" w:hAnsi="Times New Roman"/>
          <w:u w:val="single"/>
        </w:rPr>
        <w:t xml:space="preserve"> exactly </w:t>
      </w:r>
      <w:r w:rsidRPr="00447091">
        <w:rPr>
          <w:rFonts w:ascii="Times New Roman" w:hAnsi="Times New Roman"/>
          <w:highlight w:val="yellow"/>
          <w:u w:val="single"/>
        </w:rPr>
        <w:t>what the</w:t>
      </w:r>
      <w:r w:rsidRPr="00447091">
        <w:rPr>
          <w:rFonts w:ascii="Times New Roman" w:hAnsi="Times New Roman"/>
          <w:u w:val="single"/>
        </w:rPr>
        <w:t xml:space="preserve"> critical </w:t>
      </w:r>
      <w:r w:rsidRPr="00447091">
        <w:rPr>
          <w:rFonts w:ascii="Times New Roman" w:hAnsi="Times New Roman"/>
          <w:highlight w:val="yellow"/>
          <w:u w:val="single"/>
        </w:rPr>
        <w:t>theorist “chooses them to mean</w:t>
      </w:r>
      <w:r w:rsidRPr="00447091">
        <w:rPr>
          <w:rFonts w:ascii="Times New Roman" w:hAnsi="Times New Roman"/>
          <w:u w:val="single"/>
        </w:rPr>
        <w:t>—neither more nor less.”</w:t>
      </w:r>
      <w:r w:rsidRPr="00447091">
        <w:rPr>
          <w:rFonts w:ascii="Times New Roman" w:hAnsi="Times New Roman"/>
          <w:sz w:val="12"/>
        </w:rPr>
        <w:t xml:space="preserve"> However, </w:t>
      </w:r>
      <w:r w:rsidRPr="00447091">
        <w:rPr>
          <w:rFonts w:ascii="Times New Roman" w:hAnsi="Times New Roman"/>
          <w:u w:val="single"/>
        </w:rPr>
        <w:t>in order to justify their disciplinary niche they have to insist on the failure of established modes of terrorism study</w:t>
      </w:r>
      <w:r w:rsidRPr="00447091">
        <w:rPr>
          <w:rFonts w:ascii="Times New Roman" w:hAnsi="Times New Roman"/>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14:paraId="2E5E6B08" w14:textId="77777777" w:rsidR="009464AD" w:rsidRPr="00447091" w:rsidRDefault="009464AD" w:rsidP="009464AD">
      <w:pPr>
        <w:rPr>
          <w:rStyle w:val="apple-style-span"/>
          <w:rFonts w:ascii="Times New Roman" w:hAnsi="Times New Roman"/>
          <w:sz w:val="12"/>
        </w:rPr>
      </w:pPr>
      <w:r w:rsidRPr="00447091">
        <w:rPr>
          <w:rFonts w:ascii="Times New Roman" w:hAnsi="Times New Roman"/>
          <w:sz w:val="12"/>
        </w:rPr>
        <w:t>Critical Studies and Strategic Theory—A Missed Opportunity</w:t>
      </w:r>
    </w:p>
    <w:p w14:paraId="773CE91F" w14:textId="77777777" w:rsidR="009464AD" w:rsidRPr="00447091" w:rsidRDefault="009464AD" w:rsidP="009464AD">
      <w:pPr>
        <w:rPr>
          <w:rFonts w:ascii="Times New Roman" w:hAnsi="Times New Roman"/>
          <w:sz w:val="12"/>
        </w:rPr>
      </w:pPr>
      <w:r w:rsidRPr="00447091">
        <w:rPr>
          <w:rFonts w:ascii="Times New Roman" w:hAnsi="Times New Roman"/>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447091">
        <w:rPr>
          <w:rFonts w:ascii="Times New Roman" w:hAnsi="Times New Roman"/>
          <w:u w:val="single"/>
        </w:rPr>
        <w:t xml:space="preserve">critical </w:t>
      </w:r>
      <w:r w:rsidRPr="00447091">
        <w:rPr>
          <w:rStyle w:val="Emphasis"/>
          <w:rFonts w:ascii="Times New Roman" w:hAnsi="Times New Roman"/>
          <w:highlight w:val="yellow"/>
        </w:rPr>
        <w:t>self-reflection is already present in existing terrorism studies</w:t>
      </w:r>
      <w:r w:rsidRPr="00447091">
        <w:rPr>
          <w:rFonts w:ascii="Times New Roman" w:hAnsi="Times New Roman"/>
          <w:sz w:val="12"/>
        </w:rPr>
        <w:t>. It is ironic, in fact, that the most clearly reflective, original, and</w:t>
      </w:r>
      <w:r w:rsidRPr="00447091">
        <w:rPr>
          <w:rStyle w:val="apple-converted-space"/>
          <w:rFonts w:ascii="Times New Roman" w:hAnsi="Times New Roman"/>
          <w:sz w:val="12"/>
          <w:szCs w:val="18"/>
        </w:rPr>
        <w:t> </w:t>
      </w:r>
      <w:r w:rsidRPr="00447091">
        <w:rPr>
          <w:rFonts w:ascii="Times New Roman" w:hAnsi="Times New Roman"/>
          <w:i/>
          <w:iCs/>
          <w:sz w:val="12"/>
        </w:rPr>
        <w:t>critical</w:t>
      </w:r>
      <w:r w:rsidRPr="00447091">
        <w:rPr>
          <w:rStyle w:val="apple-converted-space"/>
          <w:rFonts w:ascii="Times New Roman" w:hAnsi="Times New Roman"/>
          <w:sz w:val="12"/>
          <w:szCs w:val="18"/>
        </w:rPr>
        <w:t> </w:t>
      </w:r>
      <w:r w:rsidRPr="00447091">
        <w:rPr>
          <w:rFonts w:ascii="Times New Roman" w:hAnsi="Times New Roman"/>
          <w:sz w:val="12"/>
        </w:rPr>
        <w:t>contribution in the first edition should come from established terrorism researchers who critique the critical position.</w:t>
      </w:r>
    </w:p>
    <w:p w14:paraId="76C83495" w14:textId="77777777" w:rsidR="009464AD" w:rsidRPr="00447091" w:rsidRDefault="009464AD" w:rsidP="009464AD">
      <w:pPr>
        <w:rPr>
          <w:rFonts w:ascii="Times New Roman" w:hAnsi="Times New Roman"/>
          <w:sz w:val="12"/>
        </w:rPr>
      </w:pPr>
      <w:r w:rsidRPr="00447091">
        <w:rPr>
          <w:rFonts w:ascii="Times New Roman" w:hAnsi="Times New Roman"/>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14:paraId="79962EBD" w14:textId="77777777" w:rsidR="009464AD" w:rsidRPr="00447091" w:rsidRDefault="009464AD" w:rsidP="009464AD">
      <w:pPr>
        <w:rPr>
          <w:rFonts w:ascii="Times New Roman" w:hAnsi="Times New Roman"/>
          <w:sz w:val="12"/>
        </w:rPr>
      </w:pPr>
      <w:r w:rsidRPr="00447091">
        <w:rPr>
          <w:rFonts w:ascii="Times New Roman" w:hAnsi="Times New Roman"/>
          <w:sz w:val="12"/>
        </w:rPr>
        <w:t xml:space="preserve">Ironically, then, </w:t>
      </w:r>
      <w:r w:rsidRPr="00447091">
        <w:rPr>
          <w:rFonts w:ascii="Times New Roman" w:hAnsi="Times New Roman"/>
          <w:highlight w:val="yellow"/>
          <w:u w:val="single"/>
        </w:rPr>
        <w:t>strategic theory offers a far more “critical perspective</w:t>
      </w:r>
      <w:r w:rsidRPr="00447091">
        <w:rPr>
          <w:rFonts w:ascii="Times New Roman" w:hAnsi="Times New Roman"/>
          <w:u w:val="single"/>
        </w:rPr>
        <w:t xml:space="preserve"> on terrorism” than do the perspectives advanced in this journal.</w:t>
      </w:r>
      <w:r w:rsidRPr="00447091">
        <w:rPr>
          <w:rFonts w:ascii="Times New Roman" w:hAnsi="Times New Roman"/>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447091">
        <w:rPr>
          <w:rFonts w:ascii="Times New Roman" w:hAnsi="Times New Roman"/>
          <w:u w:val="single"/>
        </w:rPr>
        <w:t>Terrorism is simply a method to achieve an end. Any moral judgment on the act is entirely separate. To fuse the two is a category mistake</w:t>
      </w:r>
      <w:r w:rsidRPr="00447091">
        <w:rPr>
          <w:rFonts w:ascii="Times New Roman" w:hAnsi="Times New Roman"/>
          <w:sz w:val="12"/>
        </w:rPr>
        <w:t>. In strategic theory, which Guelke ignores, terrorism does not, ipso facto, denote “absolutely illegitimate violence.”</w:t>
      </w:r>
    </w:p>
    <w:p w14:paraId="118BF72F" w14:textId="77777777" w:rsidR="009464AD" w:rsidRPr="00447091" w:rsidRDefault="009464AD" w:rsidP="009464AD">
      <w:pPr>
        <w:rPr>
          <w:rFonts w:ascii="Times New Roman" w:hAnsi="Times New Roman"/>
          <w:sz w:val="12"/>
        </w:rPr>
      </w:pPr>
      <w:r w:rsidRPr="00447091">
        <w:rPr>
          <w:rFonts w:ascii="Times New Roman" w:hAnsi="Times New Roman"/>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447091">
        <w:rPr>
          <w:rFonts w:ascii="Times New Roman" w:hAnsi="Times New Roman"/>
          <w:u w:val="single"/>
        </w:rPr>
        <w:t>All violence is instrumental. Grading it according to whether it is insurgency, resistance, or atrocity is irrelevant. Any strategic actor may practice forms of warfare.</w:t>
      </w:r>
      <w:r w:rsidRPr="00447091">
        <w:rPr>
          <w:rFonts w:ascii="Times New Roman" w:hAnsi="Times New Roman"/>
          <w:sz w:val="12"/>
        </w:rPr>
        <w:t xml:space="preserve"> For this reason </w:t>
      </w:r>
      <w:r w:rsidRPr="00447091">
        <w:rPr>
          <w:rFonts w:ascii="Times New Roman" w:hAnsi="Times New Roman"/>
          <w:u w:val="single"/>
        </w:rPr>
        <w:t>Burke's further claim that existing definitions of terrorism have “specifically excluded states as possible perpetrators and privilege them as targets,” is wholly inaccurate</w:t>
      </w:r>
      <w:r w:rsidRPr="00447091">
        <w:rPr>
          <w:rFonts w:ascii="Times New Roman" w:hAnsi="Times New Roman"/>
          <w:sz w:val="12"/>
        </w:rPr>
        <w:t xml:space="preserve"> (p. 38). Strategic theory has never excluded state-directed terrorism as an object of study, and neither for that matter, as Horgan and Boyle point out, have more conventional studies of terrorism.</w:t>
      </w:r>
    </w:p>
    <w:p w14:paraId="4196768E" w14:textId="77777777" w:rsidR="009464AD" w:rsidRPr="00447091" w:rsidRDefault="009464AD" w:rsidP="009464AD">
      <w:pPr>
        <w:rPr>
          <w:rFonts w:ascii="Times New Roman" w:hAnsi="Times New Roman"/>
          <w:sz w:val="12"/>
        </w:rPr>
      </w:pPr>
      <w:r w:rsidRPr="00447091">
        <w:rPr>
          <w:rFonts w:ascii="Times New Roman" w:hAnsi="Times New Roman"/>
          <w:sz w:val="12"/>
        </w:rPr>
        <w:t>Yet, Burke offers—as a critical revelation—</w:t>
      </w:r>
      <w:proofErr w:type="gramStart"/>
      <w:r w:rsidRPr="00447091">
        <w:rPr>
          <w:rFonts w:ascii="Times New Roman" w:hAnsi="Times New Roman"/>
          <w:sz w:val="12"/>
        </w:rPr>
        <w:t>that “</w:t>
      </w:r>
      <w:proofErr w:type="gramEnd"/>
      <w:r w:rsidRPr="00447091">
        <w:rPr>
          <w:rFonts w:ascii="Times New Roman" w:hAnsi="Times New Roman"/>
          <w:sz w:val="12"/>
        </w:rPr>
        <w:t>the strategic intent behind the US bombing of North Vietnam and Cambodia, Israel's bombing of Lebanon, or the sanctions against Iraq is also terrorist.” He continues: “My point is not to remind us that states practise terror, but to show how mainstream</w:t>
      </w:r>
      <w:r w:rsidRPr="00447091">
        <w:rPr>
          <w:rStyle w:val="apple-converted-space"/>
          <w:rFonts w:ascii="Times New Roman" w:hAnsi="Times New Roman"/>
          <w:sz w:val="12"/>
          <w:szCs w:val="18"/>
        </w:rPr>
        <w:t> </w:t>
      </w:r>
      <w:r w:rsidRPr="00447091">
        <w:rPr>
          <w:rFonts w:ascii="Times New Roman" w:hAnsi="Times New Roman"/>
          <w:i/>
          <w:iCs/>
          <w:sz w:val="12"/>
        </w:rPr>
        <w:t>strategic doctrines</w:t>
      </w:r>
      <w:r w:rsidRPr="00447091">
        <w:rPr>
          <w:rStyle w:val="apple-converted-space"/>
          <w:rFonts w:ascii="Times New Roman" w:hAnsi="Times New Roman"/>
          <w:sz w:val="12"/>
          <w:szCs w:val="18"/>
        </w:rPr>
        <w:t> </w:t>
      </w:r>
      <w:r w:rsidRPr="00447091">
        <w:rPr>
          <w:rFonts w:ascii="Times New Roman" w:hAnsi="Times New Roman"/>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447091">
        <w:rPr>
          <w:rFonts w:ascii="Times New Roman" w:hAnsi="Times New Roman"/>
          <w:color w:val="000000"/>
          <w:sz w:val="12"/>
          <w:szCs w:val="18"/>
          <w:vertAlign w:val="superscript"/>
        </w:rPr>
        <w:t>7</w:t>
      </w:r>
      <w:r w:rsidRPr="00447091">
        <w:rPr>
          <w:rStyle w:val="apple-converted-space"/>
          <w:rFonts w:ascii="Times New Roman" w:hAnsi="Times New Roman"/>
          <w:sz w:val="12"/>
          <w:szCs w:val="18"/>
        </w:rPr>
        <w:t> </w:t>
      </w:r>
      <w:r w:rsidRPr="00447091">
        <w:rPr>
          <w:rFonts w:ascii="Times New Roman" w:hAnsi="Times New Roman"/>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14:paraId="444EED11" w14:textId="77777777" w:rsidR="009464AD" w:rsidRPr="00447091" w:rsidRDefault="009464AD" w:rsidP="009464AD">
      <w:pPr>
        <w:rPr>
          <w:rFonts w:ascii="Times New Roman" w:hAnsi="Times New Roman"/>
          <w:sz w:val="12"/>
        </w:rPr>
      </w:pPr>
      <w:r w:rsidRPr="00447091">
        <w:rPr>
          <w:rFonts w:ascii="Times New Roman" w:hAnsi="Times New Roman"/>
          <w:sz w:val="12"/>
        </w:rPr>
        <w:t xml:space="preserve">Consequently, </w:t>
      </w:r>
      <w:r w:rsidRPr="00447091">
        <w:rPr>
          <w:rFonts w:ascii="Times New Roman" w:hAnsi="Times New Roman"/>
          <w:u w:val="single"/>
        </w:rPr>
        <w:t xml:space="preserve">those interested in a truly “critical” approach to the subject should perhaps turn to strategic theory for some relief from the strictures that have traditionally governed the study of terrorism, not to self-proclaimed </w:t>
      </w:r>
      <w:r w:rsidRPr="00447091">
        <w:rPr>
          <w:rFonts w:ascii="Times New Roman" w:hAnsi="Times New Roman"/>
          <w:highlight w:val="yellow"/>
          <w:u w:val="single"/>
        </w:rPr>
        <w:t>critical theorists</w:t>
      </w:r>
      <w:r w:rsidRPr="00447091">
        <w:rPr>
          <w:rFonts w:ascii="Times New Roman" w:hAnsi="Times New Roman"/>
          <w:u w:val="single"/>
        </w:rPr>
        <w:t xml:space="preserve"> who only </w:t>
      </w:r>
      <w:r w:rsidRPr="00447091">
        <w:rPr>
          <w:rFonts w:ascii="Times New Roman" w:hAnsi="Times New Roman"/>
          <w:highlight w:val="yellow"/>
          <w:u w:val="single"/>
        </w:rPr>
        <w:t xml:space="preserve">replicate </w:t>
      </w:r>
      <w:r w:rsidRPr="00447091">
        <w:rPr>
          <w:rStyle w:val="Emphasis"/>
          <w:rFonts w:ascii="Times New Roman" w:hAnsi="Times New Roman"/>
          <w:highlight w:val="yellow"/>
        </w:rPr>
        <w:t>the flawed understandings of those</w:t>
      </w:r>
      <w:r w:rsidRPr="00447091">
        <w:rPr>
          <w:rFonts w:ascii="Times New Roman" w:hAnsi="Times New Roman"/>
          <w:u w:val="single"/>
        </w:rPr>
        <w:t xml:space="preserve"> whom </w:t>
      </w:r>
      <w:r w:rsidRPr="00447091">
        <w:rPr>
          <w:rFonts w:ascii="Times New Roman" w:hAnsi="Times New Roman"/>
          <w:highlight w:val="yellow"/>
          <w:u w:val="single"/>
        </w:rPr>
        <w:t>they criticize</w:t>
      </w:r>
      <w:r w:rsidRPr="00447091">
        <w:rPr>
          <w:rFonts w:ascii="Times New Roman" w:hAnsi="Times New Roman"/>
          <w:u w:val="single"/>
        </w:rPr>
        <w:t>.</w:t>
      </w:r>
      <w:r w:rsidRPr="00447091">
        <w:rPr>
          <w:rFonts w:ascii="Times New Roman" w:hAnsi="Times New Roman"/>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p>
    <w:p w14:paraId="22E989F5" w14:textId="77777777" w:rsidR="009464AD" w:rsidRPr="00447091" w:rsidRDefault="009464AD" w:rsidP="009464AD">
      <w:pPr>
        <w:rPr>
          <w:rStyle w:val="apple-style-span"/>
          <w:rFonts w:ascii="Times New Roman" w:hAnsi="Times New Roman"/>
          <w:sz w:val="12"/>
        </w:rPr>
      </w:pPr>
      <w:r w:rsidRPr="00447091">
        <w:rPr>
          <w:rFonts w:ascii="Times New Roman" w:hAnsi="Times New Roman"/>
          <w:sz w:val="12"/>
        </w:rPr>
        <w:t>Conclusion</w:t>
      </w:r>
    </w:p>
    <w:p w14:paraId="745E3B3E" w14:textId="77777777" w:rsidR="009464AD" w:rsidRPr="00447091" w:rsidRDefault="009464AD" w:rsidP="009464AD">
      <w:pPr>
        <w:rPr>
          <w:rFonts w:ascii="Times New Roman" w:hAnsi="Times New Roman"/>
          <w:sz w:val="12"/>
        </w:rPr>
      </w:pPr>
      <w:r w:rsidRPr="00447091">
        <w:rPr>
          <w:rFonts w:ascii="Times New Roman" w:hAnsi="Times New Roman"/>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p>
    <w:p w14:paraId="5E139F0D" w14:textId="77777777" w:rsidR="009464AD" w:rsidRPr="00E35B1F" w:rsidRDefault="009464AD" w:rsidP="009464AD">
      <w:pPr>
        <w:rPr>
          <w:rFonts w:asciiTheme="minorHAnsi" w:hAnsiTheme="minorHAnsi"/>
          <w:u w:val="single"/>
          <w:lang w:eastAsia="x-none"/>
        </w:rPr>
      </w:pPr>
      <w:r w:rsidRPr="00447091">
        <w:rPr>
          <w:rFonts w:ascii="Times New Roman" w:hAnsi="Times New Roman"/>
          <w:u w:val="single"/>
        </w:rPr>
        <w:t>At the core of this understanding sits a radical pacifism and an idealism that requires not the status quo but communication and “human emancipation</w:t>
      </w:r>
      <w:r w:rsidRPr="00447091">
        <w:rPr>
          <w:rFonts w:ascii="Times New Roman" w:hAnsi="Times New Roman"/>
          <w:sz w:val="12"/>
        </w:rPr>
        <w:t xml:space="preserve">.” </w:t>
      </w:r>
      <w:r w:rsidRPr="00447091">
        <w:rPr>
          <w:rFonts w:ascii="Times New Roman" w:hAnsi="Times New Roman"/>
          <w:u w:val="single"/>
        </w:rPr>
        <w:t>Until this radical post-</w:t>
      </w:r>
      <w:r w:rsidRPr="00447091">
        <w:rPr>
          <w:rStyle w:val="StyleBoldUnderline"/>
          <w:rFonts w:ascii="Times New Roman" w:hAnsi="Times New Roman"/>
        </w:rPr>
        <w:t>national</w:t>
      </w:r>
      <w:r w:rsidRPr="00447091">
        <w:rPr>
          <w:rFonts w:ascii="Times New Roman" w:hAnsi="Times New Roman"/>
          <w:u w:val="single"/>
        </w:rPr>
        <w:t xml:space="preserve"> </w:t>
      </w:r>
      <w:r w:rsidRPr="00447091">
        <w:rPr>
          <w:rStyle w:val="Emphasis"/>
          <w:rFonts w:ascii="Times New Roman" w:hAnsi="Times New Roman"/>
        </w:rPr>
        <w:t>utopia</w:t>
      </w:r>
      <w:r w:rsidRPr="00447091">
        <w:rPr>
          <w:rFonts w:ascii="Times New Roman" w:hAnsi="Times New Roman"/>
          <w:u w:val="single"/>
        </w:rPr>
        <w:t xml:space="preserve"> arrives both force and the discourse of evil must be abandoned and instead therapy and un-coerced conversation must be practiced. In</w:t>
      </w:r>
      <w:r w:rsidRPr="00447091">
        <w:rPr>
          <w:rFonts w:ascii="Times New Roman" w:hAnsi="Times New Roman"/>
          <w:sz w:val="12"/>
        </w:rPr>
        <w:t xml:space="preserve"> the popular ABC drama</w:t>
      </w:r>
      <w:r w:rsidRPr="00447091">
        <w:rPr>
          <w:rStyle w:val="apple-converted-space"/>
          <w:rFonts w:ascii="Times New Roman" w:hAnsi="Times New Roman"/>
          <w:sz w:val="12"/>
          <w:szCs w:val="18"/>
        </w:rPr>
        <w:t> </w:t>
      </w:r>
      <w:r w:rsidRPr="00447091">
        <w:rPr>
          <w:rFonts w:ascii="Times New Roman" w:hAnsi="Times New Roman"/>
          <w:i/>
          <w:iCs/>
          <w:u w:val="single"/>
        </w:rPr>
        <w:t>Boston Legal</w:t>
      </w:r>
      <w:r w:rsidRPr="00447091">
        <w:rPr>
          <w:rStyle w:val="apple-converted-space"/>
          <w:rFonts w:ascii="Times New Roman" w:hAnsi="Times New Roman"/>
          <w:szCs w:val="18"/>
        </w:rPr>
        <w:t> </w:t>
      </w:r>
      <w:r w:rsidRPr="00447091">
        <w:rPr>
          <w:rFonts w:ascii="Times New Roman" w:hAnsi="Times New Roman"/>
          <w:u w:val="single"/>
        </w:rPr>
        <w:t>Judge</w:t>
      </w:r>
      <w:r w:rsidRPr="00447091">
        <w:rPr>
          <w:rFonts w:ascii="Times New Roman" w:hAnsi="Times New Roman"/>
          <w:sz w:val="12"/>
        </w:rPr>
        <w:t xml:space="preserve"> </w:t>
      </w:r>
      <w:r w:rsidRPr="00447091">
        <w:rPr>
          <w:rFonts w:ascii="Times New Roman" w:hAnsi="Times New Roman"/>
          <w:highlight w:val="yellow"/>
          <w:u w:val="single"/>
        </w:rPr>
        <w:t>Brown</w:t>
      </w:r>
      <w:r w:rsidRPr="00447091">
        <w:rPr>
          <w:rFonts w:ascii="Times New Roman" w:hAnsi="Times New Roman"/>
          <w:u w:val="single"/>
        </w:rPr>
        <w:t xml:space="preserve"> perennially </w:t>
      </w:r>
      <w:r w:rsidRPr="00447091">
        <w:rPr>
          <w:rFonts w:ascii="Times New Roman" w:hAnsi="Times New Roman"/>
          <w:highlight w:val="yellow"/>
          <w:u w:val="single"/>
        </w:rPr>
        <w:t xml:space="preserve">referred to the </w:t>
      </w:r>
      <w:r w:rsidRPr="00447091">
        <w:rPr>
          <w:rFonts w:ascii="Times New Roman" w:hAnsi="Times New Roman"/>
          <w:u w:val="single"/>
        </w:rPr>
        <w:t xml:space="preserve">vague, </w:t>
      </w:r>
      <w:r w:rsidRPr="00447091">
        <w:rPr>
          <w:rStyle w:val="Emphasis"/>
          <w:rFonts w:ascii="Times New Roman" w:hAnsi="Times New Roman"/>
          <w:highlight w:val="yellow"/>
        </w:rPr>
        <w:t>irrelevant</w:t>
      </w:r>
      <w:r w:rsidRPr="00447091">
        <w:rPr>
          <w:rFonts w:ascii="Times New Roman" w:hAnsi="Times New Roman"/>
          <w:u w:val="single"/>
        </w:rPr>
        <w:t xml:space="preserve">, </w:t>
      </w:r>
      <w:r w:rsidRPr="00447091">
        <w:rPr>
          <w:rStyle w:val="Emphasis"/>
          <w:rFonts w:ascii="Times New Roman" w:hAnsi="Times New Roman"/>
          <w:highlight w:val="yellow"/>
        </w:rPr>
        <w:t>jargon-ridden</w:t>
      </w:r>
      <w:r w:rsidRPr="00447091">
        <w:rPr>
          <w:rFonts w:ascii="Times New Roman" w:hAnsi="Times New Roman"/>
          <w:highlight w:val="yellow"/>
          <w:u w:val="single"/>
        </w:rPr>
        <w:t xml:space="preserve"> statements</w:t>
      </w:r>
      <w:r w:rsidRPr="00447091">
        <w:rPr>
          <w:rFonts w:ascii="Times New Roman" w:hAnsi="Times New Roman"/>
          <w:u w:val="single"/>
        </w:rPr>
        <w:t xml:space="preserve"> of lawyers </w:t>
      </w:r>
      <w:r w:rsidRPr="00447091">
        <w:rPr>
          <w:rStyle w:val="Emphasis"/>
          <w:rFonts w:ascii="Times New Roman" w:hAnsi="Times New Roman"/>
          <w:highlight w:val="yellow"/>
        </w:rPr>
        <w:t>as “jibber jabber</w:t>
      </w:r>
      <w:r w:rsidRPr="00447091">
        <w:rPr>
          <w:rFonts w:ascii="Times New Roman" w:hAnsi="Times New Roman"/>
          <w:u w:val="single"/>
        </w:rPr>
        <w:t>.</w:t>
      </w:r>
      <w:r w:rsidRPr="00447091">
        <w:rPr>
          <w:rFonts w:ascii="Times New Roman" w:hAnsi="Times New Roman"/>
          <w:sz w:val="12"/>
        </w:rPr>
        <w:t xml:space="preserve">” </w:t>
      </w:r>
      <w:r w:rsidRPr="00447091">
        <w:rPr>
          <w:rFonts w:ascii="Times New Roman" w:hAnsi="Times New Roman"/>
          <w:u w:val="single"/>
        </w:rPr>
        <w:t>The</w:t>
      </w:r>
      <w:r w:rsidRPr="00447091">
        <w:rPr>
          <w:rFonts w:ascii="Times New Roman" w:hAnsi="Times New Roman"/>
          <w:sz w:val="12"/>
        </w:rPr>
        <w:t xml:space="preserve"> Aberystwyth-based </w:t>
      </w:r>
      <w:r w:rsidRPr="00447091">
        <w:rPr>
          <w:rFonts w:ascii="Times New Roman" w:hAnsi="Times New Roman"/>
          <w:u w:val="single"/>
        </w:rPr>
        <w:t>school of critical internationalist utopianism that increasingly dominates the study of international relations</w:t>
      </w:r>
      <w:r w:rsidRPr="00447091">
        <w:rPr>
          <w:rFonts w:ascii="Times New Roman" w:hAnsi="Times New Roman"/>
          <w:sz w:val="12"/>
        </w:rPr>
        <w:t xml:space="preserve"> in Britain and Australia </w:t>
      </w:r>
      <w:r w:rsidRPr="00447091">
        <w:rPr>
          <w:rFonts w:ascii="Times New Roman" w:hAnsi="Times New Roman"/>
          <w:u w:val="single"/>
        </w:rPr>
        <w:t>has refined a higher order incoherence that may be termed Aber jabber</w:t>
      </w:r>
      <w:r w:rsidRPr="00447091">
        <w:rPr>
          <w:rFonts w:ascii="Times New Roman" w:hAnsi="Times New Roman"/>
          <w:sz w:val="12"/>
        </w:rPr>
        <w:t xml:space="preserve">. </w:t>
      </w:r>
      <w:r w:rsidRPr="00447091">
        <w:rPr>
          <w:rFonts w:ascii="Times New Roman" w:hAnsi="Times New Roman"/>
          <w:u w:val="single"/>
        </w:rPr>
        <w:t>The pages of the journal of</w:t>
      </w:r>
      <w:r w:rsidRPr="00447091">
        <w:rPr>
          <w:rStyle w:val="apple-converted-space"/>
          <w:rFonts w:ascii="Times New Roman" w:hAnsi="Times New Roman"/>
          <w:szCs w:val="18"/>
        </w:rPr>
        <w:t> </w:t>
      </w:r>
      <w:r w:rsidRPr="00447091">
        <w:rPr>
          <w:rFonts w:ascii="Times New Roman" w:hAnsi="Times New Roman"/>
          <w:i/>
          <w:iCs/>
          <w:u w:val="single"/>
        </w:rPr>
        <w:t>Critical Studies on Terrorism</w:t>
      </w:r>
      <w:r w:rsidRPr="00447091">
        <w:rPr>
          <w:rStyle w:val="apple-converted-space"/>
          <w:rFonts w:ascii="Times New Roman" w:hAnsi="Times New Roman"/>
          <w:szCs w:val="18"/>
        </w:rPr>
        <w:t> </w:t>
      </w:r>
      <w:r w:rsidRPr="00447091">
        <w:rPr>
          <w:rFonts w:ascii="Times New Roman" w:hAnsi="Times New Roman"/>
          <w:u w:val="single"/>
        </w:rPr>
        <w:t>are its natural home</w:t>
      </w:r>
      <w:r w:rsidRPr="00447091">
        <w:rPr>
          <w:rFonts w:ascii="Times New Roman" w:hAnsi="Times New Roman"/>
          <w:sz w:val="12"/>
        </w:rPr>
        <w:t>.</w:t>
      </w:r>
      <w:r w:rsidRPr="00E35B1F">
        <w:rPr>
          <w:rFonts w:asciiTheme="minorHAnsi" w:hAnsiTheme="minorHAnsi"/>
          <w:u w:val="single"/>
          <w:lang w:eastAsia="x-none"/>
        </w:rPr>
        <w:t xml:space="preserve"> </w:t>
      </w:r>
    </w:p>
    <w:p w14:paraId="31C9945C" w14:textId="77777777" w:rsidR="009464AD" w:rsidRPr="00E35B1F" w:rsidRDefault="009464AD" w:rsidP="009464AD">
      <w:pPr>
        <w:rPr>
          <w:rFonts w:asciiTheme="minorHAnsi" w:hAnsiTheme="minorHAnsi"/>
          <w:lang w:eastAsia="x-none"/>
        </w:rPr>
      </w:pPr>
    </w:p>
    <w:p w14:paraId="1D4D50B6" w14:textId="77777777" w:rsidR="009464AD" w:rsidRPr="00E35B1F" w:rsidRDefault="009464AD" w:rsidP="009464AD">
      <w:pPr>
        <w:pStyle w:val="Heading4"/>
        <w:rPr>
          <w:rFonts w:asciiTheme="minorHAnsi" w:hAnsiTheme="minorHAnsi"/>
        </w:rPr>
      </w:pPr>
      <w:r w:rsidRPr="00E35B1F">
        <w:rPr>
          <w:rFonts w:asciiTheme="minorHAnsi" w:hAnsiTheme="minorHAnsi"/>
        </w:rPr>
        <w:t>Claims of bias are overstated generalizations – evaluate arguments on their merits</w:t>
      </w:r>
    </w:p>
    <w:p w14:paraId="3A1E0DF1" w14:textId="77777777" w:rsidR="009464AD" w:rsidRPr="00DB361C" w:rsidRDefault="009464AD" w:rsidP="009464AD">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2E099664" w14:textId="77777777" w:rsidR="009464AD" w:rsidRPr="00E35B1F" w:rsidRDefault="009464AD" w:rsidP="009464AD">
      <w:pPr>
        <w:rPr>
          <w:rFonts w:asciiTheme="minorHAnsi" w:hAnsiTheme="minorHAnsi"/>
          <w:sz w:val="16"/>
        </w:rPr>
      </w:pPr>
      <w:r w:rsidRPr="00E35B1F">
        <w:rPr>
          <w:rFonts w:asciiTheme="minorHAnsi" w:hAnsiTheme="minorHAnsi"/>
          <w:sz w:val="16"/>
        </w:rPr>
        <w:t xml:space="preserve">One of the tensions within CTS concerns the issue of ‘policy relevance’. At the most basic level, </w:t>
      </w:r>
      <w:r w:rsidRPr="00821C26">
        <w:rPr>
          <w:rFonts w:asciiTheme="minorHAnsi" w:hAnsiTheme="minorHAnsi"/>
          <w:b/>
          <w:highlight w:val="yellow"/>
          <w:u w:val="single"/>
        </w:rPr>
        <w:t>there are</w:t>
      </w:r>
      <w:r w:rsidRPr="00821C26">
        <w:rPr>
          <w:rFonts w:asciiTheme="minorHAnsi" w:hAnsiTheme="minorHAnsi"/>
          <w:b/>
          <w:u w:val="single"/>
        </w:rPr>
        <w:t xml:space="preserve"> some </w:t>
      </w:r>
      <w:r w:rsidRPr="00821C26">
        <w:rPr>
          <w:rFonts w:asciiTheme="minorHAnsi" w:hAnsiTheme="minorHAnsi"/>
          <w:b/>
          <w:highlight w:val="yellow"/>
          <w:u w:val="single"/>
        </w:rPr>
        <w:t>sweeping generalizations</w:t>
      </w:r>
      <w:r w:rsidRPr="00821C26">
        <w:rPr>
          <w:rFonts w:asciiTheme="minorHAnsi" w:hAnsiTheme="minorHAnsi"/>
          <w:b/>
          <w:u w:val="single"/>
        </w:rPr>
        <w:t xml:space="preserve"> made by CTS scholars, often </w:t>
      </w:r>
      <w:r w:rsidRPr="00821C26">
        <w:rPr>
          <w:rFonts w:asciiTheme="minorHAnsi" w:hAnsiTheme="minorHAnsi"/>
          <w:b/>
          <w:highlight w:val="yellow"/>
          <w:u w:val="single"/>
        </w:rPr>
        <w:t>with little evidence</w:t>
      </w:r>
      <w:r w:rsidRPr="00E35B1F">
        <w:rPr>
          <w:rFonts w:asciiTheme="minorHAnsi" w:hAnsiTheme="minorHAnsi"/>
          <w:sz w:val="16"/>
        </w:rPr>
        <w:t xml:space="preserve">. For example, Jackson (2007c) describes ‘the core terrorism scholars’ (without explicitly saying who he is referring to) as ‘intimately connected – institutionally, financially, politically, and ideologically – with a state hegemonic project’ (p. 245). </w:t>
      </w:r>
      <w:r w:rsidRPr="00821C26">
        <w:rPr>
          <w:rFonts w:asciiTheme="minorHAnsi" w:hAnsiTheme="minorHAnsi"/>
          <w:b/>
          <w:u w:val="single"/>
        </w:rPr>
        <w:t>Without giving any details of who these ‘core’ scholars are, where they are, what they do, and exactly who funds them, his arguments are tantamount to conjecture at best. We do not deny that governments fund terrorism research and terrorism researchers, and that this can influence the direction</w:t>
      </w:r>
      <w:r w:rsidRPr="00E35B1F">
        <w:rPr>
          <w:rFonts w:asciiTheme="minorHAnsi" w:hAnsiTheme="minorHAnsi"/>
          <w:sz w:val="16"/>
        </w:rPr>
        <w:t xml:space="preserve"> (and even the findings) of the research. But </w:t>
      </w:r>
      <w:r w:rsidRPr="00821C26">
        <w:rPr>
          <w:rFonts w:asciiTheme="minorHAnsi" w:hAnsiTheme="minorHAnsi"/>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E35B1F">
        <w:rPr>
          <w:rFonts w:asciiTheme="minorHAnsi" w:hAnsiTheme="minorHAnsi"/>
          <w:u w:val="single"/>
        </w:rPr>
        <w:t xml:space="preserve">. </w:t>
      </w:r>
      <w:r w:rsidRPr="00E35B1F">
        <w:rPr>
          <w:rFonts w:asciiTheme="minorHAnsi" w:hAnsiTheme="minorHAnsi"/>
          <w:sz w:val="16"/>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CTS aims to whisper into the ear of the prince, but it is just a different prince. </w:t>
      </w:r>
    </w:p>
    <w:p w14:paraId="40DB4AE0" w14:textId="77777777" w:rsidR="009464AD" w:rsidRDefault="009464AD" w:rsidP="009464AD">
      <w:pPr>
        <w:rPr>
          <w:rFonts w:asciiTheme="minorHAnsi" w:hAnsiTheme="minorHAnsi"/>
          <w:u w:val="single"/>
        </w:rPr>
      </w:pPr>
      <w:r w:rsidRPr="00E35B1F">
        <w:rPr>
          <w:rFonts w:asciiTheme="minorHAnsi" w:hAnsiTheme="minorHAnsi"/>
          <w:sz w:val="16"/>
        </w:rPr>
        <w:t xml:space="preserve">Gunning (2007a) also argues that </w:t>
      </w:r>
      <w:r w:rsidRPr="00821C26">
        <w:rPr>
          <w:rFonts w:asciiTheme="minorHAnsi" w:hAnsiTheme="minorHAnsi"/>
          <w:b/>
          <w:highlight w:val="yellow"/>
          <w:u w:val="single"/>
        </w:rPr>
        <w:t>research should be assessed on its own merits, for ‘just because a piece of research comes from RAND does not invalidate it; conversely, a “critical” study is not inherently good’</w:t>
      </w:r>
      <w:r w:rsidRPr="00E35B1F">
        <w:rPr>
          <w:rFonts w:asciiTheme="minorHAnsi" w:hAnsiTheme="minorHAnsi"/>
          <w:sz w:val="16"/>
          <w:highlight w:val="yellow"/>
        </w:rPr>
        <w:t xml:space="preserve"> (</w:t>
      </w:r>
      <w:r w:rsidRPr="00E35B1F">
        <w:rPr>
          <w:rFonts w:asciiTheme="minorHAnsi" w:hAnsiTheme="minorHAnsi"/>
          <w:sz w:val="16"/>
        </w:rPr>
        <w:t xml:space="preserve">p. 240). We agree entirely with this. Not all sponsored or contract research is made to ‘toe a party line’, and </w:t>
      </w:r>
      <w:r w:rsidRPr="00821C26">
        <w:rPr>
          <w:rFonts w:asciiTheme="minorHAnsi" w:hAnsiTheme="minorHAnsi"/>
          <w:b/>
          <w:u w:val="single"/>
        </w:rPr>
        <w:t>much of the work coming out of</w:t>
      </w:r>
      <w:r w:rsidRPr="00E35B1F">
        <w:rPr>
          <w:rFonts w:asciiTheme="minorHAnsi" w:hAnsiTheme="minorHAnsi"/>
          <w:u w:val="single"/>
        </w:rPr>
        <w:t xml:space="preserve"> </w:t>
      </w:r>
      <w:r w:rsidRPr="00E35B1F">
        <w:rPr>
          <w:rFonts w:asciiTheme="minorHAnsi" w:hAnsiTheme="minorHAnsi"/>
          <w:sz w:val="16"/>
        </w:rPr>
        <w:t xml:space="preserve">official </w:t>
      </w:r>
      <w:r w:rsidRPr="00821C26">
        <w:rPr>
          <w:rFonts w:asciiTheme="minorHAnsi" w:hAnsiTheme="minorHAnsi"/>
          <w:b/>
          <w:u w:val="single"/>
        </w:rPr>
        <w:t>government agencies</w:t>
      </w:r>
      <w:r w:rsidRPr="00E35B1F">
        <w:rPr>
          <w:rFonts w:asciiTheme="minorHAnsi" w:hAnsiTheme="minorHAnsi"/>
          <w:sz w:val="16"/>
        </w:rPr>
        <w:t xml:space="preserve"> or affiliated government agencies </w:t>
      </w:r>
      <w:r w:rsidRPr="00821C26">
        <w:rPr>
          <w:rFonts w:asciiTheme="minorHAnsi" w:hAnsiTheme="minorHAnsi"/>
          <w:b/>
          <w:u w:val="single"/>
        </w:rPr>
        <w:t>has little agenda and can be</w:t>
      </w:r>
      <w:r w:rsidRPr="00E35B1F">
        <w:rPr>
          <w:rFonts w:asciiTheme="minorHAnsi" w:hAnsiTheme="minorHAnsi"/>
          <w:sz w:val="16"/>
        </w:rPr>
        <w:t xml:space="preserve"> analytically </w:t>
      </w:r>
      <w:r w:rsidRPr="00821C26">
        <w:rPr>
          <w:rFonts w:asciiTheme="minorHAnsi" w:hAnsiTheme="minorHAnsi"/>
          <w:b/>
          <w:u w:val="single"/>
        </w:rPr>
        <w:t xml:space="preserve">useful. </w:t>
      </w:r>
      <w:r w:rsidRPr="00821C26">
        <w:rPr>
          <w:rFonts w:asciiTheme="minorHAnsi" w:hAnsiTheme="minorHAnsi"/>
          <w:b/>
          <w:highlight w:val="yellow"/>
          <w:u w:val="single"/>
        </w:rPr>
        <w:t>The task of the scholar is to retain</w:t>
      </w:r>
      <w:r w:rsidRPr="00821C26">
        <w:rPr>
          <w:rFonts w:asciiTheme="minorHAnsi" w:hAnsiTheme="minorHAnsi"/>
          <w:b/>
          <w:u w:val="single"/>
        </w:rPr>
        <w:t xml:space="preserve"> one’s sense of </w:t>
      </w:r>
      <w:r w:rsidRPr="00821C26">
        <w:rPr>
          <w:rFonts w:asciiTheme="minorHAnsi" w:hAnsiTheme="minorHAnsi"/>
          <w:b/>
          <w:highlight w:val="yellow"/>
          <w:u w:val="single"/>
        </w:rPr>
        <w:t>critical judgment and integrity, and</w:t>
      </w:r>
      <w:r w:rsidRPr="00821C26">
        <w:rPr>
          <w:rFonts w:asciiTheme="minorHAnsi" w:hAnsiTheme="minorHAnsi"/>
          <w:b/>
          <w:u w:val="single"/>
        </w:rPr>
        <w:t xml:space="preserve"> we believe that there is no prima facie reason to assume that </w:t>
      </w:r>
      <w:r w:rsidRPr="00821C26">
        <w:rPr>
          <w:rFonts w:asciiTheme="minorHAnsi" w:hAnsiTheme="minorHAnsi"/>
          <w:b/>
          <w:highlight w:val="yellow"/>
          <w:u w:val="single"/>
        </w:rPr>
        <w:t>this</w:t>
      </w:r>
      <w:r w:rsidRPr="00821C26">
        <w:rPr>
          <w:rFonts w:asciiTheme="minorHAnsi" w:hAnsiTheme="minorHAnsi"/>
          <w:b/>
          <w:u w:val="single"/>
        </w:rPr>
        <w:t xml:space="preserve"> </w:t>
      </w:r>
      <w:r w:rsidRPr="00821C26">
        <w:rPr>
          <w:rFonts w:asciiTheme="minorHAnsi" w:hAnsiTheme="minorHAnsi"/>
          <w:b/>
          <w:highlight w:val="yellow"/>
          <w:u w:val="single"/>
        </w:rPr>
        <w:t>can</w:t>
      </w:r>
      <w:r w:rsidRPr="00821C26">
        <w:rPr>
          <w:rFonts w:asciiTheme="minorHAnsi" w:hAnsiTheme="minorHAnsi"/>
          <w:b/>
          <w:u w:val="single"/>
        </w:rPr>
        <w:t xml:space="preserve">not </w:t>
      </w:r>
      <w:r w:rsidRPr="00821C26">
        <w:rPr>
          <w:rFonts w:asciiTheme="minorHAnsi" w:hAnsiTheme="minorHAnsi"/>
          <w:b/>
          <w:highlight w:val="yellow"/>
          <w:u w:val="single"/>
        </w:rPr>
        <w:t>be done in sponsored</w:t>
      </w:r>
      <w:r w:rsidRPr="00821C26">
        <w:rPr>
          <w:rFonts w:asciiTheme="minorHAnsi" w:hAnsiTheme="minorHAnsi"/>
          <w:b/>
          <w:u w:val="single"/>
        </w:rPr>
        <w:t xml:space="preserve"> research </w:t>
      </w:r>
      <w:r w:rsidRPr="00821C26">
        <w:rPr>
          <w:rFonts w:asciiTheme="minorHAnsi" w:hAnsiTheme="minorHAnsi"/>
          <w:b/>
          <w:highlight w:val="yellow"/>
          <w:u w:val="single"/>
        </w:rPr>
        <w:t>projects</w:t>
      </w:r>
      <w:r w:rsidRPr="00E35B1F">
        <w:rPr>
          <w:rFonts w:asciiTheme="minorHAnsi" w:hAnsiTheme="minorHAnsi"/>
          <w:u w:val="single"/>
        </w:rPr>
        <w:t>.</w:t>
      </w:r>
      <w:r w:rsidRPr="00E35B1F">
        <w:rPr>
          <w:rFonts w:asciiTheme="minorHAnsi" w:hAnsiTheme="minorHAnsi"/>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821C26">
        <w:rPr>
          <w:rFonts w:asciiTheme="minorHAnsi" w:hAnsiTheme="minorHAnsi"/>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821C26">
        <w:rPr>
          <w:rFonts w:asciiTheme="minorHAnsi" w:hAnsiTheme="minorHAnsi"/>
          <w:b/>
          <w:highlight w:val="yellow"/>
          <w:u w:val="single"/>
        </w:rPr>
        <w:t xml:space="preserve">engaging with governments </w:t>
      </w:r>
      <w:r w:rsidRPr="00821C26">
        <w:rPr>
          <w:rFonts w:asciiTheme="minorHAnsi" w:hAnsiTheme="minorHAnsi"/>
          <w:b/>
          <w:u w:val="single"/>
        </w:rPr>
        <w:t xml:space="preserve">on discrete projects </w:t>
      </w:r>
      <w:r w:rsidRPr="00821C26">
        <w:rPr>
          <w:rFonts w:asciiTheme="minorHAnsi" w:hAnsiTheme="minorHAnsi"/>
          <w:b/>
          <w:highlight w:val="yellow"/>
          <w:u w:val="single"/>
        </w:rPr>
        <w:t xml:space="preserve">does not make one </w:t>
      </w:r>
      <w:proofErr w:type="gramStart"/>
      <w:r w:rsidRPr="00821C26">
        <w:rPr>
          <w:rFonts w:asciiTheme="minorHAnsi" w:hAnsiTheme="minorHAnsi"/>
          <w:b/>
          <w:highlight w:val="yellow"/>
          <w:u w:val="single"/>
        </w:rPr>
        <w:t>an ‘embedded</w:t>
      </w:r>
      <w:proofErr w:type="gramEnd"/>
      <w:r w:rsidRPr="00821C26">
        <w:rPr>
          <w:rFonts w:asciiTheme="minorHAnsi" w:hAnsiTheme="minorHAnsi"/>
          <w:b/>
          <w:highlight w:val="yellow"/>
          <w:u w:val="single"/>
        </w:rPr>
        <w:t xml:space="preserve"> expert’</w:t>
      </w:r>
      <w:r w:rsidRPr="00821C26">
        <w:rPr>
          <w:rFonts w:asciiTheme="minorHAnsi" w:hAnsiTheme="minorHAnsi"/>
          <w:b/>
          <w:u w:val="single"/>
        </w:rPr>
        <w:t xml:space="preserve"> nor does it imply sanction to their actions</w:t>
      </w:r>
      <w:r w:rsidRPr="00E35B1F">
        <w:rPr>
          <w:rFonts w:asciiTheme="minorHAnsi" w:hAnsiTheme="minorHAnsi"/>
          <w:sz w:val="16"/>
        </w:rPr>
        <w:t xml:space="preserve">.  But we also believe that the </w:t>
      </w:r>
      <w:r w:rsidRPr="00821C26">
        <w:rPr>
          <w:rFonts w:asciiTheme="minorHAnsi" w:hAnsiTheme="minorHAnsi"/>
          <w:b/>
          <w:highlight w:val="yellow"/>
          <w:u w:val="single"/>
        </w:rPr>
        <w:t xml:space="preserve">study of political violence lends itself to policy relevance </w:t>
      </w:r>
      <w:r w:rsidRPr="00821C26">
        <w:rPr>
          <w:rFonts w:asciiTheme="minorHAnsi" w:hAnsiTheme="minorHAnsi"/>
          <w:b/>
          <w:u w:val="single"/>
        </w:rPr>
        <w:t>and</w:t>
      </w:r>
      <w:r w:rsidRPr="00E35B1F">
        <w:rPr>
          <w:rFonts w:asciiTheme="minorHAnsi" w:hAnsiTheme="minorHAnsi"/>
          <w:u w:val="single"/>
        </w:rPr>
        <w:t xml:space="preserve"> </w:t>
      </w:r>
      <w:r w:rsidRPr="00E35B1F">
        <w:rPr>
          <w:rFonts w:asciiTheme="minorHAnsi" w:hAnsiTheme="minorHAnsi"/>
          <w:sz w:val="16"/>
        </w:rPr>
        <w:t>that</w:t>
      </w:r>
      <w:r w:rsidRPr="00E35B1F">
        <w:rPr>
          <w:rFonts w:asciiTheme="minorHAnsi" w:hAnsiTheme="minorHAnsi"/>
          <w:u w:val="single"/>
        </w:rPr>
        <w:t xml:space="preserve"> </w:t>
      </w:r>
      <w:r w:rsidRPr="00821C26">
        <w:rPr>
          <w:rFonts w:asciiTheme="minorHAnsi" w:hAnsiTheme="minorHAnsi"/>
          <w:b/>
          <w:u w:val="single"/>
        </w:rPr>
        <w:t>those who seek to produce research that might help policy-makers reduce the rates of terrorist attack are committing no sin</w:t>
      </w:r>
      <w:r w:rsidRPr="00E35B1F">
        <w:rPr>
          <w:rFonts w:asciiTheme="minorHAnsi" w:hAnsiTheme="minorHAnsi"/>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821C26">
        <w:rPr>
          <w:rFonts w:asciiTheme="minorHAnsi" w:hAnsiTheme="minorHAnsi"/>
          <w:b/>
          <w:u w:val="single"/>
        </w:rPr>
        <w:t xml:space="preserve">Implicit in the CTS literature is </w:t>
      </w:r>
      <w:r w:rsidRPr="00821C26">
        <w:rPr>
          <w:rFonts w:asciiTheme="minorHAnsi" w:hAnsiTheme="minorHAnsi"/>
          <w:b/>
          <w:highlight w:val="yellow"/>
          <w:u w:val="single"/>
        </w:rPr>
        <w:t>a deep suspicion about the state</w:t>
      </w:r>
      <w:r w:rsidRPr="00E35B1F">
        <w:rPr>
          <w:rFonts w:asciiTheme="minorHAnsi" w:hAnsiTheme="minorHAnsi"/>
          <w:sz w:val="16"/>
        </w:rPr>
        <w:t xml:space="preserve"> and those who engage with it. </w:t>
      </w:r>
      <w:r w:rsidRPr="00821C26">
        <w:rPr>
          <w:rFonts w:asciiTheme="minorHAnsi" w:hAnsiTheme="minorHAnsi"/>
          <w:b/>
          <w:u w:val="single"/>
        </w:rPr>
        <w:t xml:space="preserve">Such a suspicion </w:t>
      </w:r>
      <w:r w:rsidRPr="00821C26">
        <w:rPr>
          <w:rFonts w:asciiTheme="minorHAnsi" w:hAnsiTheme="minorHAnsi"/>
          <w:b/>
          <w:highlight w:val="yellow"/>
          <w:u w:val="single"/>
        </w:rPr>
        <w:t>may blind some CTS scholars to good work</w:t>
      </w:r>
      <w:r w:rsidRPr="00E35B1F">
        <w:rPr>
          <w:rFonts w:asciiTheme="minorHAnsi" w:hAnsiTheme="minorHAnsi"/>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cheque for governments or as necessarily implicating the scholar in the behaviour of that government on issues unrelated to one’s work. Working for the US government, for instance, does not imply that the scholar sanctions or approves of the abuses at Abu Ghraib prison. </w:t>
      </w:r>
      <w:r w:rsidRPr="00821C26">
        <w:rPr>
          <w:rFonts w:asciiTheme="minorHAnsi" w:hAnsiTheme="minorHAnsi"/>
          <w:b/>
          <w:u w:val="single"/>
        </w:rPr>
        <w:t>The assumption that those who do not practice CTS are all ‘embedded’ with the ‘establishment’ and that this somehow gives the green light for states to engage in illegal activity is in our view unwarranted, to say the very least.</w:t>
      </w:r>
      <w:r w:rsidRPr="00E35B1F">
        <w:rPr>
          <w:rFonts w:asciiTheme="minorHAnsi" w:hAnsiTheme="minorHAnsi"/>
          <w:u w:val="single"/>
        </w:rPr>
        <w:t xml:space="preserve"> </w:t>
      </w:r>
    </w:p>
    <w:p w14:paraId="37D45755" w14:textId="77777777" w:rsidR="009464AD" w:rsidRPr="009464AD" w:rsidRDefault="009464AD" w:rsidP="009464AD">
      <w:pPr>
        <w:pStyle w:val="Heading3"/>
      </w:pPr>
      <w:r w:rsidRPr="009464AD">
        <w:t>AT: Discursive Othering</w:t>
      </w:r>
    </w:p>
    <w:p w14:paraId="68271731" w14:textId="77777777" w:rsidR="009464AD" w:rsidRPr="00106B57" w:rsidRDefault="009464AD" w:rsidP="009464AD">
      <w:pPr>
        <w:pStyle w:val="Heading4"/>
        <w:rPr>
          <w:rFonts w:ascii="Arial" w:hAnsi="Arial" w:cs="Arial"/>
          <w:sz w:val="24"/>
        </w:rPr>
      </w:pPr>
      <w:r w:rsidRPr="00106B57">
        <w:rPr>
          <w:rFonts w:ascii="Arial" w:hAnsi="Arial" w:cs="Arial"/>
          <w:sz w:val="24"/>
        </w:rPr>
        <w:t>Discursive othering doesn’t result in ‘uncontrollable violence’</w:t>
      </w:r>
    </w:p>
    <w:p w14:paraId="3EB19F4C" w14:textId="77777777" w:rsidR="009464AD" w:rsidRPr="00106B57" w:rsidRDefault="009464AD" w:rsidP="009464AD">
      <w:pPr>
        <w:rPr>
          <w:rFonts w:ascii="Arial" w:hAnsi="Arial" w:cs="Arial"/>
          <w:sz w:val="20"/>
        </w:rPr>
      </w:pPr>
      <w:r w:rsidRPr="00106B57">
        <w:rPr>
          <w:rStyle w:val="StyleStyleBold12pt"/>
          <w:rFonts w:ascii="Arial" w:hAnsi="Arial" w:cs="Arial"/>
        </w:rPr>
        <w:t>Rodwell 5</w:t>
      </w:r>
      <w:r w:rsidRPr="00106B57">
        <w:rPr>
          <w:rFonts w:ascii="Arial" w:hAnsi="Arial" w:cs="Arial"/>
          <w:sz w:val="20"/>
        </w:rPr>
        <w:t xml:space="preserve"> (Jonathan Rodwell is a PhD student at Manchester Met. researching the U.S. Foreign Policy of the late 70's / rise of ‘neo-cons’ and Second Cold War, “Trendy But Empty: A Response to Richard Jackson,” http://www.49thparallel.bham.ac.uk/back/issue15/rodwell1.htm) </w:t>
      </w:r>
    </w:p>
    <w:p w14:paraId="3F39010C" w14:textId="77777777" w:rsidR="009464AD" w:rsidRDefault="009464AD" w:rsidP="009464AD">
      <w:pPr>
        <w:rPr>
          <w:rFonts w:ascii="Arial" w:hAnsi="Arial" w:cs="Arial"/>
          <w:sz w:val="20"/>
        </w:rPr>
      </w:pPr>
      <w:r w:rsidRPr="00106B57">
        <w:rPr>
          <w:rFonts w:ascii="Arial" w:hAnsi="Arial" w:cs="Arial"/>
          <w:sz w:val="20"/>
        </w:rPr>
        <w:t xml:space="preserve">To be specific </w:t>
      </w:r>
      <w:r w:rsidRPr="00106B57">
        <w:rPr>
          <w:rStyle w:val="StyleBoldUnderline"/>
          <w:rFonts w:ascii="Arial" w:hAnsi="Arial" w:cs="Arial"/>
          <w:sz w:val="20"/>
        </w:rPr>
        <w:t>if the U.S.</w:t>
      </w:r>
      <w:r w:rsidRPr="00106B57">
        <w:rPr>
          <w:rFonts w:ascii="Arial" w:hAnsi="Arial" w:cs="Arial"/>
          <w:sz w:val="20"/>
        </w:rPr>
        <w:t xml:space="preserve"> and every other nation </w:t>
      </w:r>
      <w:r w:rsidRPr="00106B57">
        <w:rPr>
          <w:rStyle w:val="StyleBoldUnderline"/>
          <w:rFonts w:ascii="Arial" w:hAnsi="Arial" w:cs="Arial"/>
          <w:sz w:val="20"/>
        </w:rPr>
        <w:t>is continually reproducing identities</w:t>
      </w:r>
      <w:r w:rsidRPr="00106B57">
        <w:rPr>
          <w:rFonts w:ascii="Arial" w:hAnsi="Arial" w:cs="Arial"/>
          <w:sz w:val="20"/>
        </w:rPr>
        <w:t xml:space="preserve"> </w:t>
      </w:r>
      <w:r w:rsidRPr="00106B57">
        <w:rPr>
          <w:rStyle w:val="StyleBoldUnderline"/>
          <w:rFonts w:ascii="Arial" w:hAnsi="Arial" w:cs="Arial"/>
          <w:sz w:val="20"/>
        </w:rPr>
        <w:t>through</w:t>
      </w:r>
      <w:r w:rsidRPr="00106B57">
        <w:rPr>
          <w:rFonts w:ascii="Arial" w:hAnsi="Arial" w:cs="Arial"/>
          <w:sz w:val="20"/>
        </w:rPr>
        <w:t xml:space="preserve"> ‘</w:t>
      </w:r>
      <w:r w:rsidRPr="00106B57">
        <w:rPr>
          <w:rStyle w:val="StyleBoldUnderline"/>
          <w:rFonts w:ascii="Arial" w:hAnsi="Arial" w:cs="Arial"/>
          <w:sz w:val="20"/>
        </w:rPr>
        <w:t>othering’</w:t>
      </w:r>
      <w:r w:rsidRPr="00106B57">
        <w:rPr>
          <w:rFonts w:ascii="Arial" w:hAnsi="Arial" w:cs="Arial"/>
          <w:sz w:val="20"/>
        </w:rPr>
        <w:t xml:space="preserve"> </w:t>
      </w:r>
      <w:r w:rsidRPr="00106B57">
        <w:rPr>
          <w:rStyle w:val="StyleBoldUnderline"/>
          <w:rFonts w:ascii="Arial" w:hAnsi="Arial" w:cs="Arial"/>
          <w:sz w:val="20"/>
        </w:rPr>
        <w:t>it is a constant and universal phenomenon that fails to help us understand at all why one result of the othering turned out one way and differently at another time</w:t>
      </w:r>
      <w:r w:rsidRPr="00106B57">
        <w:rPr>
          <w:rFonts w:ascii="Arial" w:hAnsi="Arial" w:cs="Arial"/>
          <w:sz w:val="20"/>
        </w:rPr>
        <w:t xml:space="preserve">. For example, </w:t>
      </w:r>
      <w:r w:rsidRPr="00106B57">
        <w:rPr>
          <w:rStyle w:val="StyleBoldUnderline"/>
          <w:rFonts w:ascii="Arial" w:hAnsi="Arial" w:cs="Arial"/>
          <w:sz w:val="20"/>
          <w:highlight w:val="green"/>
        </w:rPr>
        <w:t>how could one explain how the process resulted in</w:t>
      </w:r>
      <w:r w:rsidRPr="00106B57">
        <w:rPr>
          <w:rFonts w:ascii="Arial" w:hAnsi="Arial" w:cs="Arial"/>
          <w:sz w:val="20"/>
        </w:rPr>
        <w:t xml:space="preserve"> the 2003 invasion of </w:t>
      </w:r>
      <w:r w:rsidRPr="00106B57">
        <w:rPr>
          <w:rStyle w:val="StyleBoldUnderline"/>
          <w:rFonts w:ascii="Arial" w:hAnsi="Arial" w:cs="Arial"/>
          <w:sz w:val="20"/>
          <w:highlight w:val="green"/>
        </w:rPr>
        <w:t>Iraq</w:t>
      </w:r>
      <w:r w:rsidRPr="00106B57">
        <w:rPr>
          <w:rFonts w:ascii="Arial" w:hAnsi="Arial" w:cs="Arial"/>
          <w:sz w:val="20"/>
        </w:rPr>
        <w:t xml:space="preserve"> </w:t>
      </w:r>
      <w:r w:rsidRPr="00106B57">
        <w:rPr>
          <w:rStyle w:val="StyleBoldUnderline"/>
          <w:rFonts w:ascii="Arial" w:hAnsi="Arial" w:cs="Arial"/>
          <w:sz w:val="20"/>
          <w:highlight w:val="green"/>
        </w:rPr>
        <w:t>but didn’t produce a similar invasion</w:t>
      </w:r>
      <w:r w:rsidRPr="00106B57">
        <w:rPr>
          <w:rFonts w:ascii="Arial" w:hAnsi="Arial" w:cs="Arial"/>
          <w:sz w:val="20"/>
          <w:highlight w:val="green"/>
        </w:rPr>
        <w:t xml:space="preserve"> </w:t>
      </w:r>
      <w:r w:rsidRPr="00106B57">
        <w:rPr>
          <w:rStyle w:val="StyleBoldUnderline"/>
          <w:rFonts w:ascii="Arial" w:hAnsi="Arial" w:cs="Arial"/>
          <w:sz w:val="20"/>
          <w:highlight w:val="green"/>
        </w:rPr>
        <w:t>of Afghanistan</w:t>
      </w:r>
      <w:r w:rsidRPr="00106B57">
        <w:rPr>
          <w:rFonts w:ascii="Arial" w:hAnsi="Arial" w:cs="Arial"/>
          <w:sz w:val="20"/>
          <w:highlight w:val="green"/>
        </w:rPr>
        <w:t xml:space="preserve"> </w:t>
      </w:r>
      <w:r w:rsidRPr="00106B57">
        <w:rPr>
          <w:rStyle w:val="StyleBoldUnderline"/>
          <w:rFonts w:ascii="Arial" w:hAnsi="Arial" w:cs="Arial"/>
          <w:sz w:val="20"/>
          <w:highlight w:val="green"/>
        </w:rPr>
        <w:t>in</w:t>
      </w:r>
      <w:r w:rsidRPr="00106B57">
        <w:rPr>
          <w:rFonts w:ascii="Arial" w:hAnsi="Arial" w:cs="Arial"/>
          <w:sz w:val="20"/>
        </w:rPr>
        <w:t xml:space="preserve"> 19</w:t>
      </w:r>
      <w:r w:rsidRPr="00106B57">
        <w:rPr>
          <w:rStyle w:val="StyleBoldUnderline"/>
          <w:rFonts w:ascii="Arial" w:hAnsi="Arial" w:cs="Arial"/>
          <w:sz w:val="20"/>
          <w:highlight w:val="green"/>
        </w:rPr>
        <w:t>79</w:t>
      </w:r>
      <w:r w:rsidRPr="00106B57">
        <w:rPr>
          <w:rFonts w:ascii="Arial" w:hAnsi="Arial" w:cs="Arial"/>
          <w:sz w:val="20"/>
        </w:rPr>
        <w:t xml:space="preserve"> </w:t>
      </w:r>
      <w:r w:rsidRPr="00106B57">
        <w:rPr>
          <w:rStyle w:val="StyleBoldUnderline"/>
          <w:rFonts w:ascii="Arial" w:hAnsi="Arial" w:cs="Arial"/>
          <w:sz w:val="20"/>
          <w:highlight w:val="green"/>
        </w:rPr>
        <w:t>when</w:t>
      </w:r>
      <w:r w:rsidRPr="00106B57">
        <w:rPr>
          <w:rFonts w:ascii="Arial" w:hAnsi="Arial" w:cs="Arial"/>
          <w:sz w:val="20"/>
        </w:rPr>
        <w:t xml:space="preserve"> that country (and by the logic of the Regan administrations discourse) </w:t>
      </w:r>
      <w:r w:rsidRPr="00106B57">
        <w:rPr>
          <w:rStyle w:val="StyleBoldUnderline"/>
          <w:rFonts w:ascii="Arial" w:hAnsi="Arial" w:cs="Arial"/>
          <w:sz w:val="20"/>
          <w:highlight w:val="green"/>
        </w:rPr>
        <w:t>the West was threatened by the ‘Evil Empire’.</w:t>
      </w:r>
      <w:r w:rsidRPr="00106B57">
        <w:rPr>
          <w:rFonts w:ascii="Arial" w:hAnsi="Arial" w:cs="Arial"/>
          <w:sz w:val="20"/>
        </w:rPr>
        <w:t xml:space="preserve"> By the logical of discourse analysis in both cases these policies were the result of politicians being able to discipline and control the political agenda to produce the outcomes. So why were the outcomes not the same? To reiterate the point </w:t>
      </w:r>
      <w:r w:rsidRPr="00106B57">
        <w:rPr>
          <w:rStyle w:val="StyleBoldUnderline"/>
          <w:rFonts w:ascii="Arial" w:hAnsi="Arial" w:cs="Arial"/>
          <w:sz w:val="20"/>
        </w:rPr>
        <w:t xml:space="preserve">how do we explain that the language of the War on Terror </w:t>
      </w:r>
      <w:r w:rsidRPr="00106B57">
        <w:rPr>
          <w:rFonts w:ascii="Arial" w:hAnsi="Arial" w:cs="Arial"/>
          <w:sz w:val="20"/>
        </w:rPr>
        <w:t xml:space="preserve">actually </w:t>
      </w:r>
      <w:r w:rsidRPr="00106B57">
        <w:rPr>
          <w:rStyle w:val="StyleBoldUnderline"/>
          <w:rFonts w:ascii="Arial" w:hAnsi="Arial" w:cs="Arial"/>
          <w:sz w:val="20"/>
        </w:rPr>
        <w:t>managed to result in the eventual Afghan invasion in 200</w:t>
      </w:r>
      <w:r w:rsidRPr="00106B57">
        <w:rPr>
          <w:rFonts w:ascii="Arial" w:hAnsi="Arial" w:cs="Arial"/>
          <w:sz w:val="20"/>
        </w:rPr>
        <w:t xml:space="preserve">2? Surely </w:t>
      </w:r>
      <w:r w:rsidRPr="00106B57">
        <w:rPr>
          <w:rStyle w:val="StyleBoldUnderline"/>
          <w:rFonts w:ascii="Arial" w:hAnsi="Arial" w:cs="Arial"/>
          <w:sz w:val="20"/>
          <w:highlight w:val="green"/>
        </w:rPr>
        <w:t>it</w:t>
      </w:r>
      <w:r w:rsidRPr="00106B57">
        <w:rPr>
          <w:rFonts w:ascii="Arial" w:hAnsi="Arial" w:cs="Arial"/>
          <w:sz w:val="20"/>
          <w:highlight w:val="green"/>
        </w:rPr>
        <w:t xml:space="preserve"> </w:t>
      </w:r>
      <w:r w:rsidRPr="00106B57">
        <w:rPr>
          <w:rStyle w:val="StyleBoldUnderline"/>
          <w:rFonts w:ascii="Arial" w:hAnsi="Arial" w:cs="Arial"/>
          <w:sz w:val="20"/>
          <w:highlight w:val="green"/>
        </w:rPr>
        <w:t>is impossible to explain how</w:t>
      </w:r>
      <w:r w:rsidRPr="00106B57">
        <w:rPr>
          <w:rFonts w:ascii="Arial" w:hAnsi="Arial" w:cs="Arial"/>
          <w:sz w:val="20"/>
        </w:rPr>
        <w:t xml:space="preserve"> George W. </w:t>
      </w:r>
      <w:r w:rsidRPr="00106B57">
        <w:rPr>
          <w:rStyle w:val="StyleBoldUnderline"/>
          <w:rFonts w:ascii="Arial" w:hAnsi="Arial" w:cs="Arial"/>
          <w:sz w:val="20"/>
          <w:highlight w:val="green"/>
        </w:rPr>
        <w:t>Bush was able to convince his people</w:t>
      </w:r>
      <w:r w:rsidRPr="00106B57">
        <w:rPr>
          <w:rFonts w:ascii="Arial" w:hAnsi="Arial" w:cs="Arial"/>
          <w:sz w:val="20"/>
        </w:rPr>
        <w:t xml:space="preserve"> (and incidentally the U.N and Nato) </w:t>
      </w:r>
      <w:r w:rsidRPr="00106B57">
        <w:rPr>
          <w:rStyle w:val="StyleBoldUnderline"/>
          <w:rFonts w:ascii="Arial" w:hAnsi="Arial" w:cs="Arial"/>
          <w:sz w:val="20"/>
          <w:highlight w:val="green"/>
        </w:rPr>
        <w:t>to support a war in Afghanistan without referring to a simple fact outside of the discourse</w:t>
      </w:r>
      <w:r w:rsidRPr="00106B57">
        <w:rPr>
          <w:rFonts w:ascii="Arial" w:hAnsi="Arial" w:cs="Arial"/>
          <w:sz w:val="20"/>
        </w:rPr>
        <w:t xml:space="preserve">; the fact that a known terrorist in Afghanistan actually admitted to the murder of thousands of people on the 11h of Sepetember 2001. The point is that </w:t>
      </w:r>
      <w:r w:rsidRPr="00106B57">
        <w:rPr>
          <w:rStyle w:val="StyleBoldUnderline"/>
          <w:rFonts w:ascii="Arial" w:hAnsi="Arial" w:cs="Arial"/>
          <w:sz w:val="20"/>
          <w:highlight w:val="green"/>
        </w:rPr>
        <w:t xml:space="preserve">if </w:t>
      </w:r>
      <w:r w:rsidRPr="00106B57">
        <w:rPr>
          <w:rStyle w:val="StyleBoldUnderline"/>
          <w:rFonts w:ascii="Arial" w:hAnsi="Arial" w:cs="Arial"/>
          <w:sz w:val="20"/>
        </w:rPr>
        <w:t xml:space="preserve">the discursive </w:t>
      </w:r>
      <w:r w:rsidRPr="00106B57">
        <w:rPr>
          <w:rStyle w:val="StyleBoldUnderline"/>
          <w:rFonts w:ascii="Arial" w:hAnsi="Arial" w:cs="Arial"/>
          <w:sz w:val="20"/>
          <w:highlight w:val="cyan"/>
        </w:rPr>
        <w:t>‘</w:t>
      </w:r>
      <w:r w:rsidRPr="00106B57">
        <w:rPr>
          <w:rStyle w:val="StyleBoldUnderline"/>
          <w:rFonts w:ascii="Arial" w:hAnsi="Arial" w:cs="Arial"/>
          <w:sz w:val="20"/>
          <w:highlight w:val="green"/>
        </w:rPr>
        <w:t xml:space="preserve">othering’ </w:t>
      </w:r>
      <w:r w:rsidRPr="00106B57">
        <w:rPr>
          <w:rStyle w:val="StyleBoldUnderline"/>
          <w:rFonts w:ascii="Arial" w:hAnsi="Arial" w:cs="Arial"/>
          <w:sz w:val="20"/>
        </w:rPr>
        <w:t xml:space="preserve">of </w:t>
      </w:r>
      <w:proofErr w:type="gramStart"/>
      <w:r w:rsidRPr="00106B57">
        <w:rPr>
          <w:rStyle w:val="StyleBoldUnderline"/>
          <w:rFonts w:ascii="Arial" w:hAnsi="Arial" w:cs="Arial"/>
          <w:sz w:val="20"/>
        </w:rPr>
        <w:t>an ‘alien’</w:t>
      </w:r>
      <w:proofErr w:type="gramEnd"/>
      <w:r w:rsidRPr="00106B57">
        <w:rPr>
          <w:rStyle w:val="StyleBoldUnderline"/>
          <w:rFonts w:ascii="Arial" w:hAnsi="Arial" w:cs="Arial"/>
          <w:sz w:val="20"/>
        </w:rPr>
        <w:t xml:space="preserve"> people or group </w:t>
      </w:r>
      <w:r w:rsidRPr="00106B57">
        <w:rPr>
          <w:rStyle w:val="StyleBoldUnderline"/>
          <w:rFonts w:ascii="Arial" w:hAnsi="Arial" w:cs="Arial"/>
          <w:sz w:val="20"/>
          <w:highlight w:val="green"/>
        </w:rPr>
        <w:t xml:space="preserve">is what </w:t>
      </w:r>
      <w:r w:rsidRPr="00106B57">
        <w:rPr>
          <w:rStyle w:val="StyleBoldUnderline"/>
          <w:rFonts w:ascii="Arial" w:hAnsi="Arial" w:cs="Arial"/>
          <w:sz w:val="20"/>
        </w:rPr>
        <w:t xml:space="preserve">really </w:t>
      </w:r>
      <w:r w:rsidRPr="00106B57">
        <w:rPr>
          <w:rStyle w:val="StyleBoldUnderline"/>
          <w:rFonts w:ascii="Arial" w:hAnsi="Arial" w:cs="Arial"/>
          <w:sz w:val="20"/>
          <w:highlight w:val="green"/>
        </w:rPr>
        <w:t xml:space="preserve">gave the U.S. the opportunity to persue the war </w:t>
      </w:r>
      <w:r w:rsidRPr="00106B57">
        <w:rPr>
          <w:rStyle w:val="StyleBoldUnderline"/>
          <w:rFonts w:ascii="Arial" w:hAnsi="Arial" w:cs="Arial"/>
          <w:sz w:val="20"/>
        </w:rPr>
        <w:t xml:space="preserve">in Afghanistan </w:t>
      </w:r>
      <w:r w:rsidRPr="00106B57">
        <w:rPr>
          <w:rStyle w:val="StyleBoldUnderline"/>
          <w:rFonts w:ascii="Arial" w:hAnsi="Arial" w:cs="Arial"/>
          <w:sz w:val="20"/>
          <w:highlight w:val="green"/>
        </w:rPr>
        <w:t xml:space="preserve">one must </w:t>
      </w:r>
      <w:r w:rsidRPr="00106B57">
        <w:rPr>
          <w:rStyle w:val="StyleBoldUnderline"/>
          <w:rFonts w:ascii="Arial" w:hAnsi="Arial" w:cs="Arial"/>
          <w:sz w:val="20"/>
        </w:rPr>
        <w:t xml:space="preserve">surly </w:t>
      </w:r>
      <w:r w:rsidRPr="00106B57">
        <w:rPr>
          <w:rStyle w:val="StyleBoldUnderline"/>
          <w:rFonts w:ascii="Arial" w:hAnsi="Arial" w:cs="Arial"/>
          <w:sz w:val="20"/>
          <w:highlight w:val="green"/>
        </w:rPr>
        <w:t xml:space="preserve">wonder why Afghanistan. </w:t>
      </w:r>
      <w:r w:rsidRPr="00106B57">
        <w:rPr>
          <w:rStyle w:val="Emphasis"/>
          <w:rFonts w:ascii="Arial" w:hAnsi="Arial" w:cs="Arial"/>
          <w:sz w:val="20"/>
          <w:highlight w:val="green"/>
        </w:rPr>
        <w:t>Why not North Korea? Or Scotland</w:t>
      </w:r>
      <w:r w:rsidRPr="00106B57">
        <w:rPr>
          <w:rFonts w:ascii="Arial" w:hAnsi="Arial" w:cs="Arial"/>
          <w:sz w:val="20"/>
        </w:rPr>
        <w:t xml:space="preserve">? If the discourse is so powerfully useful in it’s own right why could it not have happened anywhere at any time and more often? </w:t>
      </w:r>
      <w:r w:rsidRPr="00106B57">
        <w:rPr>
          <w:rStyle w:val="StyleBoldUnderline"/>
          <w:rFonts w:ascii="Arial" w:hAnsi="Arial" w:cs="Arial"/>
          <w:sz w:val="20"/>
        </w:rPr>
        <w:t>Why could the British government not have been able to justify an armed invasion and regime change in Northern Ireland</w:t>
      </w:r>
      <w:r w:rsidRPr="00106B57">
        <w:rPr>
          <w:rFonts w:ascii="Arial" w:hAnsi="Arial" w:cs="Arial"/>
          <w:sz w:val="20"/>
        </w:rPr>
        <w:t xml:space="preserve"> throughout the terrorist violence of the 1980’s? Surely they could have just employed the same discursive trickery as George W. Bush? Jackson is absolutely right when he points out that the actuall threat posed by Afghanistan or Iraq today may have been thoroughly misguided and conflated and that there must be more to explain why those wars were enacted at that time. Unfortunately that explanation cannot simply come from the result of inscripting identity and discourse. On top of this there is the clear problem that the consequences of the discursive othering are not necessarily what Jackson would seem to identify. This is a problem consistent through David Campbell’s original work on which Jackson’s approach is </w:t>
      </w:r>
      <w:proofErr w:type="gramStart"/>
      <w:r w:rsidRPr="00106B57">
        <w:rPr>
          <w:rFonts w:ascii="Arial" w:hAnsi="Arial" w:cs="Arial"/>
          <w:sz w:val="20"/>
        </w:rPr>
        <w:t>based[</w:t>
      </w:r>
      <w:proofErr w:type="gramEnd"/>
      <w:r w:rsidRPr="00106B57">
        <w:rPr>
          <w:rFonts w:ascii="Arial" w:hAnsi="Arial" w:cs="Arial"/>
          <w:sz w:val="20"/>
        </w:rPr>
        <w:t xml:space="preserve">iii]. David Campbell argued for a linguistic process that ‘always results in an other being marginalized’ or has the potential for </w:t>
      </w:r>
      <w:proofErr w:type="gramStart"/>
      <w:r w:rsidRPr="00106B57">
        <w:rPr>
          <w:rFonts w:ascii="Arial" w:hAnsi="Arial" w:cs="Arial"/>
          <w:sz w:val="20"/>
        </w:rPr>
        <w:t>‘demonisation’[</w:t>
      </w:r>
      <w:proofErr w:type="gramEnd"/>
      <w:r w:rsidRPr="00106B57">
        <w:rPr>
          <w:rFonts w:ascii="Arial" w:hAnsi="Arial" w:cs="Arial"/>
          <w:sz w:val="20"/>
        </w:rPr>
        <w:t xml:space="preserve">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w:t>
      </w:r>
      <w:r w:rsidRPr="00106B57">
        <w:rPr>
          <w:rStyle w:val="StyleBoldUnderline"/>
          <w:rFonts w:ascii="Arial" w:hAnsi="Arial" w:cs="Arial"/>
          <w:sz w:val="20"/>
        </w:rPr>
        <w:t xml:space="preserve">The only problem is that </w:t>
      </w:r>
      <w:r w:rsidRPr="00106B57">
        <w:rPr>
          <w:rStyle w:val="StyleBoldUnderline"/>
          <w:rFonts w:ascii="Arial" w:hAnsi="Arial" w:cs="Arial"/>
          <w:sz w:val="20"/>
          <w:highlight w:val="green"/>
        </w:rPr>
        <w:t>the process of differentiation does not actually</w:t>
      </w:r>
      <w:r w:rsidRPr="00106B57">
        <w:rPr>
          <w:rFonts w:ascii="Arial" w:hAnsi="Arial" w:cs="Arial"/>
          <w:sz w:val="20"/>
        </w:rPr>
        <w:t xml:space="preserve"> </w:t>
      </w:r>
      <w:r w:rsidRPr="00106B57">
        <w:rPr>
          <w:rStyle w:val="StyleBoldUnderline"/>
          <w:rFonts w:ascii="Arial" w:hAnsi="Arial" w:cs="Arial"/>
          <w:sz w:val="20"/>
        </w:rPr>
        <w:t xml:space="preserve">necessarily </w:t>
      </w:r>
      <w:r w:rsidRPr="00106B57">
        <w:rPr>
          <w:rStyle w:val="StyleBoldUnderline"/>
          <w:rFonts w:ascii="Arial" w:hAnsi="Arial" w:cs="Arial"/>
          <w:sz w:val="20"/>
          <w:highlight w:val="green"/>
        </w:rPr>
        <w:t>produce dislike or antagonism</w:t>
      </w:r>
      <w:r w:rsidRPr="00106B57">
        <w:rPr>
          <w:rFonts w:ascii="Arial" w:hAnsi="Arial" w:cs="Arial"/>
          <w:sz w:val="20"/>
          <w:highlight w:val="green"/>
        </w:rPr>
        <w:t xml:space="preserve">. </w:t>
      </w:r>
      <w:r w:rsidRPr="00106B57">
        <w:rPr>
          <w:rStyle w:val="StyleBoldUnderline"/>
          <w:rFonts w:ascii="Arial" w:hAnsi="Arial" w:cs="Arial"/>
          <w:sz w:val="20"/>
          <w:highlight w:val="green"/>
        </w:rPr>
        <w:t xml:space="preserve">In the </w:t>
      </w:r>
      <w:r w:rsidRPr="00106B57">
        <w:rPr>
          <w:rStyle w:val="StyleBoldUnderline"/>
          <w:rFonts w:ascii="Arial" w:hAnsi="Arial" w:cs="Arial"/>
          <w:sz w:val="20"/>
        </w:rPr>
        <w:t xml:space="preserve">1940’s and </w:t>
      </w:r>
      <w:r w:rsidRPr="00106B57">
        <w:rPr>
          <w:rStyle w:val="StyleBoldUnderline"/>
          <w:rFonts w:ascii="Arial" w:hAnsi="Arial" w:cs="Arial"/>
          <w:sz w:val="20"/>
          <w:highlight w:val="green"/>
        </w:rPr>
        <w:t>50’s</w:t>
      </w:r>
      <w:r w:rsidRPr="00106B57">
        <w:rPr>
          <w:rFonts w:ascii="Arial" w:hAnsi="Arial" w:cs="Arial"/>
          <w:sz w:val="20"/>
          <w:highlight w:val="green"/>
        </w:rPr>
        <w:t xml:space="preserve"> </w:t>
      </w:r>
      <w:r w:rsidRPr="00106B57">
        <w:rPr>
          <w:rStyle w:val="StyleBoldUnderline"/>
          <w:rFonts w:ascii="Arial" w:hAnsi="Arial" w:cs="Arial"/>
          <w:sz w:val="20"/>
          <w:highlight w:val="green"/>
        </w:rPr>
        <w:t>even subjected to the language of the ‘Red Scare’ it’s obvious not all Americans came to see the Soviets as an ‘other’</w:t>
      </w:r>
      <w:r w:rsidRPr="00106B57">
        <w:rPr>
          <w:rFonts w:ascii="Arial" w:hAnsi="Arial" w:cs="Arial"/>
          <w:sz w:val="20"/>
        </w:rPr>
        <w:t xml:space="preserve"> of their nightmares. And in Iraq the abuses of Iraqi prisoners are isolated cases, it is not the case that the U.S. militarily summarily abuses prisoners as a result of language. Surely </w:t>
      </w:r>
      <w:r w:rsidRPr="00106B57">
        <w:rPr>
          <w:rStyle w:val="StyleBoldUnderline"/>
          <w:rFonts w:ascii="Arial" w:hAnsi="Arial" w:cs="Arial"/>
          <w:sz w:val="20"/>
        </w:rPr>
        <w:t xml:space="preserve">the massive protest against the war, </w:t>
      </w:r>
      <w:r w:rsidRPr="00106B57">
        <w:rPr>
          <w:rFonts w:ascii="Arial" w:hAnsi="Arial" w:cs="Arial"/>
          <w:sz w:val="20"/>
        </w:rPr>
        <w:t xml:space="preserve">even in the U.S. itself, </w:t>
      </w:r>
      <w:r w:rsidRPr="00106B57">
        <w:rPr>
          <w:rStyle w:val="StyleBoldUnderline"/>
          <w:rFonts w:ascii="Arial" w:hAnsi="Arial" w:cs="Arial"/>
          <w:sz w:val="20"/>
        </w:rPr>
        <w:t>is</w:t>
      </w:r>
      <w:r w:rsidRPr="00106B57">
        <w:rPr>
          <w:rFonts w:ascii="Arial" w:hAnsi="Arial" w:cs="Arial"/>
          <w:sz w:val="20"/>
        </w:rPr>
        <w:t xml:space="preserve"> also </w:t>
      </w:r>
      <w:r w:rsidRPr="00106B57">
        <w:rPr>
          <w:rStyle w:val="StyleBoldUnderline"/>
          <w:rFonts w:ascii="Arial" w:hAnsi="Arial" w:cs="Arial"/>
          <w:sz w:val="20"/>
        </w:rPr>
        <w:t xml:space="preserve">a self evident example that </w:t>
      </w:r>
      <w:r w:rsidRPr="00106B57">
        <w:rPr>
          <w:rStyle w:val="StyleBoldUnderline"/>
          <w:rFonts w:ascii="Arial" w:hAnsi="Arial" w:cs="Arial"/>
          <w:sz w:val="20"/>
          <w:highlight w:val="green"/>
        </w:rPr>
        <w:t xml:space="preserve">the language of ‘evil’ and ‘inhumanity’ does not </w:t>
      </w:r>
      <w:r w:rsidRPr="00106B57">
        <w:rPr>
          <w:rStyle w:val="StyleBoldUnderline"/>
          <w:rFonts w:ascii="Arial" w:hAnsi="Arial" w:cs="Arial"/>
          <w:sz w:val="20"/>
        </w:rPr>
        <w:t xml:space="preserve">necessarily </w:t>
      </w:r>
      <w:r w:rsidRPr="00106B57">
        <w:rPr>
          <w:rStyle w:val="StyleBoldUnderline"/>
          <w:rFonts w:ascii="Arial" w:hAnsi="Arial" w:cs="Arial"/>
          <w:sz w:val="20"/>
          <w:highlight w:val="green"/>
        </w:rPr>
        <w:t xml:space="preserve">produce an outcome that </w:t>
      </w:r>
      <w:r w:rsidRPr="00106B57">
        <w:rPr>
          <w:rStyle w:val="StyleBoldUnderline"/>
          <w:rFonts w:ascii="Arial" w:hAnsi="Arial" w:cs="Arial"/>
          <w:sz w:val="20"/>
        </w:rPr>
        <w:t xml:space="preserve">marginalises or </w:t>
      </w:r>
      <w:r w:rsidRPr="00106B57">
        <w:rPr>
          <w:rStyle w:val="StyleBoldUnderline"/>
          <w:rFonts w:ascii="Arial" w:hAnsi="Arial" w:cs="Arial"/>
          <w:sz w:val="20"/>
          <w:highlight w:val="green"/>
        </w:rPr>
        <w:t>demonises an ‘other’.</w:t>
      </w:r>
      <w:r w:rsidRPr="00106B57">
        <w:rPr>
          <w:rFonts w:ascii="Arial" w:hAnsi="Arial" w:cs="Arial"/>
          <w:sz w:val="20"/>
        </w:rPr>
        <w:t xml:space="preserve"> Indeed one of </w:t>
      </w:r>
      <w:r w:rsidRPr="00106B57">
        <w:rPr>
          <w:rStyle w:val="StyleBoldUnderline"/>
          <w:rFonts w:ascii="Arial" w:hAnsi="Arial" w:cs="Arial"/>
          <w:sz w:val="20"/>
          <w:highlight w:val="green"/>
        </w:rPr>
        <w:t>the point</w:t>
      </w:r>
      <w:r w:rsidRPr="00106B57">
        <w:rPr>
          <w:rFonts w:ascii="Arial" w:hAnsi="Arial" w:cs="Arial"/>
          <w:sz w:val="20"/>
        </w:rPr>
        <w:t xml:space="preserve">s </w:t>
      </w:r>
      <w:r w:rsidRPr="00106B57">
        <w:rPr>
          <w:rStyle w:val="StyleBoldUnderline"/>
          <w:rFonts w:ascii="Arial" w:hAnsi="Arial" w:cs="Arial"/>
          <w:sz w:val="20"/>
          <w:highlight w:val="green"/>
        </w:rPr>
        <w:t>of discourse is</w:t>
      </w:r>
      <w:r w:rsidRPr="00106B57">
        <w:rPr>
          <w:rFonts w:ascii="Arial" w:hAnsi="Arial" w:cs="Arial"/>
          <w:sz w:val="20"/>
        </w:rPr>
        <w:t xml:space="preserve"> that </w:t>
      </w:r>
      <w:r w:rsidRPr="00106B57">
        <w:rPr>
          <w:rStyle w:val="StyleBoldUnderline"/>
          <w:rFonts w:ascii="Arial" w:hAnsi="Arial" w:cs="Arial"/>
          <w:sz w:val="20"/>
          <w:highlight w:val="green"/>
        </w:rPr>
        <w:t>we</w:t>
      </w:r>
      <w:r w:rsidRPr="00106B57">
        <w:rPr>
          <w:rFonts w:ascii="Arial" w:hAnsi="Arial" w:cs="Arial"/>
          <w:sz w:val="20"/>
          <w:highlight w:val="green"/>
        </w:rPr>
        <w:t xml:space="preserve"> </w:t>
      </w:r>
      <w:r w:rsidRPr="00106B57">
        <w:rPr>
          <w:rStyle w:val="StyleBoldUnderline"/>
          <w:rFonts w:ascii="Arial" w:hAnsi="Arial" w:cs="Arial"/>
          <w:sz w:val="20"/>
          <w:highlight w:val="green"/>
        </w:rPr>
        <w:t>are</w:t>
      </w:r>
      <w:r w:rsidRPr="00106B57">
        <w:rPr>
          <w:rFonts w:ascii="Arial" w:hAnsi="Arial" w:cs="Arial"/>
          <w:sz w:val="20"/>
        </w:rPr>
        <w:t xml:space="preserve"> continually </w:t>
      </w:r>
      <w:r w:rsidRPr="00106B57">
        <w:rPr>
          <w:rStyle w:val="StyleBoldUnderline"/>
          <w:rFonts w:ascii="Arial" w:hAnsi="Arial" w:cs="Arial"/>
          <w:sz w:val="20"/>
          <w:highlight w:val="green"/>
        </w:rPr>
        <w:t>differentiating ourselves from</w:t>
      </w:r>
      <w:r w:rsidRPr="00106B57">
        <w:rPr>
          <w:rFonts w:ascii="Arial" w:hAnsi="Arial" w:cs="Arial"/>
          <w:sz w:val="20"/>
        </w:rPr>
        <w:t xml:space="preserve"> all </w:t>
      </w:r>
      <w:r w:rsidRPr="00106B57">
        <w:rPr>
          <w:rStyle w:val="StyleBoldUnderline"/>
          <w:rFonts w:ascii="Arial" w:hAnsi="Arial" w:cs="Arial"/>
          <w:sz w:val="20"/>
          <w:highlight w:val="green"/>
        </w:rPr>
        <w:t>others</w:t>
      </w:r>
      <w:r w:rsidRPr="00106B57">
        <w:rPr>
          <w:rFonts w:ascii="Arial" w:hAnsi="Arial" w:cs="Arial"/>
          <w:sz w:val="20"/>
        </w:rPr>
        <w:t xml:space="preserve"> around us </w:t>
      </w:r>
      <w:r w:rsidRPr="00106B57">
        <w:rPr>
          <w:rStyle w:val="Emphasis"/>
          <w:rFonts w:ascii="Arial" w:hAnsi="Arial" w:cs="Arial"/>
          <w:sz w:val="20"/>
          <w:highlight w:val="green"/>
        </w:rPr>
        <w:t>without this necessarily leading us to hate fear or abuse anyone</w:t>
      </w:r>
      <w:proofErr w:type="gramStart"/>
      <w:r w:rsidRPr="00106B57">
        <w:rPr>
          <w:rFonts w:ascii="Arial" w:hAnsi="Arial" w:cs="Arial"/>
          <w:sz w:val="20"/>
        </w:rPr>
        <w:t>.[</w:t>
      </w:r>
      <w:proofErr w:type="gramEnd"/>
      <w:r w:rsidRPr="00106B57">
        <w:rPr>
          <w:rFonts w:ascii="Arial" w:hAnsi="Arial" w:cs="Arial"/>
          <w:sz w:val="20"/>
        </w:rPr>
        <w:t xml:space="preserve">vi] Consequently, the clear fear of the Soviet Union during the height of the Cold War, and the abuses at Abu Ghirab are unusual cases. To understand what is going on we must ask how far </w:t>
      </w:r>
      <w:proofErr w:type="gramStart"/>
      <w:r w:rsidRPr="00106B57">
        <w:rPr>
          <w:rFonts w:ascii="Arial" w:hAnsi="Arial" w:cs="Arial"/>
          <w:sz w:val="20"/>
        </w:rPr>
        <w:t>can the process</w:t>
      </w:r>
      <w:proofErr w:type="gramEnd"/>
      <w:r w:rsidRPr="00106B57">
        <w:rPr>
          <w:rFonts w:ascii="Arial" w:hAnsi="Arial" w:cs="Arial"/>
          <w:sz w:val="20"/>
        </w:rPr>
        <w:t xml:space="preserve"> of inscripting identity really go towards explaining them? As a result at best all discourse analysis provides us with is a set of universals and a heuristic model</w:t>
      </w:r>
    </w:p>
    <w:p w14:paraId="08EA0C6B" w14:textId="77777777" w:rsidR="009464AD" w:rsidRPr="00C66913" w:rsidRDefault="009464AD" w:rsidP="009464AD">
      <w:pPr>
        <w:pStyle w:val="Heading4"/>
      </w:pPr>
      <w:r w:rsidRPr="00C66913">
        <w:t>Yes, the war on terror will go on for a long time – this isn’t a reason to give up and will be true regardless of our strategy</w:t>
      </w:r>
    </w:p>
    <w:p w14:paraId="15EB1D4C" w14:textId="77777777" w:rsidR="009464AD" w:rsidRPr="00FE2C64" w:rsidRDefault="009464AD" w:rsidP="009464AD">
      <w:pPr>
        <w:rPr>
          <w:b/>
        </w:rPr>
      </w:pPr>
      <w:r w:rsidRPr="00FE2C64">
        <w:rPr>
          <w:b/>
        </w:rPr>
        <w:t>Peters, 2002</w:t>
      </w:r>
    </w:p>
    <w:p w14:paraId="77CF9777" w14:textId="77777777" w:rsidR="009464AD" w:rsidRPr="00FC159F" w:rsidRDefault="009464AD" w:rsidP="009464AD">
      <w:r w:rsidRPr="00FC159F">
        <w:t>Ralph, retired Army officer and the author of 19 books, as well as of hundreds of essays and articles, experience, military or civilian, in 60 countries, and is a frequent contributor to Parameters, Parameters, Autumn 2002, “</w:t>
      </w:r>
      <w:r>
        <w:fldChar w:fldCharType="begin"/>
      </w:r>
      <w:r>
        <w:instrText xml:space="preserve"> HYPERLINK "http://www.freerepublic.com/focus/f-news/1015395/posts" \t "_self" </w:instrText>
      </w:r>
      <w:r>
        <w:fldChar w:fldCharType="separate"/>
      </w:r>
      <w:r w:rsidRPr="00FC159F">
        <w:t>Rolling Back Radical Islam”</w:t>
      </w:r>
      <w:r>
        <w:fldChar w:fldCharType="end"/>
      </w:r>
      <w:r w:rsidRPr="00FC159F">
        <w:t>”</w:t>
      </w:r>
    </w:p>
    <w:p w14:paraId="71F2AC89" w14:textId="77777777" w:rsidR="009464AD" w:rsidRDefault="009464AD" w:rsidP="009464AD">
      <w:pPr>
        <w:pStyle w:val="NoSpacing"/>
      </w:pPr>
    </w:p>
    <w:p w14:paraId="05D1EACD" w14:textId="77777777" w:rsidR="009464AD" w:rsidRPr="003C3584" w:rsidRDefault="009464AD" w:rsidP="009464AD">
      <w:pPr>
        <w:rPr>
          <w:sz w:val="16"/>
        </w:rPr>
      </w:pPr>
      <w:r w:rsidRPr="003C3584">
        <w:rPr>
          <w:sz w:val="16"/>
        </w:rPr>
        <w:t xml:space="preserve">Driven by the ferocity of events, we have begun to react militarily to the violence in Islam’s borderlands, from the Caucasus to the Philippines, as well as in that eternal frontier state, Afghanistan. And </w:t>
      </w:r>
      <w:r w:rsidRPr="00F130AA">
        <w:rPr>
          <w:u w:val="single"/>
        </w:rPr>
        <w:t xml:space="preserve">much </w:t>
      </w:r>
      <w:r w:rsidRPr="00AC0F04">
        <w:rPr>
          <w:highlight w:val="yellow"/>
          <w:u w:val="single"/>
        </w:rPr>
        <w:t>more military engagement will be necessary</w:t>
      </w:r>
      <w:r w:rsidRPr="00F130AA">
        <w:rPr>
          <w:u w:val="single"/>
        </w:rPr>
        <w:t xml:space="preserve"> in the future.</w:t>
      </w:r>
      <w:r w:rsidRPr="003C3584">
        <w:rPr>
          <w:sz w:val="16"/>
        </w:rPr>
        <w:t xml:space="preserve"> But our military can address only the problems of the moment, problems rooted in yesterday. We must begin to examine the dilemmas and opportunities of each new day with greater </w:t>
      </w:r>
      <w:proofErr w:type="gramStart"/>
      <w:r w:rsidRPr="003C3584">
        <w:rPr>
          <w:sz w:val="16"/>
        </w:rPr>
        <w:t>interest,</w:t>
      </w:r>
      <w:proofErr w:type="gramEnd"/>
      <w:r w:rsidRPr="003C3584">
        <w:rPr>
          <w:sz w:val="16"/>
        </w:rPr>
        <w:t xml:space="preserve"> so that we may help (to the degree we can) struggling societies discover paths to a more peaceful, cooperative tomorrow. </w:t>
      </w:r>
      <w:r w:rsidRPr="00AC0F04">
        <w:rPr>
          <w:highlight w:val="yellow"/>
          <w:u w:val="single"/>
        </w:rPr>
        <w:t>Whatever we do</w:t>
      </w:r>
      <w:r w:rsidRPr="00F130AA">
        <w:rPr>
          <w:u w:val="single"/>
        </w:rPr>
        <w:t xml:space="preserve"> or fail to do, </w:t>
      </w:r>
      <w:r w:rsidRPr="00AC0F04">
        <w:rPr>
          <w:highlight w:val="yellow"/>
          <w:u w:val="single"/>
        </w:rPr>
        <w:t xml:space="preserve">our military will be busy throughout </w:t>
      </w:r>
      <w:r w:rsidRPr="00F130AA">
        <w:rPr>
          <w:u w:val="single"/>
        </w:rPr>
        <w:t xml:space="preserve">the </w:t>
      </w:r>
      <w:r w:rsidRPr="00AC0F04">
        <w:rPr>
          <w:highlight w:val="yellow"/>
          <w:u w:val="single"/>
        </w:rPr>
        <w:t>lifetimes</w:t>
      </w:r>
      <w:r w:rsidRPr="00F130AA">
        <w:rPr>
          <w:u w:val="single"/>
        </w:rPr>
        <w:t xml:space="preserve"> of anyone reading these freshly printed lines. </w:t>
      </w:r>
      <w:r w:rsidRPr="00AC0F04">
        <w:rPr>
          <w:highlight w:val="yellow"/>
          <w:u w:val="single"/>
        </w:rPr>
        <w:t>Success will never be final, but</w:t>
      </w:r>
      <w:r w:rsidRPr="00F130AA">
        <w:rPr>
          <w:u w:val="single"/>
        </w:rPr>
        <w:t xml:space="preserve"> always </w:t>
      </w:r>
      <w:r w:rsidRPr="00AC0F04">
        <w:rPr>
          <w:highlight w:val="yellow"/>
          <w:u w:val="single"/>
        </w:rPr>
        <w:t>a matter of degree</w:t>
      </w:r>
      <w:r w:rsidRPr="003C3584">
        <w:rPr>
          <w:sz w:val="16"/>
        </w:rPr>
        <w:t xml:space="preserve">—though, </w:t>
      </w:r>
      <w:r w:rsidRPr="00F130AA">
        <w:rPr>
          <w:u w:val="single"/>
        </w:rPr>
        <w:t xml:space="preserve">sometimes, of high degree: </w:t>
      </w:r>
      <w:r w:rsidRPr="00AC0F04">
        <w:rPr>
          <w:highlight w:val="yellow"/>
          <w:u w:val="single"/>
        </w:rPr>
        <w:t>the difference between a bloody contest of civilizations and the routine ebb and flow of lesser conflicts.  Our lack of involvement</w:t>
      </w:r>
      <w:r w:rsidRPr="003C3584">
        <w:rPr>
          <w:sz w:val="16"/>
        </w:rPr>
        <w:t>—indeed, our lack of interest—</w:t>
      </w:r>
      <w:r w:rsidRPr="00AC0F04">
        <w:rPr>
          <w:highlight w:val="yellow"/>
          <w:u w:val="single"/>
        </w:rPr>
        <w:t>in Islam’s efforts to define its character</w:t>
      </w:r>
      <w:r w:rsidRPr="003C3584">
        <w:rPr>
          <w:sz w:val="16"/>
        </w:rPr>
        <w:t xml:space="preserve"> for the 21st century and beyond </w:t>
      </w:r>
      <w:r w:rsidRPr="00AC0F04">
        <w:rPr>
          <w:highlight w:val="yellow"/>
          <w:u w:val="single"/>
        </w:rPr>
        <w:t>has abandoned the field to our mortal enemies</w:t>
      </w:r>
      <w:r w:rsidRPr="003C3584">
        <w:rPr>
          <w:sz w:val="16"/>
        </w:rPr>
        <w:t xml:space="preserve">. Over the past few decades, Middle Eastern oil wealth has been used by the most restrictive, oppressive states to export a regressive, ferociously intolerant and anti-Western form of Islam to mosques and madrassas abroad, from the immigrant quarters of London to the </w:t>
      </w:r>
      <w:proofErr w:type="gramStart"/>
      <w:r w:rsidRPr="003C3584">
        <w:rPr>
          <w:sz w:val="16"/>
        </w:rPr>
        <w:t>back-country</w:t>
      </w:r>
      <w:proofErr w:type="gramEnd"/>
      <w:r w:rsidRPr="003C3584">
        <w:rPr>
          <w:sz w:val="16"/>
        </w:rPr>
        <w:t xml:space="preserve"> of Indonesia. </w:t>
      </w:r>
      <w:r w:rsidRPr="00F130AA">
        <w:rPr>
          <w:u w:val="single"/>
        </w:rPr>
        <w:t xml:space="preserve">When we noticed anything at all, we dismissed it </w:t>
      </w:r>
      <w:r w:rsidRPr="003C3584">
        <w:rPr>
          <w:sz w:val="16"/>
        </w:rPr>
        <w:t>as no more than an annoyance, our attitude drifting between</w:t>
      </w:r>
      <w:r w:rsidRPr="00F130AA">
        <w:rPr>
          <w:u w:val="single"/>
        </w:rPr>
        <w:t xml:space="preserve"> the Pollyanna notion that everyone is entitled to his or her own form of religion</w:t>
      </w:r>
      <w:r w:rsidRPr="003C3584">
        <w:rPr>
          <w:sz w:val="16"/>
        </w:rPr>
        <w:t xml:space="preserve"> </w:t>
      </w:r>
      <w:r w:rsidRPr="00F130AA">
        <w:rPr>
          <w:u w:val="single"/>
        </w:rPr>
        <w:t>(no matter if it preaches hatred and praises mass murder)</w:t>
      </w:r>
      <w:r w:rsidRPr="003C3584">
        <w:rPr>
          <w:sz w:val="16"/>
        </w:rPr>
        <w:t xml:space="preserve"> and the “serious” policymaker’s view that religion is a tertiary issue, far less instructive and meaningful than GDP numbers or arms deals.  </w:t>
      </w:r>
    </w:p>
    <w:p w14:paraId="612964A8" w14:textId="77777777" w:rsidR="009464AD" w:rsidRPr="00AF5046" w:rsidRDefault="009464AD" w:rsidP="009464AD"/>
    <w:p w14:paraId="5697EE7A" w14:textId="776621D2" w:rsidR="009464AD" w:rsidRDefault="009464AD" w:rsidP="009464AD">
      <w:pPr>
        <w:pStyle w:val="Heading1"/>
      </w:pPr>
      <w:r>
        <w:t>Allen’s 1NR</w:t>
      </w:r>
    </w:p>
    <w:p w14:paraId="274809F9" w14:textId="77777777" w:rsidR="009464AD" w:rsidRPr="00A45DB8" w:rsidRDefault="009464AD" w:rsidP="009464AD">
      <w:pPr>
        <w:pStyle w:val="Heading2"/>
        <w:rPr>
          <w:rFonts w:ascii="Times New Roman" w:hAnsi="Times New Roman" w:cs="Times New Roman"/>
        </w:rPr>
      </w:pPr>
      <w:r w:rsidRPr="00A45DB8">
        <w:rPr>
          <w:rFonts w:ascii="Times New Roman" w:hAnsi="Times New Roman" w:cs="Times New Roman"/>
        </w:rPr>
        <w:t>2NC – Politics</w:t>
      </w:r>
    </w:p>
    <w:p w14:paraId="11B35F0A" w14:textId="77777777" w:rsidR="009464AD" w:rsidRPr="00A45DB8" w:rsidRDefault="009464AD" w:rsidP="009464AD">
      <w:pPr>
        <w:pStyle w:val="Heading3"/>
        <w:rPr>
          <w:rFonts w:ascii="Times New Roman" w:hAnsi="Times New Roman" w:cs="Times New Roman"/>
        </w:rPr>
      </w:pPr>
      <w:r w:rsidRPr="00A45DB8">
        <w:rPr>
          <w:rFonts w:ascii="Times New Roman" w:hAnsi="Times New Roman" w:cs="Times New Roman"/>
        </w:rPr>
        <w:t>2NC – Overview</w:t>
      </w:r>
    </w:p>
    <w:p w14:paraId="40E64946" w14:textId="77777777" w:rsidR="009464AD" w:rsidRPr="00A45DB8" w:rsidRDefault="009464AD" w:rsidP="009464AD">
      <w:pPr>
        <w:rPr>
          <w:rStyle w:val="StyleStyleBold12pt"/>
          <w:rFonts w:ascii="Times New Roman" w:hAnsi="Times New Roman"/>
        </w:rPr>
      </w:pPr>
      <w:bookmarkStart w:id="1" w:name="_GoBack"/>
      <w:bookmarkEnd w:id="1"/>
    </w:p>
    <w:p w14:paraId="5D95CC15" w14:textId="77777777" w:rsidR="009464AD" w:rsidRPr="00A45DB8" w:rsidRDefault="009464AD" w:rsidP="009464AD">
      <w:pPr>
        <w:rPr>
          <w:rStyle w:val="StyleStyleBold12pt"/>
          <w:rFonts w:ascii="Times New Roman" w:hAnsi="Times New Roman"/>
        </w:rPr>
      </w:pPr>
      <w:r w:rsidRPr="00A45DB8">
        <w:rPr>
          <w:rStyle w:val="StyleStyleBold12pt"/>
          <w:rFonts w:ascii="Times New Roman" w:hAnsi="Times New Roman"/>
        </w:rPr>
        <w:t xml:space="preserve">A) Probability – Trade expansion makes all war and escalation less likely---defer negative because the DA structurally controls the case impacts </w:t>
      </w:r>
    </w:p>
    <w:p w14:paraId="56C330AC" w14:textId="77777777" w:rsidR="009464AD" w:rsidRPr="00A45DB8" w:rsidRDefault="009464AD" w:rsidP="009464AD">
      <w:pPr>
        <w:rPr>
          <w:rFonts w:ascii="Times New Roman" w:hAnsi="Times New Roman"/>
          <w:b/>
          <w:bCs/>
          <w:u w:val="single"/>
        </w:rPr>
      </w:pPr>
      <w:r w:rsidRPr="00A45DB8">
        <w:rPr>
          <w:rStyle w:val="StyleStyleBold12pt"/>
          <w:rFonts w:ascii="Times New Roman" w:hAnsi="Times New Roman"/>
        </w:rPr>
        <w:t xml:space="preserve">Griswold, 7 </w:t>
      </w:r>
      <w:r w:rsidRPr="00A45DB8">
        <w:rPr>
          <w:rFonts w:ascii="Times New Roman" w:hAnsi="Times New Roman"/>
        </w:rPr>
        <w:t>(Daniel, director of the Center for Trade Policy Studies, 4/20/2007, Trade, Democracy and Peace, HYPERLINK "</w:t>
      </w:r>
      <w:hyperlink r:id="rId14" w:history="1">
        <w:r w:rsidRPr="00A45DB8">
          <w:rPr>
            <w:rFonts w:ascii="Times New Roman" w:hAnsi="Times New Roman"/>
          </w:rPr>
          <w:t>http://www.freetrade.org/node/681</w:t>
        </w:r>
      </w:hyperlink>
      <w:r w:rsidRPr="00A45DB8">
        <w:rPr>
          <w:rFonts w:ascii="Times New Roman" w:hAnsi="Times New Roman"/>
        </w:rPr>
        <w:t>" </w:t>
      </w:r>
      <w:hyperlink r:id="rId15" w:history="1">
        <w:r w:rsidRPr="00A45DB8">
          <w:rPr>
            <w:rFonts w:ascii="Times New Roman" w:hAnsi="Times New Roman"/>
          </w:rPr>
          <w:t>http://www.freetrade.org/node/681</w:t>
        </w:r>
      </w:hyperlink>
      <w:r w:rsidRPr="00A45DB8">
        <w:rPr>
          <w:rFonts w:ascii="Times New Roman" w:hAnsi="Times New Roman"/>
        </w:rPr>
        <w:t>)</w:t>
      </w:r>
      <w:r w:rsidRPr="00A45DB8">
        <w:rPr>
          <w:rFonts w:ascii="Times New Roman" w:hAnsi="Times New Roman"/>
          <w:sz w:val="16"/>
        </w:rPr>
        <w:br/>
        <w:t>A little-noticed headline on an Associated Press story a while back reported, "</w:t>
      </w:r>
      <w:r w:rsidRPr="00A45DB8">
        <w:rPr>
          <w:rStyle w:val="StyleBoldUnderline"/>
          <w:rFonts w:ascii="Times New Roman" w:hAnsi="Times New Roman"/>
          <w:highlight w:val="cyan"/>
        </w:rPr>
        <w:t>War declining</w:t>
      </w:r>
      <w:r w:rsidRPr="00A45DB8">
        <w:rPr>
          <w:rFonts w:ascii="Times New Roman" w:hAnsi="Times New Roman"/>
          <w:sz w:val="16"/>
          <w:highlight w:val="cyan"/>
        </w:rPr>
        <w:t xml:space="preserve"> </w:t>
      </w:r>
      <w:r w:rsidRPr="00A45DB8">
        <w:rPr>
          <w:rStyle w:val="StyleBoldUnderline"/>
          <w:rFonts w:ascii="Times New Roman" w:hAnsi="Times New Roman"/>
          <w:highlight w:val="cyan"/>
        </w:rPr>
        <w:t>worldwide</w:t>
      </w:r>
      <w:r w:rsidRPr="00A45DB8">
        <w:rPr>
          <w:rFonts w:ascii="Times New Roman" w:hAnsi="Times New Roman"/>
          <w:sz w:val="16"/>
        </w:rPr>
        <w:t xml:space="preserve">, studies say." In 2006, a survey by the Stockholm International Peace Research Institute found that the number of armed conflicts around the world has been in decline for the past half-century. Since the early 1990s, ongoing conflicts have dropped from 33 to 17, with all of them now civil conflicts within countries. The Institute's latest report found that 2005 marked the second year in a row that no two nations were at war with one another. What a remarkable and wonderful fact. The death toll from war has also been falling. According to the Associated Press report, "The number killed in battle has fallen to its lowest point in the post-World War II period, dipping below 20,000 a year by one measure. Peacemaking missions, meanwhile, are growing in number." Current estimates of people killed by war are down sharply from annual tolls ranging from 40,000 to 100,000 in the 1990s, and from a peak of 700,000 in 1951 during the Korean War. </w:t>
      </w:r>
      <w:r w:rsidRPr="00A45DB8">
        <w:rPr>
          <w:rStyle w:val="StyleBoldUnderline"/>
          <w:rFonts w:ascii="Times New Roman" w:hAnsi="Times New Roman"/>
        </w:rPr>
        <w:t>Many causes lie behind the good news</w:t>
      </w:r>
      <w:r w:rsidRPr="00A45DB8">
        <w:rPr>
          <w:rFonts w:ascii="Times New Roman" w:hAnsi="Times New Roman"/>
          <w:sz w:val="16"/>
        </w:rPr>
        <w:t xml:space="preserve">--the end of the Cold War and the spread of democracy, among them--but expanding trade and globalization appear to be playing a major role in promoting world peace. Far from stoking a "World on Fire," as one misguided American author argued in a forgettable book, growing commercial ties between nations have had a dampening effect on armed conflict and war. I would argue that free trade and </w:t>
      </w:r>
      <w:r w:rsidRPr="00A45DB8">
        <w:rPr>
          <w:rStyle w:val="StyleBoldUnderline"/>
          <w:rFonts w:ascii="Times New Roman" w:hAnsi="Times New Roman"/>
        </w:rPr>
        <w:t>globalization</w:t>
      </w:r>
      <w:r w:rsidRPr="00A45DB8">
        <w:rPr>
          <w:rFonts w:ascii="Times New Roman" w:hAnsi="Times New Roman"/>
          <w:sz w:val="16"/>
        </w:rPr>
        <w:t xml:space="preserve"> have </w:t>
      </w:r>
      <w:r w:rsidRPr="00A45DB8">
        <w:rPr>
          <w:rStyle w:val="StyleBoldUnderline"/>
          <w:rFonts w:ascii="Times New Roman" w:hAnsi="Times New Roman"/>
        </w:rPr>
        <w:t>promoted</w:t>
      </w:r>
      <w:r w:rsidRPr="00A45DB8">
        <w:rPr>
          <w:rFonts w:ascii="Times New Roman" w:hAnsi="Times New Roman"/>
          <w:sz w:val="16"/>
        </w:rPr>
        <w:t xml:space="preserve"> </w:t>
      </w:r>
      <w:r w:rsidRPr="00A45DB8">
        <w:rPr>
          <w:rStyle w:val="StyleBoldUnderline"/>
          <w:rFonts w:ascii="Times New Roman" w:hAnsi="Times New Roman"/>
        </w:rPr>
        <w:t>peace</w:t>
      </w:r>
      <w:r w:rsidRPr="00A45DB8">
        <w:rPr>
          <w:rFonts w:ascii="Times New Roman" w:hAnsi="Times New Roman"/>
          <w:sz w:val="16"/>
        </w:rPr>
        <w:t xml:space="preserve"> in three main ways. </w:t>
      </w:r>
      <w:r w:rsidRPr="00A45DB8">
        <w:rPr>
          <w:rStyle w:val="StyleBoldUnderline"/>
          <w:rFonts w:ascii="Times New Roman" w:hAnsi="Times New Roman"/>
        </w:rPr>
        <w:t>First</w:t>
      </w:r>
      <w:r w:rsidRPr="00A45DB8">
        <w:rPr>
          <w:rFonts w:ascii="Times New Roman" w:hAnsi="Times New Roman"/>
          <w:sz w:val="16"/>
        </w:rPr>
        <w:t xml:space="preserve">, as I argued a moment ago, </w:t>
      </w:r>
      <w:r w:rsidRPr="00A45DB8">
        <w:rPr>
          <w:rStyle w:val="StyleBoldUnderline"/>
          <w:rFonts w:ascii="Times New Roman" w:hAnsi="Times New Roman"/>
        </w:rPr>
        <w:t>trade</w:t>
      </w:r>
      <w:r w:rsidRPr="00A45DB8">
        <w:rPr>
          <w:rFonts w:ascii="Times New Roman" w:hAnsi="Times New Roman"/>
          <w:sz w:val="16"/>
        </w:rPr>
        <w:t xml:space="preserve"> and globalization have </w:t>
      </w:r>
      <w:r w:rsidRPr="00A45DB8">
        <w:rPr>
          <w:rStyle w:val="StyleBoldUnderline"/>
          <w:rFonts w:ascii="Times New Roman" w:hAnsi="Times New Roman"/>
        </w:rPr>
        <w:t>reinforced</w:t>
      </w:r>
      <w:r w:rsidRPr="00A45DB8">
        <w:rPr>
          <w:rFonts w:ascii="Times New Roman" w:hAnsi="Times New Roman"/>
          <w:sz w:val="16"/>
        </w:rPr>
        <w:t xml:space="preserve"> </w:t>
      </w:r>
      <w:r w:rsidRPr="00A45DB8">
        <w:rPr>
          <w:rStyle w:val="StyleBoldUnderline"/>
          <w:rFonts w:ascii="Times New Roman" w:hAnsi="Times New Roman"/>
        </w:rPr>
        <w:t>the trend toward democracy</w:t>
      </w:r>
      <w:r w:rsidRPr="00A45DB8">
        <w:rPr>
          <w:rFonts w:ascii="Times New Roman" w:hAnsi="Times New Roman"/>
          <w:sz w:val="16"/>
        </w:rPr>
        <w:t xml:space="preserve">, and democracies tend not to pick fights with each other. Thanks in part to </w:t>
      </w:r>
      <w:proofErr w:type="gramStart"/>
      <w:r w:rsidRPr="00A45DB8">
        <w:rPr>
          <w:rFonts w:ascii="Times New Roman" w:hAnsi="Times New Roman"/>
          <w:sz w:val="16"/>
        </w:rPr>
        <w:t>globalization,</w:t>
      </w:r>
      <w:proofErr w:type="gramEnd"/>
      <w:r w:rsidRPr="00A45DB8">
        <w:rPr>
          <w:rFonts w:ascii="Times New Roman" w:hAnsi="Times New Roman"/>
          <w:sz w:val="16"/>
        </w:rPr>
        <w:t xml:space="preserve"> almost two thirds of the world's countries today are democracies--a record high. Some studies have cast doubt on the idea that democracies are less likely to fight wars. While it's true that democracies rarely if ever war with each other, it is not such a rare occurrence for democracies to engage in wars with non-democracies. We can still hope that as more countries turn to democracy, there will be fewer provocations for war by non-democracies. A second and even more potent way that </w:t>
      </w:r>
      <w:r w:rsidRPr="00A45DB8">
        <w:rPr>
          <w:rStyle w:val="StyleBoldUnderline"/>
          <w:rFonts w:ascii="Times New Roman" w:hAnsi="Times New Roman"/>
          <w:highlight w:val="cyan"/>
        </w:rPr>
        <w:t>trade</w:t>
      </w:r>
      <w:r w:rsidRPr="00A45DB8">
        <w:rPr>
          <w:rFonts w:ascii="Times New Roman" w:hAnsi="Times New Roman"/>
          <w:sz w:val="16"/>
        </w:rPr>
        <w:t xml:space="preserve"> </w:t>
      </w:r>
      <w:r w:rsidRPr="00A45DB8">
        <w:rPr>
          <w:rStyle w:val="StyleBoldUnderline"/>
          <w:rFonts w:ascii="Times New Roman" w:hAnsi="Times New Roman"/>
          <w:highlight w:val="cyan"/>
        </w:rPr>
        <w:t>has</w:t>
      </w:r>
      <w:r w:rsidRPr="00A45DB8">
        <w:rPr>
          <w:rFonts w:ascii="Times New Roman" w:hAnsi="Times New Roman"/>
          <w:sz w:val="16"/>
        </w:rPr>
        <w:t xml:space="preserve"> </w:t>
      </w:r>
      <w:r w:rsidRPr="00A45DB8">
        <w:rPr>
          <w:rStyle w:val="StyleBoldUnderline"/>
          <w:rFonts w:ascii="Times New Roman" w:hAnsi="Times New Roman"/>
        </w:rPr>
        <w:t xml:space="preserve">promoted </w:t>
      </w:r>
      <w:r w:rsidRPr="00A45DB8">
        <w:rPr>
          <w:rStyle w:val="StyleBoldUnderline"/>
          <w:rFonts w:ascii="Times New Roman" w:hAnsi="Times New Roman"/>
          <w:highlight w:val="cyan"/>
        </w:rPr>
        <w:t>peace</w:t>
      </w:r>
      <w:r w:rsidRPr="00A45DB8">
        <w:rPr>
          <w:rFonts w:ascii="Times New Roman" w:hAnsi="Times New Roman"/>
          <w:sz w:val="16"/>
        </w:rPr>
        <w:t xml:space="preserve"> is </w:t>
      </w:r>
      <w:r w:rsidRPr="00A45DB8">
        <w:rPr>
          <w:rStyle w:val="StyleBoldUnderline"/>
          <w:rFonts w:ascii="Times New Roman" w:hAnsi="Times New Roman"/>
          <w:highlight w:val="cyan"/>
        </w:rPr>
        <w:t>by</w:t>
      </w:r>
      <w:r w:rsidRPr="00A45DB8">
        <w:rPr>
          <w:rStyle w:val="StyleBoldUnderline"/>
          <w:rFonts w:ascii="Times New Roman" w:hAnsi="Times New Roman"/>
        </w:rPr>
        <w:t xml:space="preserve"> </w:t>
      </w:r>
      <w:r w:rsidRPr="00A45DB8">
        <w:rPr>
          <w:rStyle w:val="StyleBoldUnderline"/>
          <w:rFonts w:ascii="Times New Roman" w:hAnsi="Times New Roman"/>
          <w:highlight w:val="cyan"/>
        </w:rPr>
        <w:t>promoting</w:t>
      </w:r>
      <w:r w:rsidRPr="00A45DB8">
        <w:rPr>
          <w:rStyle w:val="StyleBoldUnderline"/>
          <w:rFonts w:ascii="Times New Roman" w:hAnsi="Times New Roman"/>
        </w:rPr>
        <w:t xml:space="preserve"> more </w:t>
      </w:r>
      <w:r w:rsidRPr="00A45DB8">
        <w:rPr>
          <w:rStyle w:val="Emphasis"/>
          <w:rFonts w:ascii="Times New Roman" w:hAnsi="Times New Roman"/>
          <w:highlight w:val="cyan"/>
        </w:rPr>
        <w:t>economic</w:t>
      </w:r>
      <w:r w:rsidRPr="00A45DB8">
        <w:rPr>
          <w:rFonts w:ascii="Times New Roman" w:hAnsi="Times New Roman"/>
          <w:sz w:val="16"/>
          <w:highlight w:val="cyan"/>
        </w:rPr>
        <w:t xml:space="preserve"> </w:t>
      </w:r>
      <w:r w:rsidRPr="00A45DB8">
        <w:rPr>
          <w:rStyle w:val="Emphasis"/>
          <w:rFonts w:ascii="Times New Roman" w:hAnsi="Times New Roman"/>
          <w:highlight w:val="cyan"/>
        </w:rPr>
        <w:t>integration</w:t>
      </w:r>
      <w:r w:rsidRPr="00A45DB8">
        <w:rPr>
          <w:rFonts w:ascii="Times New Roman" w:hAnsi="Times New Roman"/>
          <w:sz w:val="16"/>
        </w:rPr>
        <w:t xml:space="preserve">. </w:t>
      </w:r>
      <w:r w:rsidRPr="00A45DB8">
        <w:rPr>
          <w:rStyle w:val="StyleBoldUnderline"/>
          <w:rFonts w:ascii="Times New Roman" w:hAnsi="Times New Roman"/>
          <w:highlight w:val="cyan"/>
        </w:rPr>
        <w:t>As national economies</w:t>
      </w:r>
      <w:r w:rsidRPr="00A45DB8">
        <w:rPr>
          <w:rFonts w:ascii="Times New Roman" w:hAnsi="Times New Roman"/>
          <w:sz w:val="16"/>
          <w:highlight w:val="cyan"/>
        </w:rPr>
        <w:t xml:space="preserve"> </w:t>
      </w:r>
      <w:r w:rsidRPr="00A45DB8">
        <w:rPr>
          <w:rStyle w:val="Emphasis"/>
          <w:rFonts w:ascii="Times New Roman" w:hAnsi="Times New Roman"/>
          <w:highlight w:val="cyan"/>
        </w:rPr>
        <w:t>become more intertwined</w:t>
      </w:r>
      <w:r w:rsidRPr="00A45DB8">
        <w:rPr>
          <w:rFonts w:ascii="Times New Roman" w:hAnsi="Times New Roman"/>
          <w:sz w:val="16"/>
        </w:rPr>
        <w:t xml:space="preserve"> with each other, </w:t>
      </w:r>
      <w:r w:rsidRPr="00A45DB8">
        <w:rPr>
          <w:rStyle w:val="StyleBoldUnderline"/>
          <w:rFonts w:ascii="Times New Roman" w:hAnsi="Times New Roman"/>
        </w:rPr>
        <w:t xml:space="preserve">those </w:t>
      </w:r>
      <w:r w:rsidRPr="00A45DB8">
        <w:rPr>
          <w:rStyle w:val="StyleBoldUnderline"/>
          <w:rFonts w:ascii="Times New Roman" w:hAnsi="Times New Roman"/>
          <w:highlight w:val="cyan"/>
        </w:rPr>
        <w:t>nations have</w:t>
      </w:r>
      <w:r w:rsidRPr="00A45DB8">
        <w:rPr>
          <w:rFonts w:ascii="Times New Roman" w:hAnsi="Times New Roman"/>
          <w:sz w:val="16"/>
          <w:highlight w:val="cyan"/>
        </w:rPr>
        <w:t xml:space="preserve"> </w:t>
      </w:r>
      <w:r w:rsidRPr="00A45DB8">
        <w:rPr>
          <w:rStyle w:val="Emphasis"/>
          <w:rFonts w:ascii="Times New Roman" w:hAnsi="Times New Roman"/>
          <w:highlight w:val="cyan"/>
        </w:rPr>
        <w:t>more to lose should war break ou</w:t>
      </w:r>
      <w:r w:rsidRPr="00A45DB8">
        <w:rPr>
          <w:rFonts w:ascii="Times New Roman" w:hAnsi="Times New Roman"/>
          <w:sz w:val="16"/>
          <w:highlight w:val="cyan"/>
        </w:rPr>
        <w:t>t</w:t>
      </w:r>
      <w:r w:rsidRPr="00A45DB8">
        <w:rPr>
          <w:rFonts w:ascii="Times New Roman" w:hAnsi="Times New Roman"/>
          <w:sz w:val="16"/>
        </w:rPr>
        <w:t xml:space="preserve">. </w:t>
      </w:r>
      <w:r w:rsidRPr="00A45DB8">
        <w:rPr>
          <w:rStyle w:val="StyleBoldUnderline"/>
          <w:rFonts w:ascii="Times New Roman" w:hAnsi="Times New Roman"/>
          <w:highlight w:val="cyan"/>
        </w:rPr>
        <w:t>War</w:t>
      </w:r>
      <w:r w:rsidRPr="00A45DB8">
        <w:rPr>
          <w:rStyle w:val="StyleBoldUnderline"/>
          <w:rFonts w:ascii="Times New Roman" w:hAnsi="Times New Roman"/>
        </w:rPr>
        <w:t xml:space="preserve"> in a globalized</w:t>
      </w:r>
      <w:r w:rsidRPr="00A45DB8">
        <w:rPr>
          <w:rFonts w:ascii="Times New Roman" w:hAnsi="Times New Roman"/>
          <w:sz w:val="16"/>
        </w:rPr>
        <w:t xml:space="preserve"> world not only </w:t>
      </w:r>
      <w:r w:rsidRPr="00A45DB8">
        <w:rPr>
          <w:rStyle w:val="StyleBoldUnderline"/>
          <w:rFonts w:ascii="Times New Roman" w:hAnsi="Times New Roman"/>
          <w:highlight w:val="cyan"/>
        </w:rPr>
        <w:t>means</w:t>
      </w:r>
      <w:r w:rsidRPr="00A45DB8">
        <w:rPr>
          <w:rFonts w:ascii="Times New Roman" w:hAnsi="Times New Roman"/>
          <w:sz w:val="16"/>
        </w:rPr>
        <w:t xml:space="preserve"> human casualties and bigger government, but also </w:t>
      </w:r>
      <w:r w:rsidRPr="00A45DB8">
        <w:rPr>
          <w:rStyle w:val="StyleBoldUnderline"/>
          <w:rFonts w:ascii="Times New Roman" w:hAnsi="Times New Roman"/>
          <w:highlight w:val="cyan"/>
        </w:rPr>
        <w:t>ruptured trade</w:t>
      </w:r>
      <w:r w:rsidRPr="00A45DB8">
        <w:rPr>
          <w:rFonts w:ascii="Times New Roman" w:hAnsi="Times New Roman"/>
          <w:sz w:val="16"/>
        </w:rPr>
        <w:t xml:space="preserve"> and investment </w:t>
      </w:r>
      <w:r w:rsidRPr="00A45DB8">
        <w:rPr>
          <w:rStyle w:val="StyleBoldUnderline"/>
          <w:rFonts w:ascii="Times New Roman" w:hAnsi="Times New Roman"/>
          <w:highlight w:val="cyan"/>
        </w:rPr>
        <w:t>ties</w:t>
      </w:r>
      <w:r w:rsidRPr="00A45DB8">
        <w:rPr>
          <w:rFonts w:ascii="Times New Roman" w:hAnsi="Times New Roman"/>
          <w:sz w:val="16"/>
          <w:highlight w:val="cyan"/>
        </w:rPr>
        <w:t xml:space="preserve"> </w:t>
      </w:r>
      <w:r w:rsidRPr="00A45DB8">
        <w:rPr>
          <w:rStyle w:val="StyleBoldUnderline"/>
          <w:rFonts w:ascii="Times New Roman" w:hAnsi="Times New Roman"/>
          <w:highlight w:val="cyan"/>
        </w:rPr>
        <w:t>that</w:t>
      </w:r>
      <w:r w:rsidRPr="00A45DB8">
        <w:rPr>
          <w:rFonts w:ascii="Times New Roman" w:hAnsi="Times New Roman"/>
          <w:sz w:val="16"/>
          <w:highlight w:val="cyan"/>
        </w:rPr>
        <w:t xml:space="preserve"> </w:t>
      </w:r>
      <w:r w:rsidRPr="00A45DB8">
        <w:rPr>
          <w:rStyle w:val="StyleBoldUnderline"/>
          <w:rFonts w:ascii="Times New Roman" w:hAnsi="Times New Roman"/>
          <w:highlight w:val="cyan"/>
        </w:rPr>
        <w:t>impose</w:t>
      </w:r>
      <w:r w:rsidRPr="00A45DB8">
        <w:rPr>
          <w:rFonts w:ascii="Times New Roman" w:hAnsi="Times New Roman"/>
          <w:sz w:val="16"/>
          <w:highlight w:val="cyan"/>
        </w:rPr>
        <w:t xml:space="preserve"> </w:t>
      </w:r>
      <w:r w:rsidRPr="00A45DB8">
        <w:rPr>
          <w:rStyle w:val="Emphasis"/>
          <w:rFonts w:ascii="Times New Roman" w:hAnsi="Times New Roman"/>
          <w:highlight w:val="cyan"/>
        </w:rPr>
        <w:t>lasting damage</w:t>
      </w:r>
      <w:r w:rsidRPr="00A45DB8">
        <w:rPr>
          <w:rFonts w:ascii="Times New Roman" w:hAnsi="Times New Roman"/>
          <w:sz w:val="16"/>
        </w:rPr>
        <w:t xml:space="preserve"> on the economy. In short, </w:t>
      </w:r>
      <w:r w:rsidRPr="00A45DB8">
        <w:rPr>
          <w:rStyle w:val="StyleBoldUnderline"/>
          <w:rFonts w:ascii="Times New Roman" w:hAnsi="Times New Roman"/>
          <w:highlight w:val="cyan"/>
        </w:rPr>
        <w:t>globalization</w:t>
      </w:r>
      <w:r w:rsidRPr="00A45DB8">
        <w:rPr>
          <w:rFonts w:ascii="Times New Roman" w:hAnsi="Times New Roman"/>
          <w:sz w:val="16"/>
        </w:rPr>
        <w:t xml:space="preserve"> has dramatically </w:t>
      </w:r>
      <w:r w:rsidRPr="00A45DB8">
        <w:rPr>
          <w:rStyle w:val="StyleBoldUnderline"/>
          <w:rFonts w:ascii="Times New Roman" w:hAnsi="Times New Roman"/>
          <w:highlight w:val="cyan"/>
        </w:rPr>
        <w:t>raised the</w:t>
      </w:r>
      <w:r w:rsidRPr="00A45DB8">
        <w:rPr>
          <w:rFonts w:ascii="Times New Roman" w:hAnsi="Times New Roman"/>
          <w:sz w:val="16"/>
        </w:rPr>
        <w:t xml:space="preserve"> </w:t>
      </w:r>
      <w:r w:rsidRPr="00A45DB8">
        <w:rPr>
          <w:rStyle w:val="StyleBoldUnderline"/>
          <w:rFonts w:ascii="Times New Roman" w:hAnsi="Times New Roman"/>
        </w:rPr>
        <w:t xml:space="preserve">economic </w:t>
      </w:r>
      <w:r w:rsidRPr="00A45DB8">
        <w:rPr>
          <w:rStyle w:val="StyleBoldUnderline"/>
          <w:rFonts w:ascii="Times New Roman" w:hAnsi="Times New Roman"/>
          <w:highlight w:val="cyan"/>
        </w:rPr>
        <w:t>cost of war.</w:t>
      </w:r>
    </w:p>
    <w:p w14:paraId="192F17AB" w14:textId="77777777" w:rsidR="009464AD" w:rsidRPr="00A45DB8" w:rsidRDefault="009464AD" w:rsidP="009464AD">
      <w:pPr>
        <w:rPr>
          <w:rFonts w:ascii="Times New Roman" w:hAnsi="Times New Roman"/>
        </w:rPr>
      </w:pPr>
    </w:p>
    <w:p w14:paraId="1BBF9F7E" w14:textId="77777777" w:rsidR="009464AD" w:rsidRPr="00A45DB8" w:rsidRDefault="009464AD" w:rsidP="009464AD">
      <w:pPr>
        <w:rPr>
          <w:rStyle w:val="StyleStyleBold12pt"/>
          <w:rFonts w:ascii="Times New Roman" w:hAnsi="Times New Roman"/>
        </w:rPr>
      </w:pPr>
    </w:p>
    <w:p w14:paraId="215653AE" w14:textId="77777777" w:rsidR="009464AD" w:rsidRPr="00A45DB8" w:rsidRDefault="009464AD" w:rsidP="009464AD">
      <w:pPr>
        <w:rPr>
          <w:rStyle w:val="StyleStyleBold12pt"/>
          <w:rFonts w:ascii="Times New Roman" w:hAnsi="Times New Roman"/>
        </w:rPr>
      </w:pPr>
      <w:r w:rsidRPr="00A45DB8">
        <w:rPr>
          <w:rStyle w:val="StyleStyleBold12pt"/>
          <w:rFonts w:ascii="Times New Roman" w:hAnsi="Times New Roman"/>
        </w:rPr>
        <w:t>Interdependence solves conflict escalation</w:t>
      </w:r>
    </w:p>
    <w:p w14:paraId="07D508D1" w14:textId="77777777" w:rsidR="009464AD" w:rsidRPr="00A45DB8" w:rsidRDefault="009464AD" w:rsidP="009464AD">
      <w:pPr>
        <w:rPr>
          <w:rFonts w:ascii="Times New Roman" w:hAnsi="Times New Roman"/>
          <w:sz w:val="20"/>
        </w:rPr>
      </w:pPr>
      <w:r w:rsidRPr="00A45DB8">
        <w:rPr>
          <w:rStyle w:val="StyleStyleBold12pt"/>
          <w:rFonts w:ascii="Times New Roman" w:hAnsi="Times New Roman"/>
        </w:rPr>
        <w:t>Griswold 5</w:t>
      </w:r>
      <w:r w:rsidRPr="00A45DB8">
        <w:rPr>
          <w:rFonts w:ascii="Times New Roman" w:hAnsi="Times New Roman"/>
          <w:sz w:val="20"/>
        </w:rPr>
        <w:t xml:space="preserve">  (Daniel- Director of Center for Trade @ Cato Institute, “Peace on Earth? Try Free Trade among Men,” </w:t>
      </w:r>
      <w:r w:rsidRPr="00A45DB8">
        <w:rPr>
          <w:rFonts w:ascii="Times New Roman" w:hAnsi="Times New Roman"/>
          <w:i/>
          <w:sz w:val="20"/>
        </w:rPr>
        <w:t>The CATO Institute</w:t>
      </w:r>
      <w:r w:rsidRPr="00A45DB8">
        <w:rPr>
          <w:rFonts w:ascii="Times New Roman" w:hAnsi="Times New Roman"/>
          <w:sz w:val="20"/>
        </w:rPr>
        <w:t>, December 29</w:t>
      </w:r>
      <w:proofErr w:type="gramStart"/>
      <w:r w:rsidRPr="00A45DB8">
        <w:rPr>
          <w:rFonts w:ascii="Times New Roman" w:hAnsi="Times New Roman"/>
          <w:sz w:val="20"/>
        </w:rPr>
        <w:t xml:space="preserve">,  </w:t>
      </w:r>
      <w:proofErr w:type="gramEnd"/>
      <w:r w:rsidRPr="00A45DB8">
        <w:rPr>
          <w:rFonts w:ascii="Times New Roman" w:hAnsi="Times New Roman"/>
          <w:sz w:val="20"/>
        </w:rPr>
        <w:t>http://www.freetrade.org/node/282) </w:t>
      </w:r>
    </w:p>
    <w:p w14:paraId="12BFDBCC" w14:textId="77777777" w:rsidR="009464AD" w:rsidRPr="00A45DB8" w:rsidRDefault="009464AD" w:rsidP="009464AD">
      <w:pPr>
        <w:rPr>
          <w:rFonts w:ascii="Times New Roman" w:hAnsi="Times New Roman"/>
          <w:sz w:val="16"/>
        </w:rPr>
      </w:pPr>
      <w:r w:rsidRPr="00A45DB8">
        <w:rPr>
          <w:rFonts w:ascii="Times New Roman" w:hAnsi="Times New Roman"/>
          <w:sz w:val="20"/>
        </w:rPr>
        <w:t xml:space="preserve">Buried beneath the daily </w:t>
      </w:r>
      <w:proofErr w:type="gramStart"/>
      <w:r w:rsidRPr="00A45DB8">
        <w:rPr>
          <w:rFonts w:ascii="Times New Roman" w:hAnsi="Times New Roman"/>
          <w:sz w:val="20"/>
        </w:rPr>
        <w:t>stories about car bombs and insurgents is</w:t>
      </w:r>
      <w:proofErr w:type="gramEnd"/>
      <w:r w:rsidRPr="00A45DB8">
        <w:rPr>
          <w:rFonts w:ascii="Times New Roman" w:hAnsi="Times New Roman"/>
          <w:sz w:val="20"/>
        </w:rPr>
        <w:t xml:space="preserve"> an underappreciated but comforting fact </w:t>
      </w:r>
      <w:r w:rsidRPr="00A45DB8">
        <w:rPr>
          <w:rFonts w:ascii="Times New Roman" w:hAnsi="Times New Roman"/>
          <w:sz w:val="16"/>
        </w:rPr>
        <w:t xml:space="preserve">during this Christmas season: </w:t>
      </w:r>
      <w:r w:rsidRPr="00A45DB8">
        <w:rPr>
          <w:rStyle w:val="StyleBoldUnderline"/>
          <w:rFonts w:ascii="Times New Roman" w:hAnsi="Times New Roman"/>
          <w:highlight w:val="yellow"/>
        </w:rPr>
        <w:t>The world has</w:t>
      </w:r>
      <w:r w:rsidRPr="00A45DB8">
        <w:rPr>
          <w:rFonts w:ascii="Times New Roman" w:hAnsi="Times New Roman"/>
          <w:sz w:val="16"/>
        </w:rPr>
        <w:t xml:space="preserve"> somehow </w:t>
      </w:r>
      <w:r w:rsidRPr="00A45DB8">
        <w:rPr>
          <w:rStyle w:val="StyleBoldUnderline"/>
          <w:rFonts w:ascii="Times New Roman" w:hAnsi="Times New Roman"/>
          <w:highlight w:val="yellow"/>
        </w:rPr>
        <w:t>become a more peaceful place</w:t>
      </w:r>
      <w:r w:rsidRPr="00A45DB8">
        <w:rPr>
          <w:rStyle w:val="StyleBoldUnderline"/>
          <w:rFonts w:ascii="Times New Roman" w:hAnsi="Times New Roman"/>
        </w:rPr>
        <w:t xml:space="preserve">. </w:t>
      </w:r>
      <w:r w:rsidRPr="00A45DB8">
        <w:rPr>
          <w:rFonts w:ascii="Times New Roman" w:hAnsi="Times New Roman"/>
          <w:sz w:val="16"/>
        </w:rPr>
        <w:t xml:space="preserve">As one little-noticed headline on an Associated Press story recently reported, "War declining worldwide, studies </w:t>
      </w:r>
      <w:proofErr w:type="gramStart"/>
      <w:r w:rsidRPr="00A45DB8">
        <w:rPr>
          <w:rFonts w:ascii="Times New Roman" w:hAnsi="Times New Roman"/>
          <w:sz w:val="16"/>
        </w:rPr>
        <w:t>say</w:t>
      </w:r>
      <w:proofErr w:type="gramEnd"/>
      <w:r w:rsidRPr="00A45DB8">
        <w:rPr>
          <w:rFonts w:ascii="Times New Roman" w:hAnsi="Times New Roman"/>
          <w:sz w:val="16"/>
        </w:rPr>
        <w:t xml:space="preserve">." According to the Stockholm International Peace Research Institute, the number of armed conflicts around the world has been in decline for the past half-century. In just the past 15 years, ongoing conflicts have dropped from 33 to 18, with all of them now civil conflicts within countries. As 2005 draws to an end, </w:t>
      </w:r>
      <w:r w:rsidRPr="00A45DB8">
        <w:rPr>
          <w:rStyle w:val="StyleBoldUnderline"/>
          <w:rFonts w:ascii="Times New Roman" w:hAnsi="Times New Roman"/>
          <w:highlight w:val="yellow"/>
        </w:rPr>
        <w:t>no two nations</w:t>
      </w:r>
      <w:r w:rsidRPr="00A45DB8">
        <w:rPr>
          <w:rStyle w:val="StyleBoldUnderline"/>
          <w:rFonts w:ascii="Times New Roman" w:hAnsi="Times New Roman"/>
        </w:rPr>
        <w:t xml:space="preserve">in the world </w:t>
      </w:r>
      <w:r w:rsidRPr="00A45DB8">
        <w:rPr>
          <w:rStyle w:val="StyleBoldUnderline"/>
          <w:rFonts w:ascii="Times New Roman" w:hAnsi="Times New Roman"/>
          <w:highlight w:val="yellow"/>
        </w:rPr>
        <w:t>are at war</w:t>
      </w:r>
      <w:r w:rsidRPr="00A45DB8">
        <w:rPr>
          <w:rStyle w:val="StyleBoldUnderline"/>
          <w:rFonts w:ascii="Times New Roman" w:hAnsi="Times New Roman"/>
        </w:rPr>
        <w:t xml:space="preserve"> with each other.</w:t>
      </w:r>
      <w:r w:rsidRPr="00A45DB8">
        <w:rPr>
          <w:rFonts w:ascii="Times New Roman" w:hAnsi="Times New Roman"/>
          <w:sz w:val="16"/>
        </w:rPr>
        <w:t xml:space="preserve"> The death toll from war has also been falling.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expanding trade and globalization appear to be playing a major role. Far from stoking a "World on Fire," as one misguided American author has argued</w:t>
      </w:r>
      <w:proofErr w:type="gramStart"/>
      <w:r w:rsidRPr="00A45DB8">
        <w:rPr>
          <w:rFonts w:ascii="Times New Roman" w:hAnsi="Times New Roman"/>
          <w:sz w:val="16"/>
        </w:rPr>
        <w:t>,</w:t>
      </w:r>
      <w:proofErr w:type="gramEnd"/>
      <w:r w:rsidRPr="00A45DB8">
        <w:rPr>
          <w:rFonts w:ascii="Times New Roman" w:hAnsi="Times New Roman"/>
          <w:sz w:val="16"/>
        </w:rPr>
        <w:t xml:space="preserve"> </w:t>
      </w:r>
      <w:r w:rsidRPr="00A45DB8">
        <w:rPr>
          <w:rStyle w:val="StyleBoldUnderline"/>
          <w:rFonts w:ascii="Times New Roman" w:hAnsi="Times New Roman"/>
          <w:highlight w:val="yellow"/>
        </w:rPr>
        <w:t>growing commercial ties</w:t>
      </w:r>
      <w:r w:rsidRPr="00A45DB8">
        <w:rPr>
          <w:rStyle w:val="StyleBoldUnderline"/>
          <w:rFonts w:ascii="Times New Roman" w:hAnsi="Times New Roman"/>
        </w:rPr>
        <w:t xml:space="preserve"> between nations </w:t>
      </w:r>
      <w:r w:rsidRPr="00A45DB8">
        <w:rPr>
          <w:rStyle w:val="StyleBoldUnderline"/>
          <w:rFonts w:ascii="Times New Roman" w:hAnsi="Times New Roman"/>
          <w:highlight w:val="yellow"/>
        </w:rPr>
        <w:t>have had a dampening effect on armed conflict and war</w:t>
      </w:r>
      <w:r w:rsidRPr="00A45DB8">
        <w:rPr>
          <w:rStyle w:val="StyleBoldUnderline"/>
          <w:rFonts w:ascii="Times New Roman" w:hAnsi="Times New Roman"/>
        </w:rPr>
        <w:t>,</w:t>
      </w:r>
      <w:r w:rsidRPr="00A45DB8">
        <w:rPr>
          <w:rFonts w:ascii="Times New Roman" w:hAnsi="Times New Roman"/>
          <w:sz w:val="16"/>
        </w:rPr>
        <w:t xml:space="preserve"> for three main reasons. </w:t>
      </w:r>
      <w:r w:rsidRPr="00A45DB8">
        <w:rPr>
          <w:rStyle w:val="StyleBoldUnderline"/>
          <w:rFonts w:ascii="Times New Roman" w:hAnsi="Times New Roman"/>
        </w:rPr>
        <w:t xml:space="preserve">First, </w:t>
      </w:r>
      <w:r w:rsidRPr="00A45DB8">
        <w:rPr>
          <w:rStyle w:val="StyleBoldUnderline"/>
          <w:rFonts w:ascii="Times New Roman" w:hAnsi="Times New Roman"/>
          <w:highlight w:val="yellow"/>
        </w:rPr>
        <w:t>trade and globalization have reinforced</w:t>
      </w:r>
      <w:r w:rsidRPr="00A45DB8">
        <w:rPr>
          <w:rStyle w:val="StyleBoldUnderline"/>
          <w:rFonts w:ascii="Times New Roman" w:hAnsi="Times New Roman"/>
        </w:rPr>
        <w:t xml:space="preserve"> the trend toward </w:t>
      </w:r>
      <w:r w:rsidRPr="00A45DB8">
        <w:rPr>
          <w:rStyle w:val="StyleBoldUnderline"/>
          <w:rFonts w:ascii="Times New Roman" w:hAnsi="Times New Roman"/>
          <w:highlight w:val="yellow"/>
        </w:rPr>
        <w:t>democracy, and democracies don't pick fights</w:t>
      </w:r>
      <w:r w:rsidRPr="00A45DB8">
        <w:rPr>
          <w:rStyle w:val="StyleBoldUnderline"/>
          <w:rFonts w:ascii="Times New Roman" w:hAnsi="Times New Roman"/>
        </w:rPr>
        <w:t xml:space="preserve"> with each other</w:t>
      </w:r>
      <w:r w:rsidRPr="00A45DB8">
        <w:rPr>
          <w:rFonts w:ascii="Times New Roman" w:hAnsi="Times New Roman"/>
          <w:sz w:val="16"/>
        </w:rPr>
        <w:t xml:space="preserve">. Freedom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Thanks in part to </w:t>
      </w:r>
      <w:proofErr w:type="gramStart"/>
      <w:r w:rsidRPr="00A45DB8">
        <w:rPr>
          <w:rFonts w:ascii="Times New Roman" w:hAnsi="Times New Roman"/>
          <w:sz w:val="16"/>
        </w:rPr>
        <w:t>globalization,</w:t>
      </w:r>
      <w:proofErr w:type="gramEnd"/>
      <w:r w:rsidRPr="00A45DB8">
        <w:rPr>
          <w:rFonts w:ascii="Times New Roman" w:hAnsi="Times New Roman"/>
          <w:sz w:val="16"/>
        </w:rPr>
        <w:t xml:space="preserve"> almost two thirds of the world's countries today are democracies -- a record high. </w:t>
      </w:r>
      <w:r w:rsidRPr="00A45DB8">
        <w:rPr>
          <w:rStyle w:val="StyleBoldUnderline"/>
          <w:rFonts w:ascii="Times New Roman" w:hAnsi="Times New Roman"/>
        </w:rPr>
        <w:t xml:space="preserve">Second, </w:t>
      </w:r>
      <w:r w:rsidRPr="00A45DB8">
        <w:rPr>
          <w:rStyle w:val="StyleBoldUnderline"/>
          <w:rFonts w:ascii="Times New Roman" w:hAnsi="Times New Roman"/>
          <w:highlight w:val="yellow"/>
        </w:rPr>
        <w:t>as national economies become more integrated</w:t>
      </w:r>
      <w:r w:rsidRPr="00A45DB8">
        <w:rPr>
          <w:rStyle w:val="StyleBoldUnderline"/>
          <w:rFonts w:ascii="Times New Roman" w:hAnsi="Times New Roman"/>
        </w:rPr>
        <w:t xml:space="preserve"> with each other, </w:t>
      </w:r>
      <w:r w:rsidRPr="00A45DB8">
        <w:rPr>
          <w:rStyle w:val="StyleBoldUnderline"/>
          <w:rFonts w:ascii="Times New Roman" w:hAnsi="Times New Roman"/>
          <w:highlight w:val="yellow"/>
        </w:rPr>
        <w:t>those nations have more to lose should war break out</w:t>
      </w:r>
      <w:r w:rsidRPr="00A45DB8">
        <w:rPr>
          <w:rStyle w:val="StyleBoldUnderline"/>
          <w:rFonts w:ascii="Times New Roman" w:hAnsi="Times New Roman"/>
        </w:rPr>
        <w:t>.</w:t>
      </w:r>
      <w:r w:rsidRPr="00A45DB8">
        <w:rPr>
          <w:rFonts w:ascii="Times New Roman" w:hAnsi="Times New Roman"/>
          <w:sz w:val="16"/>
        </w:rPr>
        <w:t xml:space="preserve"> War in a globalized world not only means human casualties and bigger government, </w:t>
      </w:r>
      <w:r w:rsidRPr="00A45DB8">
        <w:rPr>
          <w:rStyle w:val="StyleBoldUnderline"/>
          <w:rFonts w:ascii="Times New Roman" w:hAnsi="Times New Roman"/>
        </w:rPr>
        <w:t>but also ruptured trade and investment ties that impose lasting damage on the economy</w:t>
      </w:r>
      <w:r w:rsidRPr="00A45DB8">
        <w:rPr>
          <w:rFonts w:ascii="Times New Roman" w:hAnsi="Times New Roman"/>
          <w:sz w:val="16"/>
        </w:rPr>
        <w:t xml:space="preserve">. In short, globalization has dramatically raised the economic cost of war. Third, </w:t>
      </w:r>
      <w:r w:rsidRPr="00A45DB8">
        <w:rPr>
          <w:rStyle w:val="StyleBoldUnderline"/>
          <w:rFonts w:ascii="Times New Roman" w:hAnsi="Times New Roman"/>
        </w:rPr>
        <w:t>globalization allows nations to acquire wealth through production and trade rather than conquest of territory and resources</w:t>
      </w:r>
      <w:r w:rsidRPr="00A45DB8">
        <w:rPr>
          <w:rFonts w:ascii="Times New Roman" w:hAnsi="Times New Roman"/>
          <w:sz w:val="16"/>
        </w:rPr>
        <w:t>.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w:t>
      </w:r>
    </w:p>
    <w:p w14:paraId="655FD87B" w14:textId="77777777" w:rsidR="009464AD" w:rsidRPr="00A45DB8" w:rsidRDefault="009464AD" w:rsidP="009464AD">
      <w:pPr>
        <w:rPr>
          <w:rStyle w:val="tagCharCharChar"/>
          <w:rFonts w:ascii="Times New Roman" w:eastAsia="Calibri" w:hAnsi="Times New Roman"/>
          <w:sz w:val="28"/>
        </w:rPr>
      </w:pPr>
    </w:p>
    <w:p w14:paraId="2900C971" w14:textId="77777777" w:rsidR="009464AD" w:rsidRPr="00A45DB8" w:rsidRDefault="009464AD" w:rsidP="009464AD">
      <w:pPr>
        <w:rPr>
          <w:rStyle w:val="StyleStyleBold12pt"/>
          <w:rFonts w:ascii="Times New Roman" w:hAnsi="Times New Roman"/>
        </w:rPr>
      </w:pPr>
      <w:r w:rsidRPr="00A45DB8">
        <w:rPr>
          <w:rStyle w:val="StyleStyleBold12pt"/>
          <w:rFonts w:ascii="Times New Roman" w:hAnsi="Times New Roman"/>
        </w:rPr>
        <w:t>Interdependence prevents war</w:t>
      </w:r>
    </w:p>
    <w:p w14:paraId="1E3CB6F7" w14:textId="77777777" w:rsidR="009464AD" w:rsidRPr="00A45DB8" w:rsidRDefault="009464AD" w:rsidP="009464AD">
      <w:pPr>
        <w:rPr>
          <w:rFonts w:ascii="Times New Roman" w:hAnsi="Times New Roman"/>
          <w:sz w:val="20"/>
        </w:rPr>
      </w:pPr>
      <w:r w:rsidRPr="00A45DB8">
        <w:rPr>
          <w:rStyle w:val="StyleStyleBold12pt"/>
          <w:rFonts w:ascii="Times New Roman" w:hAnsi="Times New Roman"/>
        </w:rPr>
        <w:t>Gartzke 2005</w:t>
      </w:r>
      <w:r w:rsidRPr="00A45DB8">
        <w:rPr>
          <w:rFonts w:ascii="Times New Roman" w:hAnsi="Times New Roman"/>
          <w:sz w:val="20"/>
        </w:rPr>
        <w:t xml:space="preserve"> (Erik, associate professor of political science at Columbia University and author of a study on economic freedom and peace contained in the 2005 Economic Freedom of the World Report, “Future Depends on Capitalizing on Capitalist Peace,” 10/18, Windsor Star, </w:t>
      </w:r>
      <w:hyperlink r:id="rId16" w:history="1">
        <w:r w:rsidRPr="00A45DB8">
          <w:rPr>
            <w:rFonts w:ascii="Times New Roman" w:hAnsi="Times New Roman"/>
            <w:sz w:val="20"/>
          </w:rPr>
          <w:t>http://www.cato.org/pub_display.php?pub_id=5133</w:t>
        </w:r>
      </w:hyperlink>
      <w:r w:rsidRPr="00A45DB8">
        <w:rPr>
          <w:rFonts w:ascii="Times New Roman" w:hAnsi="Times New Roman"/>
          <w:sz w:val="20"/>
        </w:rPr>
        <w:t>)</w:t>
      </w:r>
    </w:p>
    <w:p w14:paraId="1A43DD14" w14:textId="77777777" w:rsidR="009464AD" w:rsidRPr="00A45DB8" w:rsidRDefault="009464AD" w:rsidP="009464AD">
      <w:pPr>
        <w:pStyle w:val="card"/>
        <w:ind w:left="0"/>
        <w:rPr>
          <w:sz w:val="12"/>
        </w:rPr>
      </w:pPr>
      <w:r w:rsidRPr="00A45DB8">
        <w:rPr>
          <w:sz w:val="12"/>
          <w:lang w:eastAsia="zh-CN"/>
        </w:rPr>
        <w:t xml:space="preserve">With terrorism achieving "global reach" and conflict raging in Africa and the Middle East, you may have missed a startling fact - </w:t>
      </w:r>
      <w:r w:rsidRPr="00A45DB8">
        <w:rPr>
          <w:rStyle w:val="underline"/>
          <w:rFonts w:eastAsiaTheme="majorEastAsia"/>
          <w:highlight w:val="magenta"/>
        </w:rPr>
        <w:t>we</w:t>
      </w:r>
      <w:r w:rsidRPr="00A45DB8">
        <w:rPr>
          <w:rStyle w:val="underline"/>
          <w:rFonts w:eastAsiaTheme="majorEastAsia"/>
        </w:rPr>
        <w:t xml:space="preserve"> are </w:t>
      </w:r>
      <w:r w:rsidRPr="00A45DB8">
        <w:rPr>
          <w:rStyle w:val="underline"/>
          <w:rFonts w:eastAsiaTheme="majorEastAsia"/>
          <w:highlight w:val="magenta"/>
        </w:rPr>
        <w:t>liv</w:t>
      </w:r>
      <w:r w:rsidRPr="00A45DB8">
        <w:rPr>
          <w:rStyle w:val="underline"/>
          <w:rFonts w:eastAsiaTheme="majorEastAsia"/>
        </w:rPr>
        <w:t xml:space="preserve">ing </w:t>
      </w:r>
      <w:r w:rsidRPr="00A45DB8">
        <w:rPr>
          <w:rStyle w:val="underline"/>
          <w:rFonts w:eastAsiaTheme="majorEastAsia"/>
          <w:highlight w:val="magenta"/>
        </w:rPr>
        <w:t>in</w:t>
      </w:r>
      <w:r w:rsidRPr="00A45DB8">
        <w:rPr>
          <w:rStyle w:val="underline"/>
          <w:rFonts w:eastAsiaTheme="majorEastAsia"/>
        </w:rPr>
        <w:t xml:space="preserve"> remarkably </w:t>
      </w:r>
      <w:r w:rsidRPr="00A45DB8">
        <w:rPr>
          <w:rStyle w:val="underline"/>
          <w:rFonts w:eastAsiaTheme="majorEastAsia"/>
          <w:highlight w:val="magenta"/>
        </w:rPr>
        <w:t>peaceable times. For six decades, developed nations have not fought each other</w:t>
      </w:r>
      <w:r w:rsidRPr="00A45DB8">
        <w:rPr>
          <w:sz w:val="12"/>
          <w:lang w:eastAsia="zh-CN"/>
        </w:rPr>
        <w:t xml:space="preserve">. France and the United States may chafe, but the resulting conflict pitted </w:t>
      </w:r>
      <w:proofErr w:type="gramStart"/>
      <w:r w:rsidRPr="00A45DB8">
        <w:rPr>
          <w:sz w:val="12"/>
          <w:lang w:eastAsia="zh-CN"/>
        </w:rPr>
        <w:t>french</w:t>
      </w:r>
      <w:proofErr w:type="gramEnd"/>
      <w:r w:rsidRPr="00A45DB8">
        <w:rPr>
          <w:sz w:val="12"/>
          <w:lang w:eastAsia="zh-CN"/>
        </w:rPr>
        <w:t xml:space="preserve"> fries against "freedom fries," rather than French soldiers against U.S. "freedom fighters." Tony Blair and Jacques Chirac had a nasty spat over the EU, but the English aren't going to storm Calais any time soon.</w:t>
      </w:r>
      <w:r w:rsidRPr="00A45DB8">
        <w:rPr>
          <w:sz w:val="12"/>
        </w:rPr>
        <w:t xml:space="preserve"> </w:t>
      </w:r>
      <w:r w:rsidRPr="00A45DB8">
        <w:rPr>
          <w:rStyle w:val="underline"/>
          <w:rFonts w:eastAsiaTheme="majorEastAsia"/>
        </w:rPr>
        <w:t xml:space="preserve">The present peace is unusual. </w:t>
      </w:r>
      <w:r w:rsidRPr="00A45DB8">
        <w:rPr>
          <w:rStyle w:val="underline"/>
          <w:rFonts w:eastAsiaTheme="majorEastAsia"/>
          <w:highlight w:val="magenta"/>
        </w:rPr>
        <w:t>Historically, powerful nations are the most war prone</w:t>
      </w:r>
      <w:r w:rsidRPr="00A45DB8">
        <w:rPr>
          <w:rStyle w:val="underline"/>
          <w:rFonts w:eastAsiaTheme="majorEastAsia"/>
        </w:rPr>
        <w:t>. The conventional wisdom is that democracy fosters peace but this claim fails scrutiny.</w:t>
      </w:r>
      <w:r w:rsidRPr="00A45DB8">
        <w:rPr>
          <w:sz w:val="12"/>
          <w:lang w:eastAsia="zh-CN"/>
        </w:rPr>
        <w:t xml:space="preserve"> It is based on statistical studies that show democracies typically don't fight other democracies.</w:t>
      </w:r>
      <w:r w:rsidRPr="00A45DB8">
        <w:rPr>
          <w:sz w:val="12"/>
        </w:rPr>
        <w:t xml:space="preserve"> </w:t>
      </w:r>
      <w:r w:rsidRPr="00A45DB8">
        <w:rPr>
          <w:sz w:val="12"/>
          <w:lang w:eastAsia="zh-CN"/>
        </w:rPr>
        <w:t>Yet, the same studies show that democratic nations go to war about as much as other nations overall. And more recent research makes clear that only the affluent democracies are less likely to fight each other. Poor democracies behave much like non-democracies when it comes to war and lesser forms of conflict.</w:t>
      </w:r>
      <w:r w:rsidRPr="00A45DB8">
        <w:rPr>
          <w:sz w:val="12"/>
        </w:rPr>
        <w:t xml:space="preserve"> </w:t>
      </w:r>
      <w:r w:rsidRPr="00A45DB8">
        <w:rPr>
          <w:rStyle w:val="underline"/>
          <w:rFonts w:eastAsiaTheme="majorEastAsia"/>
        </w:rPr>
        <w:t>A more powerful explanation is emerging from</w:t>
      </w:r>
      <w:r w:rsidRPr="00A45DB8">
        <w:rPr>
          <w:sz w:val="12"/>
          <w:lang w:eastAsia="zh-CN"/>
        </w:rPr>
        <w:t xml:space="preserve"> newer, and older, empirical </w:t>
      </w:r>
      <w:r w:rsidRPr="00A45DB8">
        <w:rPr>
          <w:rStyle w:val="underline"/>
          <w:rFonts w:eastAsiaTheme="majorEastAsia"/>
        </w:rPr>
        <w:t>research</w:t>
      </w:r>
      <w:r w:rsidRPr="00A45DB8">
        <w:rPr>
          <w:sz w:val="12"/>
          <w:lang w:eastAsia="zh-CN"/>
        </w:rPr>
        <w:t xml:space="preserve"> - </w:t>
      </w:r>
      <w:r w:rsidRPr="00A45DB8">
        <w:rPr>
          <w:rStyle w:val="underline"/>
          <w:rFonts w:eastAsiaTheme="majorEastAsia"/>
        </w:rPr>
        <w:t>the "capitalist peace."</w:t>
      </w:r>
      <w:r w:rsidRPr="00A45DB8">
        <w:rPr>
          <w:sz w:val="12"/>
          <w:lang w:eastAsia="zh-CN"/>
        </w:rPr>
        <w:t xml:space="preserve"> As predicted by Montesquieu, Adam Smith, Norman Angell and others, </w:t>
      </w:r>
      <w:r w:rsidRPr="00A45DB8">
        <w:rPr>
          <w:rStyle w:val="underline"/>
          <w:rFonts w:eastAsiaTheme="majorEastAsia"/>
        </w:rPr>
        <w:t>nations with high levels of economic freedom not only fight each other less, they go to war less often</w:t>
      </w:r>
      <w:r w:rsidRPr="00A45DB8">
        <w:rPr>
          <w:sz w:val="12"/>
          <w:lang w:eastAsia="zh-CN"/>
        </w:rPr>
        <w:t>, period. Economic freedom is a measure of the depth of free market institutions or, put another way, of capitalism.</w:t>
      </w:r>
      <w:r w:rsidRPr="00A45DB8">
        <w:rPr>
          <w:sz w:val="12"/>
        </w:rPr>
        <w:t xml:space="preserve"> </w:t>
      </w:r>
      <w:r w:rsidRPr="00A45DB8">
        <w:rPr>
          <w:rStyle w:val="underline"/>
          <w:rFonts w:eastAsiaTheme="majorEastAsia"/>
        </w:rPr>
        <w:t>The "democratic peace" is a mirage created by the overlap between economic and political freedom.</w:t>
      </w:r>
      <w:r w:rsidRPr="00A45DB8">
        <w:rPr>
          <w:sz w:val="12"/>
          <w:lang w:eastAsia="zh-CN"/>
        </w:rPr>
        <w:t xml:space="preserve"> Democracy and economic freedom typically co-exist. Thus, if economic freedom causes peace, then statistically democracy will also appear to cause peace.</w:t>
      </w:r>
      <w:r w:rsidRPr="00A45DB8">
        <w:rPr>
          <w:sz w:val="12"/>
        </w:rPr>
        <w:t xml:space="preserve"> </w:t>
      </w:r>
      <w:r w:rsidRPr="00A45DB8">
        <w:rPr>
          <w:sz w:val="12"/>
          <w:lang w:eastAsia="zh-CN"/>
        </w:rPr>
        <w:t>When democracy and economic freedom are both included in a statistical model, the results reveal that economic freedom is considerably more potent in encouraging peace than democracy, 50 times more potent, in fact, according to my own research. Economic freedom is highly statistically significant (at the one-per-cent level). Democracy does not have a measurable impact, while nations with very low levels of economic freedom are 14 times more prone to conflict than those with very high levels.</w:t>
      </w:r>
      <w:r w:rsidRPr="00A45DB8">
        <w:rPr>
          <w:sz w:val="12"/>
        </w:rPr>
        <w:t xml:space="preserve"> </w:t>
      </w:r>
      <w:r w:rsidRPr="00A45DB8">
        <w:rPr>
          <w:sz w:val="12"/>
          <w:lang w:eastAsia="zh-CN"/>
        </w:rPr>
        <w:t xml:space="preserve">But, </w:t>
      </w:r>
      <w:r w:rsidRPr="00A45DB8">
        <w:rPr>
          <w:rStyle w:val="underline"/>
          <w:rFonts w:eastAsiaTheme="majorEastAsia"/>
        </w:rPr>
        <w:t>why would free markets cause peace? Capitalism is not only an immense generator of prosperity; it is also a revolutionary source of economic, social and political change. Wealth no longer arises primarily through land or control of natural resources.</w:t>
      </w:r>
      <w:r w:rsidRPr="00A45DB8">
        <w:rPr>
          <w:sz w:val="12"/>
        </w:rPr>
        <w:t xml:space="preserve"> </w:t>
      </w:r>
      <w:r w:rsidRPr="00A45DB8">
        <w:rPr>
          <w:sz w:val="12"/>
          <w:lang w:eastAsia="zh-CN"/>
        </w:rPr>
        <w:t>New Kind of Wealth</w:t>
      </w:r>
      <w:r w:rsidRPr="00A45DB8">
        <w:rPr>
          <w:sz w:val="12"/>
        </w:rPr>
        <w:t xml:space="preserve"> </w:t>
      </w:r>
      <w:r w:rsidRPr="00A45DB8">
        <w:rPr>
          <w:sz w:val="12"/>
          <w:lang w:eastAsia="zh-CN"/>
        </w:rPr>
        <w:t xml:space="preserve">Prosperity in modern societies is created by market competition and the efficient production that arises from it. </w:t>
      </w:r>
      <w:r w:rsidRPr="00A45DB8">
        <w:rPr>
          <w:rStyle w:val="underline"/>
          <w:rFonts w:eastAsiaTheme="majorEastAsia"/>
        </w:rPr>
        <w:t>This new kind of wealth is hard for nations to "steal" through conquest.</w:t>
      </w:r>
      <w:r w:rsidRPr="00A45DB8">
        <w:rPr>
          <w:sz w:val="12"/>
        </w:rPr>
        <w:t xml:space="preserve"> </w:t>
      </w:r>
      <w:r w:rsidRPr="00A45DB8">
        <w:rPr>
          <w:sz w:val="12"/>
          <w:lang w:eastAsia="zh-CN"/>
        </w:rPr>
        <w:t xml:space="preserve">In days of old, when the English did occasionally storm Calais, nobles dreamed of wealth and power in conquered lands, while visions of booty danced in the heads of peasant soldiers. </w:t>
      </w:r>
      <w:r w:rsidRPr="00A45DB8">
        <w:rPr>
          <w:rStyle w:val="underline"/>
          <w:rFonts w:eastAsiaTheme="majorEastAsia"/>
          <w:highlight w:val="magenta"/>
        </w:rPr>
        <w:t xml:space="preserve">Victory in war meant new property. In a free market economy, war destroys </w:t>
      </w:r>
      <w:r w:rsidRPr="00A45DB8">
        <w:rPr>
          <w:rStyle w:val="underline"/>
          <w:rFonts w:eastAsiaTheme="majorEastAsia"/>
        </w:rPr>
        <w:t>immense</w:t>
      </w:r>
      <w:r w:rsidRPr="00A45DB8">
        <w:rPr>
          <w:rStyle w:val="underline"/>
          <w:rFonts w:eastAsiaTheme="majorEastAsia"/>
          <w:highlight w:val="magenta"/>
        </w:rPr>
        <w:t xml:space="preserve"> wealth for victor and loser</w:t>
      </w:r>
      <w:r w:rsidRPr="00A45DB8">
        <w:rPr>
          <w:rStyle w:val="underline"/>
          <w:rFonts w:eastAsiaTheme="majorEastAsia"/>
        </w:rPr>
        <w:t xml:space="preserve"> alike. </w:t>
      </w:r>
      <w:r w:rsidRPr="00A45DB8">
        <w:rPr>
          <w:rStyle w:val="underline"/>
          <w:rFonts w:eastAsiaTheme="majorEastAsia"/>
          <w:highlight w:val="magenta"/>
        </w:rPr>
        <w:t>Even if capital stock is restored</w:t>
      </w:r>
      <w:r w:rsidRPr="00A45DB8">
        <w:rPr>
          <w:rStyle w:val="underline"/>
          <w:rFonts w:eastAsiaTheme="majorEastAsia"/>
        </w:rPr>
        <w:t xml:space="preserve">, </w:t>
      </w:r>
      <w:r w:rsidRPr="00A45DB8">
        <w:rPr>
          <w:rStyle w:val="underline"/>
          <w:rFonts w:eastAsiaTheme="majorEastAsia"/>
          <w:highlight w:val="magenta"/>
        </w:rPr>
        <w:t>efficient production requires property rights</w:t>
      </w:r>
      <w:r w:rsidRPr="00A45DB8">
        <w:rPr>
          <w:rStyle w:val="underline"/>
          <w:rFonts w:eastAsiaTheme="majorEastAsia"/>
        </w:rPr>
        <w:t xml:space="preserve"> and free decisions by market participants </w:t>
      </w:r>
      <w:r w:rsidRPr="00A45DB8">
        <w:rPr>
          <w:rStyle w:val="underline"/>
          <w:rFonts w:eastAsiaTheme="majorEastAsia"/>
          <w:highlight w:val="magenta"/>
        </w:rPr>
        <w:t>that are</w:t>
      </w:r>
      <w:r w:rsidRPr="00A45DB8">
        <w:rPr>
          <w:rStyle w:val="underline"/>
          <w:rFonts w:eastAsiaTheme="majorEastAsia"/>
        </w:rPr>
        <w:t xml:space="preserve"> difficult or </w:t>
      </w:r>
      <w:r w:rsidRPr="00A45DB8">
        <w:rPr>
          <w:rStyle w:val="underline"/>
          <w:rFonts w:eastAsiaTheme="majorEastAsia"/>
          <w:highlight w:val="magenta"/>
        </w:rPr>
        <w:t>impossible to co-ordinate to the victor's advantage</w:t>
      </w:r>
      <w:r w:rsidRPr="00A45DB8">
        <w:rPr>
          <w:sz w:val="12"/>
          <w:lang w:eastAsia="zh-CN"/>
        </w:rPr>
        <w:t xml:space="preserve">. The Iraqi war, despite Iraq's immense oil wealth, will not be a </w:t>
      </w:r>
      <w:proofErr w:type="gramStart"/>
      <w:r w:rsidRPr="00A45DB8">
        <w:rPr>
          <w:sz w:val="12"/>
          <w:lang w:eastAsia="zh-CN"/>
        </w:rPr>
        <w:t>money-maker</w:t>
      </w:r>
      <w:proofErr w:type="gramEnd"/>
      <w:r w:rsidRPr="00A45DB8">
        <w:rPr>
          <w:sz w:val="12"/>
          <w:lang w:eastAsia="zh-CN"/>
        </w:rPr>
        <w:t xml:space="preserve"> for the United States.</w:t>
      </w:r>
      <w:r w:rsidRPr="00A45DB8">
        <w:rPr>
          <w:sz w:val="12"/>
        </w:rPr>
        <w:t xml:space="preserve"> </w:t>
      </w:r>
      <w:r w:rsidRPr="00A45DB8">
        <w:rPr>
          <w:sz w:val="12"/>
          <w:lang w:eastAsia="zh-CN"/>
        </w:rPr>
        <w:t>Economic freedom is not a guarantee of peace. Other factors, like ideology or the perceived need for self-defence, can still result in violence. But, where economic freedom has taken hold, it has made war less likely.</w:t>
      </w:r>
      <w:r w:rsidRPr="00A45DB8">
        <w:rPr>
          <w:sz w:val="12"/>
        </w:rPr>
        <w:t xml:space="preserve"> </w:t>
      </w:r>
      <w:r w:rsidRPr="00A45DB8">
        <w:rPr>
          <w:sz w:val="12"/>
          <w:lang w:eastAsia="zh-CN"/>
        </w:rPr>
        <w:t>Research on the capitalist peace has profound implications in today's world. Emerging democracies, which have not stabilized the institutions of economic freedom, appear to be at least as warlike - perhaps more so - than emerging dictatorships.</w:t>
      </w:r>
      <w:r w:rsidRPr="00A45DB8">
        <w:rPr>
          <w:sz w:val="12"/>
        </w:rPr>
        <w:t xml:space="preserve"> </w:t>
      </w:r>
      <w:r w:rsidRPr="00A45DB8">
        <w:rPr>
          <w:sz w:val="12"/>
          <w:lang w:eastAsia="zh-CN"/>
        </w:rPr>
        <w:t>Yet, the United States and other western nations are putting immense resources into democratization even in nations that lack functioning free markets. This is in part based on the faulty premise of a "democratic peace." It may also in part be due to public perception.</w:t>
      </w:r>
      <w:r w:rsidRPr="00A45DB8">
        <w:rPr>
          <w:sz w:val="12"/>
        </w:rPr>
        <w:t xml:space="preserve"> </w:t>
      </w:r>
      <w:r w:rsidRPr="00A45DB8">
        <w:rPr>
          <w:sz w:val="12"/>
          <w:lang w:eastAsia="zh-CN"/>
        </w:rPr>
        <w:t xml:space="preserve">Everyone approves of democracy, but "capitalism" is often a dirty word. However, </w:t>
      </w:r>
      <w:r w:rsidRPr="00A45DB8">
        <w:rPr>
          <w:rStyle w:val="underline"/>
          <w:rFonts w:eastAsiaTheme="majorEastAsia"/>
        </w:rPr>
        <w:t>in recent decades, an increasing number of people have rediscovered the economic virtues of the "invisible hand" of free markets. We now have an additional benefit of economic freedom - international peace</w:t>
      </w:r>
      <w:r w:rsidRPr="00A45DB8">
        <w:rPr>
          <w:sz w:val="12"/>
          <w:lang w:eastAsia="zh-CN"/>
        </w:rPr>
        <w:t>.</w:t>
      </w:r>
      <w:r w:rsidRPr="00A45DB8">
        <w:rPr>
          <w:sz w:val="12"/>
        </w:rPr>
        <w:t xml:space="preserve"> </w:t>
      </w:r>
      <w:r w:rsidRPr="00A45DB8">
        <w:rPr>
          <w:rStyle w:val="underline"/>
          <w:rFonts w:eastAsiaTheme="majorEastAsia"/>
        </w:rPr>
        <w:t>The actual presence of peace in much of the world sets this era apart from others.</w:t>
      </w:r>
      <w:r w:rsidRPr="00A45DB8">
        <w:rPr>
          <w:sz w:val="12"/>
          <w:lang w:eastAsia="zh-CN"/>
        </w:rPr>
        <w:t xml:space="preserve"> The empirical basis for optimistic claims - about either democracy or capitalism - can be tested and refined.</w:t>
      </w:r>
      <w:r w:rsidRPr="00A45DB8">
        <w:rPr>
          <w:sz w:val="12"/>
        </w:rPr>
        <w:t xml:space="preserve"> </w:t>
      </w:r>
      <w:r w:rsidRPr="00A45DB8">
        <w:rPr>
          <w:sz w:val="12"/>
          <w:lang w:eastAsia="zh-CN"/>
        </w:rPr>
        <w:t xml:space="preserve">The way forward is to capitalize on the capitalist peace, to deepen its roots and extend it to more countries through expanding markets, development, and a common sense of international purpose. The risk today is that faulty analysis and anti-market activists may distract the developed nations from this historic opportunity. </w:t>
      </w:r>
      <w:r w:rsidRPr="00A45DB8">
        <w:rPr>
          <w:sz w:val="12"/>
        </w:rPr>
        <w:t xml:space="preserve"> </w:t>
      </w:r>
    </w:p>
    <w:p w14:paraId="3884F659" w14:textId="77777777" w:rsidR="009464AD" w:rsidRPr="00A45DB8" w:rsidRDefault="009464AD" w:rsidP="009464AD">
      <w:pPr>
        <w:rPr>
          <w:rFonts w:ascii="Times New Roman" w:hAnsi="Times New Roman"/>
          <w:sz w:val="16"/>
        </w:rPr>
      </w:pPr>
    </w:p>
    <w:p w14:paraId="5FEB8301" w14:textId="144458B4" w:rsidR="009464AD" w:rsidRPr="00A45DB8" w:rsidRDefault="009464AD" w:rsidP="009464AD">
      <w:pPr>
        <w:pStyle w:val="Heading3"/>
        <w:rPr>
          <w:rFonts w:ascii="Times New Roman" w:hAnsi="Times New Roman" w:cs="Times New Roman"/>
        </w:rPr>
      </w:pPr>
      <w:r>
        <w:rPr>
          <w:rFonts w:ascii="Times New Roman" w:hAnsi="Times New Roman" w:cs="Times New Roman"/>
        </w:rPr>
        <w:t>2NC – ASPEC (Allen’s Idea)</w:t>
      </w:r>
    </w:p>
    <w:p w14:paraId="690DB2EC" w14:textId="77777777" w:rsidR="009464AD" w:rsidRPr="00A45DB8" w:rsidRDefault="009464AD" w:rsidP="009464AD">
      <w:pPr>
        <w:rPr>
          <w:rStyle w:val="StyleStyleBold12pt"/>
          <w:rFonts w:ascii="Times New Roman" w:hAnsi="Times New Roman"/>
        </w:rPr>
      </w:pPr>
      <w:r w:rsidRPr="00A45DB8">
        <w:rPr>
          <w:rStyle w:val="StyleStyleBold12pt"/>
          <w:rFonts w:ascii="Times New Roman" w:hAnsi="Times New Roman"/>
        </w:rPr>
        <w:t>Framing question – cross ex was a good filter for this – the 1AC can continually switch their agent to avoid our disad links – the exectutive means Obama gets involved – however the aff not specifying their agent mqkes them conditional – voting issue</w:t>
      </w:r>
    </w:p>
    <w:p w14:paraId="4D9607B6" w14:textId="77777777" w:rsidR="009464AD" w:rsidRPr="00A45DB8" w:rsidRDefault="009464AD" w:rsidP="009464AD">
      <w:pPr>
        <w:pStyle w:val="Heading3"/>
        <w:rPr>
          <w:rFonts w:ascii="Times New Roman" w:hAnsi="Times New Roman" w:cs="Times New Roman"/>
        </w:rPr>
      </w:pPr>
      <w:r w:rsidRPr="00A45DB8">
        <w:rPr>
          <w:rFonts w:ascii="Times New Roman" w:hAnsi="Times New Roman" w:cs="Times New Roman"/>
        </w:rPr>
        <w:t>2NC – Obama Pushes</w:t>
      </w:r>
    </w:p>
    <w:p w14:paraId="0FB2B440" w14:textId="77777777" w:rsidR="009464AD" w:rsidRPr="00A45DB8" w:rsidRDefault="009464AD" w:rsidP="009464AD">
      <w:pPr>
        <w:rPr>
          <w:rStyle w:val="StyleStyleBold12pt"/>
          <w:rFonts w:ascii="Times New Roman" w:hAnsi="Times New Roman"/>
        </w:rPr>
      </w:pPr>
      <w:r w:rsidRPr="00A45DB8">
        <w:rPr>
          <w:rStyle w:val="StyleStyleBold12pt"/>
          <w:rFonts w:ascii="Times New Roman" w:hAnsi="Times New Roman"/>
        </w:rPr>
        <w:t>The plan means Obama must be involved</w:t>
      </w:r>
    </w:p>
    <w:p w14:paraId="55B9BAA3" w14:textId="77777777" w:rsidR="009464AD" w:rsidRPr="00A45DB8" w:rsidRDefault="009464AD" w:rsidP="009464AD">
      <w:pPr>
        <w:rPr>
          <w:rFonts w:ascii="Times New Roman" w:hAnsi="Times New Roman"/>
        </w:rPr>
      </w:pPr>
      <w:r w:rsidRPr="00A45DB8">
        <w:rPr>
          <w:rFonts w:ascii="Times New Roman" w:hAnsi="Times New Roman"/>
          <w:b/>
          <w:sz w:val="24"/>
        </w:rPr>
        <w:t xml:space="preserve">Leogrande 4/11 </w:t>
      </w:r>
      <w:r w:rsidRPr="00A45DB8">
        <w:rPr>
          <w:rFonts w:ascii="Times New Roman" w:hAnsi="Times New Roman"/>
        </w:rPr>
        <w:t>William M. Leogrande, professor in the department of government at American University's School of Public Affairs in Washington, D.C., 2013, “The Cuba Lobby” The most powerful lobby in Washington isn't the NRA. It's the Castro-hating right wing that has Obama's bureaucrats terrified and inert, http://www.foreignpolicy.com/articles/2013/04/11/the_cuba_lobby_jay_z</w:t>
      </w:r>
      <w:proofErr w:type="gramStart"/>
      <w:r w:rsidRPr="00A45DB8">
        <w:rPr>
          <w:rFonts w:ascii="Times New Roman" w:hAnsi="Times New Roman"/>
        </w:rPr>
        <w:t>?page</w:t>
      </w:r>
      <w:proofErr w:type="gramEnd"/>
      <w:r w:rsidRPr="00A45DB8">
        <w:rPr>
          <w:rFonts w:ascii="Times New Roman" w:hAnsi="Times New Roman"/>
        </w:rPr>
        <w:t>=0,0</w:t>
      </w:r>
    </w:p>
    <w:p w14:paraId="5139F2AE" w14:textId="77777777" w:rsidR="009464AD" w:rsidRPr="00A45DB8" w:rsidRDefault="009464AD" w:rsidP="009464AD">
      <w:pPr>
        <w:rPr>
          <w:rFonts w:ascii="Times New Roman" w:hAnsi="Times New Roman"/>
          <w:sz w:val="12"/>
        </w:rPr>
      </w:pPr>
      <w:r w:rsidRPr="00A45DB8">
        <w:rPr>
          <w:rFonts w:ascii="Times New Roman" w:hAnsi="Times New Roman"/>
          <w:u w:val="single"/>
        </w:rPr>
        <w:t>The Cuba Lobby's power to derail diplomatic careers is common knowledge among foreign-policy professionals</w:t>
      </w:r>
      <w:r w:rsidRPr="00A45DB8">
        <w:rPr>
          <w:rFonts w:ascii="Times New Roman" w:hAnsi="Times New Roman"/>
          <w:sz w:val="12"/>
        </w:rPr>
        <w:t xml:space="preserve">. Throughout Obama's first term, midlevel </w:t>
      </w:r>
      <w:r w:rsidRPr="00A45DB8">
        <w:rPr>
          <w:rFonts w:ascii="Times New Roman" w:hAnsi="Times New Roman"/>
          <w:highlight w:val="cyan"/>
          <w:u w:val="single"/>
        </w:rPr>
        <w:t>State Department officials cooperated more closely and deferred more slavishly to congressional opponents of Obama's Cuba policy</w:t>
      </w:r>
      <w:r w:rsidRPr="00A45DB8">
        <w:rPr>
          <w:rFonts w:ascii="Times New Roman" w:hAnsi="Times New Roman"/>
          <w:sz w:val="12"/>
          <w:highlight w:val="cyan"/>
        </w:rPr>
        <w:t xml:space="preserve"> </w:t>
      </w:r>
      <w:r w:rsidRPr="00A45DB8">
        <w:rPr>
          <w:rFonts w:ascii="Times New Roman" w:hAnsi="Times New Roman"/>
          <w:highlight w:val="cyan"/>
          <w:u w:val="single"/>
        </w:rPr>
        <w:t>than to supporters like John Kerry</w:t>
      </w:r>
      <w:r w:rsidRPr="00A45DB8">
        <w:rPr>
          <w:rFonts w:ascii="Times New Roman" w:hAnsi="Times New Roman"/>
          <w:sz w:val="12"/>
          <w:highlight w:val="cyan"/>
        </w:rPr>
        <w:t>,</w:t>
      </w:r>
      <w:r w:rsidRPr="00A45DB8">
        <w:rPr>
          <w:rFonts w:ascii="Times New Roman" w:hAnsi="Times New Roman"/>
          <w:sz w:val="12"/>
        </w:rPr>
        <w:t xml:space="preserve"> the new secretary of state who served at the time as Senate Foreign Relations Committee chairman. </w:t>
      </w:r>
      <w:r w:rsidRPr="00A45DB8">
        <w:rPr>
          <w:rFonts w:ascii="Times New Roman" w:hAnsi="Times New Roman"/>
          <w:u w:val="single"/>
        </w:rPr>
        <w:t xml:space="preserve">When </w:t>
      </w:r>
      <w:r w:rsidRPr="00A45DB8">
        <w:rPr>
          <w:rFonts w:ascii="Times New Roman" w:hAnsi="Times New Roman"/>
          <w:sz w:val="12"/>
        </w:rPr>
        <w:t xml:space="preserve">Senator Kerry </w:t>
      </w:r>
      <w:r w:rsidRPr="00A45DB8">
        <w:rPr>
          <w:rFonts w:ascii="Times New Roman" w:hAnsi="Times New Roman"/>
          <w:u w:val="single"/>
        </w:rPr>
        <w:t>tried to get the State Department and USAID to reform the Bush administration's democracy-promotion programs</w:t>
      </w:r>
      <w:r w:rsidRPr="00A45DB8">
        <w:rPr>
          <w:rFonts w:ascii="Times New Roman" w:hAnsi="Times New Roman"/>
          <w:sz w:val="12"/>
        </w:rPr>
        <w:t xml:space="preserve"> in 2010, </w:t>
      </w:r>
      <w:r w:rsidRPr="00A45DB8">
        <w:rPr>
          <w:rFonts w:ascii="Times New Roman" w:hAnsi="Times New Roman"/>
          <w:highlight w:val="cyan"/>
          <w:u w:val="single"/>
        </w:rPr>
        <w:t>he ran into more opposition from the bureaucracy than from Republicans</w:t>
      </w:r>
      <w:r w:rsidRPr="00A45DB8">
        <w:rPr>
          <w:rFonts w:ascii="Times New Roman" w:hAnsi="Times New Roman"/>
          <w:sz w:val="12"/>
        </w:rPr>
        <w:t xml:space="preserve">. If Obama intends to finally keep the 2008 campaign promise to take a new direction in relations with Cuba, the job can't be left to foreign-policy bureaucrats, who are so terrified of the Cuba Lobby that they continue to believe, or pretend to believe, absurdities -- that Cubans are watching TV Martí, for instance, or that Cuba is a state sponsor of terrorism. </w:t>
      </w:r>
      <w:r w:rsidRPr="00A45DB8">
        <w:rPr>
          <w:rFonts w:ascii="Times New Roman" w:hAnsi="Times New Roman"/>
          <w:highlight w:val="cyan"/>
          <w:u w:val="single"/>
        </w:rPr>
        <w:t>Only a determined president and a tough secretary of state can drive a new policy through a bureaucratic wasteland so paralyzed by fear and inertia</w:t>
      </w:r>
      <w:r w:rsidRPr="00A45DB8">
        <w:rPr>
          <w:rFonts w:ascii="Times New Roman" w:hAnsi="Times New Roman"/>
          <w:sz w:val="12"/>
        </w:rPr>
        <w:t>.</w:t>
      </w:r>
    </w:p>
    <w:p w14:paraId="371FD387" w14:textId="77777777" w:rsidR="009464AD" w:rsidRPr="00A45DB8" w:rsidRDefault="009464AD" w:rsidP="009464AD">
      <w:pPr>
        <w:rPr>
          <w:rStyle w:val="StyleStyleBold12pt"/>
          <w:rFonts w:ascii="Times New Roman" w:hAnsi="Times New Roman"/>
        </w:rPr>
      </w:pPr>
    </w:p>
    <w:p w14:paraId="5B02C579" w14:textId="77777777" w:rsidR="009464AD" w:rsidRPr="00A45DB8" w:rsidRDefault="009464AD" w:rsidP="009464AD">
      <w:pPr>
        <w:rPr>
          <w:rStyle w:val="StyleStyleBold12pt"/>
          <w:rFonts w:ascii="Times New Roman" w:hAnsi="Times New Roman"/>
        </w:rPr>
      </w:pPr>
      <w:r w:rsidRPr="00A45DB8">
        <w:rPr>
          <w:rStyle w:val="StyleStyleBold12pt"/>
          <w:rFonts w:ascii="Times New Roman" w:hAnsi="Times New Roman"/>
        </w:rPr>
        <w:t>Political unpopularity is the reason Cuba is on the state sponsor list now</w:t>
      </w:r>
    </w:p>
    <w:p w14:paraId="145E8E39" w14:textId="77777777" w:rsidR="009464AD" w:rsidRPr="00A45DB8" w:rsidRDefault="009464AD" w:rsidP="009464AD">
      <w:pPr>
        <w:rPr>
          <w:rFonts w:ascii="Times New Roman" w:hAnsi="Times New Roman"/>
        </w:rPr>
      </w:pPr>
      <w:r w:rsidRPr="00A45DB8">
        <w:rPr>
          <w:rStyle w:val="StyleStyleBold12pt"/>
          <w:rFonts w:ascii="Times New Roman" w:hAnsi="Times New Roman"/>
        </w:rPr>
        <w:t>CDA 13</w:t>
      </w:r>
      <w:r w:rsidRPr="00A45DB8">
        <w:rPr>
          <w:rFonts w:ascii="Times New Roman" w:hAnsi="Times New Roman"/>
        </w:rPr>
        <w:t xml:space="preserve"> (Center for Democracy in the Americas, LA Times: Political calculus keeps Cuba on U.S. list of terror sponsors, </w:t>
      </w:r>
      <w:hyperlink r:id="rId17" w:history="1">
        <w:r w:rsidRPr="00A45DB8">
          <w:rPr>
            <w:rFonts w:ascii="Times New Roman" w:hAnsi="Times New Roman"/>
          </w:rPr>
          <w:t>http://www.democracyinamericas.org/blog-post/la-times-political-calculus-keeps-cuba-on-u-s-list-of-terror-sponsors/</w:t>
        </w:r>
      </w:hyperlink>
      <w:r w:rsidRPr="00A45DB8">
        <w:rPr>
          <w:rFonts w:ascii="Times New Roman" w:hAnsi="Times New Roman"/>
        </w:rPr>
        <w:t>, 5/3/13)</w:t>
      </w:r>
    </w:p>
    <w:p w14:paraId="0A82DD54" w14:textId="77777777" w:rsidR="009464AD" w:rsidRPr="00A45DB8" w:rsidRDefault="009464AD" w:rsidP="009464AD">
      <w:pPr>
        <w:rPr>
          <w:rFonts w:ascii="Times New Roman" w:hAnsi="Times New Roman"/>
          <w:sz w:val="16"/>
        </w:rPr>
      </w:pPr>
      <w:r w:rsidRPr="00A45DB8">
        <w:rPr>
          <w:rFonts w:ascii="Times New Roman" w:hAnsi="Times New Roman"/>
          <w:sz w:val="16"/>
        </w:rPr>
        <w:t xml:space="preserve">Kayyem laments </w:t>
      </w:r>
      <w:r w:rsidRPr="00A45DB8">
        <w:rPr>
          <w:rStyle w:val="StyleBoldUnderline"/>
          <w:rFonts w:ascii="Times New Roman" w:hAnsi="Times New Roman"/>
          <w:highlight w:val="cyan"/>
        </w:rPr>
        <w:t>the “diluting” of the terrorist designation based on political</w:t>
      </w:r>
      <w:r w:rsidRPr="00A45DB8">
        <w:rPr>
          <w:rFonts w:ascii="Times New Roman" w:hAnsi="Times New Roman"/>
          <w:sz w:val="16"/>
        </w:rPr>
        <w:t xml:space="preserve"> or ideological </w:t>
      </w:r>
      <w:r w:rsidRPr="00A45DB8">
        <w:rPr>
          <w:rStyle w:val="StyleBoldUnderline"/>
          <w:rFonts w:ascii="Times New Roman" w:hAnsi="Times New Roman"/>
        </w:rPr>
        <w:t>disputes</w:t>
      </w:r>
      <w:r w:rsidRPr="00A45DB8">
        <w:rPr>
          <w:rFonts w:ascii="Times New Roman" w:hAnsi="Times New Roman"/>
          <w:sz w:val="16"/>
        </w:rPr>
        <w:t xml:space="preserve">. “We work with a lot of countries we don’t like, but the imprimatur of ‘terrorism’ has a ring to it in a way that can be harmful to us,” she said. Collaboration between the United States and Cuba on emergency planning to respond to the mutual threats posed by hurricanes, oil spills and refugee crises are complicated by the set of trade and financial restrictions that comes along with the “state sponsor” censure, Kayyem said. “There are some real operational impediments when we have a system that begins with ‘no’ rather than ‘why not?’ ” </w:t>
      </w:r>
      <w:proofErr w:type="gramStart"/>
      <w:r w:rsidRPr="00A45DB8">
        <w:rPr>
          <w:rFonts w:ascii="Times New Roman" w:hAnsi="Times New Roman"/>
          <w:sz w:val="16"/>
        </w:rPr>
        <w:t>she</w:t>
      </w:r>
      <w:proofErr w:type="gramEnd"/>
      <w:r w:rsidRPr="00A45DB8">
        <w:rPr>
          <w:rFonts w:ascii="Times New Roman" w:hAnsi="Times New Roman"/>
          <w:sz w:val="16"/>
        </w:rPr>
        <w:t xml:space="preserve"> said of the legally encumbered contacts between Havana and Washington. </w:t>
      </w:r>
      <w:r w:rsidRPr="00A45DB8">
        <w:rPr>
          <w:rStyle w:val="StyleBoldUnderline"/>
          <w:rFonts w:ascii="Times New Roman" w:hAnsi="Times New Roman"/>
          <w:highlight w:val="cyan"/>
        </w:rPr>
        <w:t>Politicians who have pushed for a continued hard line against Cuba cheered their victory in getting the Obama administration to keep Cuba on the list</w:t>
      </w:r>
      <w:r w:rsidRPr="00A45DB8">
        <w:rPr>
          <w:rStyle w:val="StyleBoldUnderline"/>
          <w:rFonts w:ascii="Times New Roman" w:hAnsi="Times New Roman"/>
        </w:rPr>
        <w:t>.</w:t>
      </w:r>
      <w:r w:rsidRPr="00A45DB8">
        <w:rPr>
          <w:rFonts w:ascii="Times New Roman" w:hAnsi="Times New Roman"/>
          <w:sz w:val="16"/>
        </w:rPr>
        <w:t xml:space="preserve"> U.S. Rep. Ileana Ros-Lehtinen, a South Florida </w:t>
      </w:r>
      <w:r w:rsidRPr="00A45DB8">
        <w:rPr>
          <w:rStyle w:val="StyleBoldUnderline"/>
          <w:rFonts w:ascii="Times New Roman" w:hAnsi="Times New Roman"/>
        </w:rPr>
        <w:t>Republican</w:t>
      </w:r>
      <w:r w:rsidRPr="00A45DB8">
        <w:rPr>
          <w:rFonts w:ascii="Times New Roman" w:hAnsi="Times New Roman"/>
          <w:sz w:val="16"/>
        </w:rPr>
        <w:t xml:space="preserve"> whose </w:t>
      </w:r>
      <w:r w:rsidRPr="00A45DB8">
        <w:rPr>
          <w:rStyle w:val="StyleBoldUnderline"/>
          <w:rFonts w:ascii="Times New Roman" w:hAnsi="Times New Roman"/>
        </w:rPr>
        <w:t>efforts to isolate and punish the Castro regime have been a central plank of</w:t>
      </w:r>
      <w:r w:rsidRPr="00A45DB8">
        <w:rPr>
          <w:rFonts w:ascii="Times New Roman" w:hAnsi="Times New Roman"/>
          <w:sz w:val="16"/>
        </w:rPr>
        <w:t xml:space="preserve"> her </w:t>
      </w:r>
      <w:r w:rsidRPr="00A45DB8">
        <w:rPr>
          <w:rStyle w:val="StyleBoldUnderline"/>
          <w:rFonts w:ascii="Times New Roman" w:hAnsi="Times New Roman"/>
        </w:rPr>
        <w:t>election strategy</w:t>
      </w:r>
      <w:r w:rsidRPr="00A45DB8">
        <w:rPr>
          <w:rFonts w:ascii="Times New Roman" w:hAnsi="Times New Roman"/>
          <w:sz w:val="16"/>
        </w:rPr>
        <w:t xml:space="preserve"> throughout her 24 years in Congress, </w:t>
      </w:r>
      <w:r w:rsidRPr="00A45DB8">
        <w:rPr>
          <w:rStyle w:val="StyleBoldUnderline"/>
          <w:rFonts w:ascii="Times New Roman" w:hAnsi="Times New Roman"/>
        </w:rPr>
        <w:t>hailed the State Department decision as “reaffirming the threat that the Castro regime represents.”</w:t>
      </w:r>
      <w:r w:rsidRPr="00A45DB8">
        <w:rPr>
          <w:rFonts w:ascii="Times New Roman" w:hAnsi="Times New Roman"/>
          <w:sz w:val="16"/>
        </w:rPr>
        <w:t xml:space="preserve"> Arash Aramesh, a national security analyst at Stanford Law School, </w:t>
      </w:r>
      <w:r w:rsidRPr="00A45DB8">
        <w:rPr>
          <w:rStyle w:val="StyleBoldUnderline"/>
          <w:rFonts w:ascii="Times New Roman" w:hAnsi="Times New Roman"/>
          <w:highlight w:val="cyan"/>
        </w:rPr>
        <w:t>blamed the continued branding of Cuba as a terrorism sponsor on politicians “pandering for a certain political base</w:t>
      </w:r>
      <w:r w:rsidRPr="00A45DB8">
        <w:rPr>
          <w:rStyle w:val="StyleBoldUnderline"/>
          <w:rFonts w:ascii="Times New Roman" w:hAnsi="Times New Roman"/>
        </w:rPr>
        <w:t>.”</w:t>
      </w:r>
      <w:r w:rsidRPr="00A45DB8">
        <w:rPr>
          <w:rFonts w:ascii="Times New Roman" w:hAnsi="Times New Roman"/>
          <w:sz w:val="16"/>
        </w:rPr>
        <w:t xml:space="preserve"> He also said President Obama and Secretary of State John F. Kerry have failed to make a priority of removing the impediment to better relations with Cuba.</w:t>
      </w:r>
    </w:p>
    <w:p w14:paraId="597190F8" w14:textId="77777777" w:rsidR="009464AD" w:rsidRDefault="009464AD" w:rsidP="009464AD">
      <w:pPr>
        <w:rPr>
          <w:rStyle w:val="StyleStyleBold12pt"/>
          <w:rFonts w:ascii="Times New Roman" w:hAnsi="Times New Roman"/>
        </w:rPr>
      </w:pPr>
    </w:p>
    <w:p w14:paraId="699B5141" w14:textId="77777777" w:rsidR="009464AD" w:rsidRPr="00A45DB8" w:rsidRDefault="009464AD" w:rsidP="009464AD">
      <w:pPr>
        <w:pStyle w:val="Heading2"/>
        <w:rPr>
          <w:rFonts w:ascii="Times New Roman" w:hAnsi="Times New Roman" w:cs="Times New Roman"/>
        </w:rPr>
      </w:pPr>
      <w:r w:rsidRPr="00A45DB8">
        <w:rPr>
          <w:rFonts w:ascii="Times New Roman" w:hAnsi="Times New Roman" w:cs="Times New Roman"/>
        </w:rPr>
        <w:t>2NC – PIC</w:t>
      </w:r>
    </w:p>
    <w:p w14:paraId="0689153D" w14:textId="77777777" w:rsidR="009464AD" w:rsidRPr="00A45DB8" w:rsidRDefault="009464AD" w:rsidP="009464AD">
      <w:pPr>
        <w:pStyle w:val="Heading3"/>
        <w:rPr>
          <w:rFonts w:ascii="Times New Roman" w:hAnsi="Times New Roman" w:cs="Times New Roman"/>
        </w:rPr>
      </w:pPr>
      <w:r w:rsidRPr="00A45DB8">
        <w:rPr>
          <w:rFonts w:ascii="Times New Roman" w:hAnsi="Times New Roman" w:cs="Times New Roman"/>
        </w:rPr>
        <w:t>2NC – Overview</w:t>
      </w:r>
    </w:p>
    <w:p w14:paraId="33DB5776" w14:textId="77777777" w:rsidR="009464AD" w:rsidRPr="00A45DB8" w:rsidRDefault="009464AD" w:rsidP="009464AD">
      <w:pPr>
        <w:rPr>
          <w:rFonts w:ascii="Times New Roman" w:hAnsi="Times New Roman"/>
        </w:rPr>
      </w:pPr>
    </w:p>
    <w:p w14:paraId="00B71F4A" w14:textId="77777777" w:rsidR="009464AD" w:rsidRPr="00A45DB8" w:rsidRDefault="009464AD" w:rsidP="009464AD">
      <w:pPr>
        <w:pStyle w:val="Heading3"/>
        <w:rPr>
          <w:rFonts w:ascii="Times New Roman" w:hAnsi="Times New Roman" w:cs="Times New Roman"/>
        </w:rPr>
      </w:pPr>
      <w:r w:rsidRPr="00A45DB8">
        <w:rPr>
          <w:rFonts w:ascii="Times New Roman" w:hAnsi="Times New Roman" w:cs="Times New Roman"/>
        </w:rPr>
        <w:t>2NC – Do Both</w:t>
      </w:r>
    </w:p>
    <w:p w14:paraId="675E97E0" w14:textId="77777777" w:rsidR="009464AD" w:rsidRPr="00A45DB8" w:rsidRDefault="009464AD" w:rsidP="009464AD">
      <w:pPr>
        <w:rPr>
          <w:rStyle w:val="StyleStyleBold12pt"/>
          <w:rFonts w:ascii="Times New Roman" w:hAnsi="Times New Roman"/>
        </w:rPr>
      </w:pPr>
    </w:p>
    <w:p w14:paraId="32F56709" w14:textId="77777777" w:rsidR="009464AD" w:rsidRPr="00A45DB8" w:rsidRDefault="009464AD" w:rsidP="009464AD">
      <w:pPr>
        <w:rPr>
          <w:rStyle w:val="StyleStyleBold12pt"/>
          <w:rFonts w:ascii="Times New Roman" w:hAnsi="Times New Roman"/>
        </w:rPr>
      </w:pPr>
      <w:r w:rsidRPr="00A45DB8">
        <w:rPr>
          <w:rStyle w:val="StyleStyleBold12pt"/>
          <w:rFonts w:ascii="Times New Roman" w:hAnsi="Times New Roman"/>
        </w:rPr>
        <w:t>4) It’s not net beneficial- accepting the fundamental tenet of the affirmative that prescriptive action is a good thing winds up co-opting normative legal criticism</w:t>
      </w:r>
    </w:p>
    <w:p w14:paraId="0B7E8503" w14:textId="77777777" w:rsidR="009464AD" w:rsidRPr="00A45DB8" w:rsidRDefault="009464AD" w:rsidP="009464AD">
      <w:pPr>
        <w:rPr>
          <w:rFonts w:ascii="Times New Roman" w:hAnsi="Times New Roman"/>
        </w:rPr>
      </w:pPr>
      <w:r w:rsidRPr="00A45DB8">
        <w:rPr>
          <w:rStyle w:val="Heading4Char"/>
          <w:rFonts w:ascii="Times New Roman" w:hAnsi="Times New Roman" w:cs="Times New Roman"/>
        </w:rPr>
        <w:t>Schlag 90</w:t>
      </w:r>
      <w:r w:rsidRPr="00A45DB8">
        <w:rPr>
          <w:rFonts w:ascii="Times New Roman" w:hAnsi="Times New Roman"/>
        </w:rPr>
        <w:t xml:space="preserve">, professor of law@ univ. </w:t>
      </w:r>
      <w:proofErr w:type="gramStart"/>
      <w:r w:rsidRPr="00A45DB8">
        <w:rPr>
          <w:rFonts w:ascii="Times New Roman" w:hAnsi="Times New Roman"/>
        </w:rPr>
        <w:t>colorado</w:t>
      </w:r>
      <w:proofErr w:type="gramEnd"/>
      <w:r w:rsidRPr="00A45DB8">
        <w:rPr>
          <w:rFonts w:ascii="Times New Roman" w:hAnsi="Times New Roman"/>
        </w:rPr>
        <w:t>, 1990 (pierre, stanford law review, november, page lexis)</w:t>
      </w:r>
    </w:p>
    <w:p w14:paraId="0FC1752C" w14:textId="77777777" w:rsidR="009464AD" w:rsidRPr="00A45DB8" w:rsidRDefault="009464AD" w:rsidP="009464AD">
      <w:pPr>
        <w:pStyle w:val="citenon-bold"/>
        <w:rPr>
          <w:rStyle w:val="CardTextChar0"/>
          <w:sz w:val="20"/>
        </w:rPr>
      </w:pPr>
      <w:r w:rsidRPr="00A45DB8">
        <w:rPr>
          <w:rStyle w:val="CardTextChar0"/>
          <w:sz w:val="20"/>
        </w:rPr>
        <w:t xml:space="preserve">Yet </w:t>
      </w:r>
      <w:r w:rsidRPr="00A45DB8">
        <w:rPr>
          <w:rStyle w:val="UnderlineNon-bold"/>
          <w:highlight w:val="cyan"/>
        </w:rPr>
        <w:t>normative legal thought can't wait to shut down these intellectual and political openings as well.  It cannot wait to envelop these inquiries in its own highly stylized ethical-moral form of norm-justification.</w:t>
      </w:r>
      <w:r w:rsidRPr="00A45DB8">
        <w:rPr>
          <w:rStyle w:val="UnderlineNon-bold"/>
        </w:rPr>
        <w:t xml:space="preserve"> Normative legal thought cannot wait to enlist epistemology, semiotics, social theory or any other enterprise in its own ethical-moral argument structures </w:t>
      </w:r>
      <w:r w:rsidRPr="00A45DB8">
        <w:rPr>
          <w:rStyle w:val="CardTextChar0"/>
          <w:sz w:val="20"/>
        </w:rPr>
        <w:t>about the right, the good, the useful, the efficient (or any of their doctrinally crystallized derivatives</w:t>
      </w:r>
      <w:r w:rsidRPr="00A45DB8">
        <w:rPr>
          <w:rStyle w:val="CardTextChar0"/>
          <w:sz w:val="20"/>
          <w:highlight w:val="cyan"/>
        </w:rPr>
        <w:t xml:space="preserve">).  </w:t>
      </w:r>
      <w:r w:rsidRPr="00A45DB8">
        <w:rPr>
          <w:rStyle w:val="UnderlineNon-bold"/>
          <w:highlight w:val="cyan"/>
        </w:rPr>
        <w:t xml:space="preserve">It cannot wait to reduce </w:t>
      </w:r>
      <w:proofErr w:type="gramStart"/>
      <w:r w:rsidRPr="00A45DB8">
        <w:rPr>
          <w:rStyle w:val="UnderlineNon-bold"/>
          <w:highlight w:val="cyan"/>
        </w:rPr>
        <w:t>world views</w:t>
      </w:r>
      <w:proofErr w:type="gramEnd"/>
      <w:r w:rsidRPr="00A45DB8">
        <w:rPr>
          <w:rStyle w:val="UnderlineNon-bold"/>
          <w:highlight w:val="cyan"/>
        </w:rPr>
        <w:t>, attitudes, demonstrations, provocations, and thought itself, to norms.  In short, it cannot wait to tell you (or somebody else) what to do</w:t>
      </w:r>
      <w:r w:rsidRPr="00A45DB8">
        <w:rPr>
          <w:rStyle w:val="CardTextChar0"/>
          <w:sz w:val="20"/>
          <w:highlight w:val="cyan"/>
        </w:rPr>
        <w:t>.</w:t>
      </w:r>
    </w:p>
    <w:p w14:paraId="0BB8CB7D" w14:textId="77777777" w:rsidR="009464AD" w:rsidRPr="00A45DB8" w:rsidRDefault="009464AD" w:rsidP="009464AD">
      <w:pPr>
        <w:rPr>
          <w:rFonts w:ascii="Times New Roman" w:hAnsi="Times New Roman"/>
        </w:rPr>
      </w:pPr>
      <w:r w:rsidRPr="00A45DB8">
        <w:rPr>
          <w:rFonts w:ascii="Times New Roman" w:hAnsi="Times New Roman"/>
        </w:rPr>
        <w:br w:type="page"/>
      </w:r>
    </w:p>
    <w:p w14:paraId="4B633E38" w14:textId="77777777" w:rsidR="009464AD" w:rsidRPr="00A45DB8" w:rsidRDefault="009464AD" w:rsidP="009464AD">
      <w:pPr>
        <w:pStyle w:val="Heading3"/>
        <w:rPr>
          <w:rFonts w:ascii="Times New Roman" w:hAnsi="Times New Roman" w:cs="Times New Roman"/>
        </w:rPr>
      </w:pPr>
      <w:r w:rsidRPr="00A45DB8">
        <w:rPr>
          <w:rFonts w:ascii="Times New Roman" w:hAnsi="Times New Roman" w:cs="Times New Roman"/>
        </w:rPr>
        <w:t>2NC – Should</w:t>
      </w:r>
    </w:p>
    <w:p w14:paraId="3956D2F2" w14:textId="77777777" w:rsidR="009464AD" w:rsidRPr="00A45DB8" w:rsidRDefault="009464AD" w:rsidP="009464AD">
      <w:pPr>
        <w:rPr>
          <w:rStyle w:val="StyleStyleBold12pt"/>
          <w:rFonts w:ascii="Times New Roman" w:hAnsi="Times New Roman"/>
        </w:rPr>
      </w:pPr>
      <w:r w:rsidRPr="00A45DB8">
        <w:rPr>
          <w:rStyle w:val="StyleStyleBold12pt"/>
          <w:rFonts w:ascii="Times New Roman" w:hAnsi="Times New Roman"/>
        </w:rPr>
        <w:t>Should means an obligation or duty</w:t>
      </w:r>
    </w:p>
    <w:p w14:paraId="52E75745" w14:textId="77777777" w:rsidR="009464AD" w:rsidRPr="00A45DB8" w:rsidRDefault="009464AD" w:rsidP="009464AD">
      <w:pPr>
        <w:rPr>
          <w:rFonts w:ascii="Times New Roman" w:hAnsi="Times New Roman"/>
        </w:rPr>
      </w:pPr>
      <w:r w:rsidRPr="00A45DB8">
        <w:rPr>
          <w:rStyle w:val="StyleStyleBold12pt"/>
          <w:rFonts w:ascii="Times New Roman" w:hAnsi="Times New Roman"/>
        </w:rPr>
        <w:t>AHD 92</w:t>
      </w:r>
      <w:r w:rsidRPr="00A45DB8">
        <w:rPr>
          <w:rFonts w:ascii="Times New Roman" w:hAnsi="Times New Roman"/>
        </w:rPr>
        <w:t xml:space="preserve"> – AHD, American Heritage Dictionary of the English Language, 1992 (4ed); Pg. 1612</w:t>
      </w:r>
    </w:p>
    <w:p w14:paraId="100BC53D" w14:textId="77777777" w:rsidR="009464AD" w:rsidRPr="00A45DB8" w:rsidRDefault="009464AD" w:rsidP="009464AD">
      <w:pPr>
        <w:rPr>
          <w:rStyle w:val="StyleBoldUnderline"/>
          <w:rFonts w:ascii="Times New Roman" w:hAnsi="Times New Roman"/>
        </w:rPr>
      </w:pPr>
      <w:r w:rsidRPr="00A45DB8">
        <w:rPr>
          <w:rStyle w:val="StyleBoldUnderline"/>
          <w:rFonts w:ascii="Times New Roman" w:hAnsi="Times New Roman"/>
          <w:highlight w:val="cyan"/>
        </w:rPr>
        <w:t>Should—1.  Used to express obligation or duty:  You should send her a note.</w:t>
      </w:r>
      <w:r w:rsidRPr="00A45DB8">
        <w:rPr>
          <w:rStyle w:val="StyleBoldUnderline"/>
          <w:rFonts w:ascii="Times New Roman" w:hAnsi="Times New Roman"/>
        </w:rPr>
        <w:t xml:space="preserve">  </w:t>
      </w:r>
    </w:p>
    <w:p w14:paraId="2E9A8077" w14:textId="77777777" w:rsidR="009464AD" w:rsidRPr="00A45DB8" w:rsidRDefault="009464AD" w:rsidP="009464AD">
      <w:pPr>
        <w:rPr>
          <w:rFonts w:ascii="Times New Roman" w:hAnsi="Times New Roman"/>
        </w:rPr>
      </w:pPr>
    </w:p>
    <w:p w14:paraId="783F1DC2" w14:textId="77777777" w:rsidR="009464AD" w:rsidRPr="00A45DB8" w:rsidRDefault="009464AD" w:rsidP="009464AD">
      <w:pPr>
        <w:pStyle w:val="Heading3"/>
        <w:rPr>
          <w:rFonts w:ascii="Times New Roman" w:hAnsi="Times New Roman" w:cs="Times New Roman"/>
        </w:rPr>
      </w:pPr>
      <w:r w:rsidRPr="00A45DB8">
        <w:rPr>
          <w:rFonts w:ascii="Times New Roman" w:hAnsi="Times New Roman" w:cs="Times New Roman"/>
        </w:rPr>
        <w:t>2NC – Link</w:t>
      </w:r>
    </w:p>
    <w:p w14:paraId="28659516" w14:textId="77777777" w:rsidR="009464AD" w:rsidRPr="00A45DB8" w:rsidRDefault="009464AD" w:rsidP="009464AD">
      <w:pPr>
        <w:pStyle w:val="tag"/>
      </w:pPr>
      <w:r w:rsidRPr="00A45DB8">
        <w:t>Extend our links from the 1NC:</w:t>
      </w:r>
    </w:p>
    <w:p w14:paraId="5C153F56" w14:textId="77777777" w:rsidR="009464AD" w:rsidRPr="00A45DB8" w:rsidRDefault="009464AD" w:rsidP="009464AD">
      <w:pPr>
        <w:pStyle w:val="tag"/>
      </w:pPr>
      <w:r w:rsidRPr="00A45DB8">
        <w:t>Agency: they assume that it’s worthwhile to discuss questions what the so-called “USFG” “should do”- this ignores how the bureaucracy has prescripted the choices we have to discuss and that they also lack the agency to put all of this wonderfully normative advice into effect.</w:t>
      </w:r>
    </w:p>
    <w:p w14:paraId="362BB7FC" w14:textId="77777777" w:rsidR="009464AD" w:rsidRPr="00A45DB8" w:rsidRDefault="009464AD" w:rsidP="009464AD">
      <w:pPr>
        <w:rPr>
          <w:rFonts w:ascii="Times New Roman" w:hAnsi="Times New Roman"/>
        </w:rPr>
      </w:pPr>
    </w:p>
    <w:p w14:paraId="463E0E0C" w14:textId="77777777" w:rsidR="009464AD" w:rsidRPr="00A45DB8" w:rsidRDefault="009464AD" w:rsidP="009464AD">
      <w:pPr>
        <w:pStyle w:val="tag"/>
      </w:pPr>
      <w:r w:rsidRPr="00A45DB8">
        <w:t xml:space="preserve">Rationality:  the aff ascribes it to institutions that by definition lack rationality- this legitimates the bureaucracy and ignores the myriad political motivations &amp; </w:t>
      </w:r>
      <w:proofErr w:type="gramStart"/>
      <w:r w:rsidRPr="00A45DB8">
        <w:t>self interested</w:t>
      </w:r>
      <w:proofErr w:type="gramEnd"/>
      <w:r w:rsidRPr="00A45DB8">
        <w:t xml:space="preserve"> parties necessarily entailed in all of its operations.  They assume that given passage the “plan”, the USFG is able to function and respond in a benign way to act in accordance with the rational, ethical framework of the 1AC- it’s just as likely that they’d choose something else, after all, we are talking about Obama.</w:t>
      </w:r>
    </w:p>
    <w:p w14:paraId="55ADB17C" w14:textId="77777777" w:rsidR="009464AD" w:rsidRPr="00A45DB8" w:rsidRDefault="009464AD" w:rsidP="009464AD">
      <w:pPr>
        <w:rPr>
          <w:rFonts w:ascii="Times New Roman" w:hAnsi="Times New Roman"/>
        </w:rPr>
      </w:pPr>
    </w:p>
    <w:p w14:paraId="6AA365A3" w14:textId="77777777" w:rsidR="009464AD" w:rsidRPr="00A45DB8" w:rsidRDefault="009464AD" w:rsidP="009464AD">
      <w:pPr>
        <w:rPr>
          <w:rFonts w:ascii="Times New Roman" w:hAnsi="Times New Roman"/>
        </w:rPr>
      </w:pPr>
    </w:p>
    <w:p w14:paraId="1A16CA93" w14:textId="77777777" w:rsidR="009464AD" w:rsidRPr="009464AD" w:rsidRDefault="009464AD" w:rsidP="009464AD"/>
    <w:sectPr w:rsidR="009464AD" w:rsidRPr="009464A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A905B3" w:rsidRDefault="00A905B3" w:rsidP="00E46E7E">
      <w:r>
        <w:separator/>
      </w:r>
    </w:p>
  </w:endnote>
  <w:endnote w:type="continuationSeparator" w:id="0">
    <w:p w14:paraId="78916690" w14:textId="77777777" w:rsidR="00A905B3" w:rsidRDefault="00A905B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A905B3" w:rsidRDefault="00A905B3" w:rsidP="00E46E7E">
      <w:r>
        <w:separator/>
      </w:r>
    </w:p>
  </w:footnote>
  <w:footnote w:type="continuationSeparator" w:id="0">
    <w:p w14:paraId="4AB0F1BD" w14:textId="77777777" w:rsidR="00A905B3" w:rsidRDefault="00A905B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0B7512"/>
    <w:multiLevelType w:val="hybridMultilevel"/>
    <w:tmpl w:val="26B090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563092"/>
    <w:multiLevelType w:val="hybridMultilevel"/>
    <w:tmpl w:val="0E3EC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702FDD"/>
    <w:multiLevelType w:val="hybridMultilevel"/>
    <w:tmpl w:val="FA423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4F56AF"/>
    <w:multiLevelType w:val="hybridMultilevel"/>
    <w:tmpl w:val="2DB00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22">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2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331E3DE0"/>
    <w:multiLevelType w:val="hybridMultilevel"/>
    <w:tmpl w:val="8DAEB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6254EC5"/>
    <w:multiLevelType w:val="hybridMultilevel"/>
    <w:tmpl w:val="6D048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35">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3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4DA5B93"/>
    <w:multiLevelType w:val="hybridMultilevel"/>
    <w:tmpl w:val="D1BA7AD8"/>
    <w:lvl w:ilvl="0" w:tplc="9CA021E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4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4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4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4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E276B5"/>
    <w:multiLevelType w:val="hybridMultilevel"/>
    <w:tmpl w:val="5982400E"/>
    <w:lvl w:ilvl="0" w:tplc="06484F8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5"/>
  </w:num>
  <w:num w:numId="4">
    <w:abstractNumId w:val="37"/>
  </w:num>
  <w:num w:numId="5">
    <w:abstractNumId w:val="22"/>
  </w:num>
  <w:num w:numId="6">
    <w:abstractNumId w:val="26"/>
  </w:num>
  <w:num w:numId="7">
    <w:abstractNumId w:val="30"/>
  </w:num>
  <w:num w:numId="8">
    <w:abstractNumId w:val="15"/>
  </w:num>
  <w:num w:numId="9">
    <w:abstractNumId w:val="45"/>
  </w:num>
  <w:num w:numId="10">
    <w:abstractNumId w:val="38"/>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4"/>
  </w:num>
  <w:num w:numId="23">
    <w:abstractNumId w:val="23"/>
  </w:num>
  <w:num w:numId="24">
    <w:abstractNumId w:val="13"/>
  </w:num>
  <w:num w:numId="25">
    <w:abstractNumId w:val="28"/>
  </w:num>
  <w:num w:numId="26">
    <w:abstractNumId w:val="11"/>
  </w:num>
  <w:num w:numId="27">
    <w:abstractNumId w:val="21"/>
  </w:num>
  <w:num w:numId="28">
    <w:abstractNumId w:val="40"/>
  </w:num>
  <w:num w:numId="29">
    <w:abstractNumId w:val="35"/>
  </w:num>
  <w:num w:numId="30">
    <w:abstractNumId w:val="39"/>
  </w:num>
  <w:num w:numId="31">
    <w:abstractNumId w:val="31"/>
  </w:num>
  <w:num w:numId="32">
    <w:abstractNumId w:val="41"/>
  </w:num>
  <w:num w:numId="33">
    <w:abstractNumId w:val="33"/>
  </w:num>
  <w:num w:numId="34">
    <w:abstractNumId w:val="42"/>
  </w:num>
  <w:num w:numId="35">
    <w:abstractNumId w:val="24"/>
  </w:num>
  <w:num w:numId="36">
    <w:abstractNumId w:val="34"/>
  </w:num>
  <w:num w:numId="37">
    <w:abstractNumId w:val="43"/>
  </w:num>
  <w:num w:numId="38">
    <w:abstractNumId w:val="36"/>
  </w:num>
  <w:num w:numId="39">
    <w:abstractNumId w:val="27"/>
  </w:num>
  <w:num w:numId="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20"/>
  </w:num>
  <w:num w:numId="42">
    <w:abstractNumId w:val="18"/>
  </w:num>
  <w:num w:numId="43">
    <w:abstractNumId w:val="17"/>
  </w:num>
  <w:num w:numId="44">
    <w:abstractNumId w:val="12"/>
  </w:num>
  <w:num w:numId="45">
    <w:abstractNumId w:val="1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470C"/>
    <w:rsid w:val="007E5F71"/>
    <w:rsid w:val="00804082"/>
    <w:rsid w:val="00821415"/>
    <w:rsid w:val="00821B0B"/>
    <w:rsid w:val="0083768F"/>
    <w:rsid w:val="00865703"/>
    <w:rsid w:val="00904DCE"/>
    <w:rsid w:val="00907F15"/>
    <w:rsid w:val="0091595A"/>
    <w:rsid w:val="009165EA"/>
    <w:rsid w:val="009263C4"/>
    <w:rsid w:val="009464AD"/>
    <w:rsid w:val="009610A2"/>
    <w:rsid w:val="009829F2"/>
    <w:rsid w:val="00993F61"/>
    <w:rsid w:val="009B0746"/>
    <w:rsid w:val="009C198B"/>
    <w:rsid w:val="009D207E"/>
    <w:rsid w:val="009E5822"/>
    <w:rsid w:val="009E691A"/>
    <w:rsid w:val="00A07075"/>
    <w:rsid w:val="00A074C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Heading 1 Char Char,Header Char Char Char,Heading 1 Char Char Char Char,Header Char Char Char Char Char,Heading 1 Char Char Char Char Char Char,Header Char Char Char Char Char Char Char,Titles,Heading 1 Char2 Char,Heading 1 Char Char1"/>
    <w:basedOn w:val="Normal"/>
    <w:next w:val="Normal"/>
    <w:link w:val="Heading1Char"/>
    <w:uiPriority w:val="1"/>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Tag and Cite,Heading 21,Hats,TAG,Char2"/>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Char Char Char Char Char Char Char Char"/>
    <w:basedOn w:val="DefaultParagraphFont"/>
    <w:link w:val="Heading1"/>
    <w:uiPriority w:val="1"/>
    <w:rsid w:val="00A35F46"/>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1,Heading 2 Char2 Char2,Heading 2 Char1 Char Char2,Heading 2 Char Char Char Char1,Heading 2 Char Char1 Char1,Tag and Cite Char,Heading 21 Char1,Hats Char,TAG Char2"/>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A35F46"/>
    <w:rPr>
      <w:b w:val="0"/>
      <w:sz w:val="22"/>
      <w:u w:val="single"/>
    </w:rPr>
  </w:style>
  <w:style w:type="paragraph" w:styleId="DocumentMap">
    <w:name w:val="Document Map"/>
    <w:basedOn w:val="Normal"/>
    <w:link w:val="DocumentMapChar"/>
    <w:uiPriority w:val="99"/>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rsid w:val="00A35F46"/>
    <w:rPr>
      <w:rFonts w:ascii="Lucida Grande" w:hAnsi="Lucida Grande" w:cs="Lucida Grande"/>
      <w:sz w:val="18"/>
    </w:rPr>
  </w:style>
  <w:style w:type="paragraph" w:styleId="ListParagraph">
    <w:name w:val="List Paragraph"/>
    <w:basedOn w:val="Normal"/>
    <w:uiPriority w:val="34"/>
    <w:qFormat/>
    <w:rsid w:val="00A35F46"/>
    <w:pPr>
      <w:ind w:left="720"/>
      <w:contextualSpacing/>
    </w:pPr>
  </w:style>
  <w:style w:type="paragraph" w:styleId="Header">
    <w:name w:val="header"/>
    <w:aliases w:val="Header Char Char,Heading 1 Char Char Char,Header Char Char Char Char,Heading 1 Char Char Char Char Char,Header Char Char Char Char Char Char,Heading 1 Char Char Char Char Char Char Char,Header Char Char Char Char Char Char Char Cha"/>
    <w:basedOn w:val="Normal"/>
    <w:link w:val="HeaderChar"/>
    <w:uiPriority w:val="99"/>
    <w:unhideWhenUsed/>
    <w:rsid w:val="00A35F46"/>
    <w:pPr>
      <w:tabs>
        <w:tab w:val="center" w:pos="4320"/>
        <w:tab w:val="right" w:pos="8640"/>
      </w:tabs>
    </w:pPr>
  </w:style>
  <w:style w:type="character" w:customStyle="1" w:styleId="HeaderChar">
    <w:name w:val="Header Char"/>
    <w:aliases w:val="Header Char Char Char1,Heading 1 Char Char Char Char1,Header Char Char Char Char Char1,Heading 1 Char Char Char Char Char Char1,Header Char Char Char Char Char Char Char1,Heading 1 Char Char Char Char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character" w:customStyle="1" w:styleId="il">
    <w:name w:val="il"/>
    <w:rsid w:val="009464AD"/>
  </w:style>
  <w:style w:type="character" w:styleId="IntenseEmphasis">
    <w:name w:val="Intense Emphasis"/>
    <w:aliases w:val="Title Char,UNDERLINE Char"/>
    <w:link w:val="Title"/>
    <w:qFormat/>
    <w:rsid w:val="009464AD"/>
    <w:rPr>
      <w:bCs/>
      <w:u w:val="single"/>
    </w:rPr>
  </w:style>
  <w:style w:type="paragraph" w:styleId="Title">
    <w:name w:val="Title"/>
    <w:aliases w:val="UNDERLINE"/>
    <w:basedOn w:val="Normal"/>
    <w:next w:val="Subtitle"/>
    <w:link w:val="IntenseEmphasis"/>
    <w:qFormat/>
    <w:rsid w:val="009464AD"/>
    <w:pPr>
      <w:spacing w:before="240" w:after="60"/>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9464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9464A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464AD"/>
    <w:rPr>
      <w:rFonts w:asciiTheme="majorHAnsi" w:eastAsiaTheme="majorEastAsia" w:hAnsiTheme="majorHAnsi" w:cstheme="majorBidi"/>
      <w:i/>
      <w:iCs/>
      <w:color w:val="4F81BD" w:themeColor="accent1"/>
      <w:spacing w:val="15"/>
    </w:rPr>
  </w:style>
  <w:style w:type="paragraph" w:customStyle="1" w:styleId="Cards">
    <w:name w:val="Cards"/>
    <w:next w:val="Normal"/>
    <w:link w:val="CardsChar"/>
    <w:qFormat/>
    <w:rsid w:val="009464AD"/>
    <w:pPr>
      <w:widowControl w:val="0"/>
      <w:ind w:left="432" w:right="432"/>
      <w:jc w:val="both"/>
    </w:pPr>
    <w:rPr>
      <w:rFonts w:ascii="Times New Roman" w:eastAsia="Times New Roman" w:hAnsi="Times New Roman" w:cs="Times New Roman"/>
      <w:sz w:val="20"/>
    </w:rPr>
  </w:style>
  <w:style w:type="character" w:customStyle="1" w:styleId="CardsChar">
    <w:name w:val="Cards Char"/>
    <w:link w:val="Cards"/>
    <w:locked/>
    <w:rsid w:val="009464AD"/>
    <w:rPr>
      <w:rFonts w:ascii="Times New Roman" w:eastAsia="Times New Roman" w:hAnsi="Times New Roman" w:cs="Times New Roman"/>
      <w:sz w:val="20"/>
    </w:rPr>
  </w:style>
  <w:style w:type="character" w:customStyle="1" w:styleId="underline">
    <w:name w:val="underline"/>
    <w:link w:val="textbold"/>
    <w:qFormat/>
    <w:rsid w:val="009464AD"/>
    <w:rPr>
      <w:rFonts w:ascii="Georgia" w:hAnsi="Georgia"/>
      <w:b/>
      <w:sz w:val="22"/>
      <w:u w:val="single"/>
    </w:rPr>
  </w:style>
  <w:style w:type="paragraph" w:customStyle="1" w:styleId="textbold">
    <w:name w:val="text bold"/>
    <w:basedOn w:val="Normal"/>
    <w:link w:val="underline"/>
    <w:qFormat/>
    <w:rsid w:val="009464AD"/>
    <w:pPr>
      <w:ind w:left="720"/>
      <w:jc w:val="both"/>
    </w:pPr>
    <w:rPr>
      <w:rFonts w:cstheme="minorBidi"/>
      <w:b/>
      <w:sz w:val="22"/>
      <w:u w:val="single"/>
    </w:rPr>
  </w:style>
  <w:style w:type="paragraph" w:customStyle="1" w:styleId="Nothing">
    <w:name w:val="Nothing"/>
    <w:link w:val="NothingChar"/>
    <w:rsid w:val="009464AD"/>
    <w:pPr>
      <w:jc w:val="both"/>
    </w:pPr>
    <w:rPr>
      <w:rFonts w:ascii="Times New Roman" w:eastAsia="Times New Roman" w:hAnsi="Times New Roman" w:cs="Times New Roman"/>
      <w:sz w:val="20"/>
    </w:rPr>
  </w:style>
  <w:style w:type="character" w:customStyle="1" w:styleId="NothingChar">
    <w:name w:val="Nothing Char"/>
    <w:link w:val="Nothing"/>
    <w:rsid w:val="009464AD"/>
    <w:rPr>
      <w:rFonts w:ascii="Times New Roman" w:eastAsia="Times New Roman" w:hAnsi="Times New Roman" w:cs="Times New Roman"/>
      <w:sz w:val="20"/>
    </w:rPr>
  </w:style>
  <w:style w:type="character" w:customStyle="1" w:styleId="CardsFont12pt">
    <w:name w:val="Cards + Font 12pt"/>
    <w:uiPriority w:val="1"/>
    <w:rsid w:val="009464AD"/>
    <w:rPr>
      <w:rFonts w:ascii="Times New Roman" w:hAnsi="Times New Roman"/>
      <w:sz w:val="24"/>
      <w:szCs w:val="24"/>
      <w:u w:val="single"/>
      <w:lang w:val="en-US" w:eastAsia="en-US" w:bidi="ar-SA"/>
    </w:rPr>
  </w:style>
  <w:style w:type="character" w:customStyle="1" w:styleId="CardsHighlight">
    <w:name w:val="Cards Highlight"/>
    <w:uiPriority w:val="1"/>
    <w:rsid w:val="009464AD"/>
    <w:rPr>
      <w:rFonts w:ascii="Times New Roman" w:hAnsi="Times New Roman"/>
      <w:sz w:val="24"/>
      <w:u w:val="single"/>
      <w:bdr w:val="none" w:sz="0" w:space="0" w:color="auto"/>
      <w:shd w:val="clear" w:color="auto" w:fill="00FFFF"/>
    </w:rPr>
  </w:style>
  <w:style w:type="paragraph" w:customStyle="1" w:styleId="tag">
    <w:name w:val="tag"/>
    <w:aliases w:val="No Spacing7,No Spacing1111"/>
    <w:basedOn w:val="Normal"/>
    <w:link w:val="tagChar"/>
    <w:qFormat/>
    <w:rsid w:val="009464AD"/>
    <w:rPr>
      <w:rFonts w:ascii="Times New Roman" w:eastAsia="Times New Roman" w:hAnsi="Times New Roman"/>
      <w:b/>
      <w:sz w:val="20"/>
      <w:szCs w:val="20"/>
    </w:rPr>
  </w:style>
  <w:style w:type="character" w:customStyle="1" w:styleId="tagChar">
    <w:name w:val="tag Char"/>
    <w:aliases w:val="Heading 2 Char1 Char Char Char Char,TAG Char,Heading 2 Char2 Char Char,Heading 2 Char1 Char Char Char1,Heading 2 Char Char1 Char Char,Heading 2 Char2 Char1,Heading 2 Char1 Char Char1,TAG Char Char,TAG Char1"/>
    <w:basedOn w:val="DefaultParagraphFont"/>
    <w:link w:val="tag"/>
    <w:qFormat/>
    <w:locked/>
    <w:rsid w:val="009464AD"/>
    <w:rPr>
      <w:rFonts w:ascii="Times New Roman" w:eastAsia="Times New Roman" w:hAnsi="Times New Roman" w:cs="Times New Roman"/>
      <w:b/>
      <w:sz w:val="20"/>
      <w:szCs w:val="20"/>
    </w:rPr>
  </w:style>
  <w:style w:type="character" w:customStyle="1" w:styleId="Style1">
    <w:name w:val="Style1"/>
    <w:basedOn w:val="DefaultParagraphFont"/>
    <w:rsid w:val="009464AD"/>
    <w:rPr>
      <w:u w:val="single"/>
    </w:rPr>
  </w:style>
  <w:style w:type="character" w:customStyle="1" w:styleId="text">
    <w:name w:val="text"/>
    <w:basedOn w:val="DefaultParagraphFont"/>
    <w:rsid w:val="009464AD"/>
  </w:style>
  <w:style w:type="character" w:customStyle="1" w:styleId="Style1Char1">
    <w:name w:val="Style1 Char1"/>
    <w:basedOn w:val="DefaultParagraphFont"/>
    <w:rsid w:val="009464AD"/>
    <w:rPr>
      <w:rFonts w:ascii="Book Antiqua" w:hAnsi="Book Antiqua"/>
      <w:sz w:val="16"/>
      <w:szCs w:val="16"/>
      <w:lang w:val="en-US" w:eastAsia="en-US" w:bidi="ar-SA"/>
    </w:rPr>
  </w:style>
  <w:style w:type="character" w:customStyle="1" w:styleId="Style2Char1">
    <w:name w:val="Style2 Char1"/>
    <w:basedOn w:val="DefaultParagraphFont"/>
    <w:rsid w:val="009464AD"/>
    <w:rPr>
      <w:rFonts w:ascii="Book Antiqua" w:hAnsi="Book Antiqua"/>
      <w:szCs w:val="24"/>
      <w:u w:val="thick"/>
      <w:lang w:val="en-US" w:eastAsia="en-US" w:bidi="ar-SA"/>
    </w:rPr>
  </w:style>
  <w:style w:type="character" w:customStyle="1" w:styleId="text21">
    <w:name w:val="text21"/>
    <w:basedOn w:val="DefaultParagraphFont"/>
    <w:rsid w:val="009464AD"/>
  </w:style>
  <w:style w:type="character" w:customStyle="1" w:styleId="text9">
    <w:name w:val="text9"/>
    <w:basedOn w:val="DefaultParagraphFont"/>
    <w:rsid w:val="009464AD"/>
  </w:style>
  <w:style w:type="character" w:customStyle="1" w:styleId="Style1Char">
    <w:name w:val="Style1 Char"/>
    <w:rsid w:val="009464AD"/>
    <w:rPr>
      <w:sz w:val="14"/>
      <w:szCs w:val="14"/>
      <w:lang w:val="en-US" w:eastAsia="en-US" w:bidi="ar-SA"/>
    </w:rPr>
  </w:style>
  <w:style w:type="character" w:customStyle="1" w:styleId="StyleBold">
    <w:name w:val="Style Bold"/>
    <w:basedOn w:val="DefaultParagraphFont"/>
    <w:uiPriority w:val="9"/>
    <w:semiHidden/>
    <w:rsid w:val="009464AD"/>
    <w:rPr>
      <w:b/>
      <w:bCs/>
    </w:rPr>
  </w:style>
  <w:style w:type="paragraph" w:styleId="TOC1">
    <w:name w:val="toc 1"/>
    <w:aliases w:val="Index Basic"/>
    <w:basedOn w:val="Normal"/>
    <w:next w:val="Normal"/>
    <w:autoRedefine/>
    <w:rsid w:val="009464AD"/>
    <w:pPr>
      <w:spacing w:before="120" w:after="120"/>
    </w:pPr>
    <w:rPr>
      <w:rFonts w:ascii="Times New Roman" w:eastAsia="Times New Roman" w:hAnsi="Times New Roman"/>
      <w:b/>
      <w:sz w:val="24"/>
      <w:szCs w:val="20"/>
      <w:u w:val="single"/>
    </w:rPr>
  </w:style>
  <w:style w:type="paragraph" w:styleId="TOC3">
    <w:name w:val="toc 3"/>
    <w:basedOn w:val="Normal"/>
    <w:next w:val="Normal"/>
    <w:autoRedefine/>
    <w:rsid w:val="009464AD"/>
    <w:pPr>
      <w:ind w:left="400"/>
    </w:pPr>
    <w:rPr>
      <w:rFonts w:ascii="Times New Roman" w:eastAsia="Times New Roman" w:hAnsi="Times New Roman"/>
      <w:sz w:val="24"/>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9464AD"/>
    <w:rPr>
      <w:rFonts w:ascii="Times" w:hAnsi="Times" w:cs="Times New Roman"/>
      <w:sz w:val="20"/>
      <w:szCs w:val="20"/>
    </w:rPr>
  </w:style>
  <w:style w:type="character" w:customStyle="1" w:styleId="UnderlineNon-bold">
    <w:name w:val="Underline Non - bold"/>
    <w:basedOn w:val="DefaultParagraphFont"/>
    <w:rsid w:val="009464AD"/>
    <w:rPr>
      <w:rFonts w:ascii="Times New Roman" w:hAnsi="Times New Roman"/>
      <w:iCs/>
      <w:sz w:val="22"/>
      <w:u w:val="single"/>
    </w:rPr>
  </w:style>
  <w:style w:type="paragraph" w:customStyle="1" w:styleId="citenon-bold">
    <w:name w:val="cite non-bold"/>
    <w:basedOn w:val="Normal"/>
    <w:link w:val="citenon-boldChar"/>
    <w:rsid w:val="009464AD"/>
    <w:rPr>
      <w:rFonts w:ascii="Times New Roman" w:eastAsia="Times New Roman" w:hAnsi="Times New Roman"/>
      <w:sz w:val="16"/>
      <w:szCs w:val="20"/>
    </w:rPr>
  </w:style>
  <w:style w:type="character" w:customStyle="1" w:styleId="citenon-boldChar">
    <w:name w:val="cite non-bold Char"/>
    <w:link w:val="citenon-bold"/>
    <w:locked/>
    <w:rsid w:val="009464AD"/>
    <w:rPr>
      <w:rFonts w:ascii="Times New Roman" w:eastAsia="Times New Roman" w:hAnsi="Times New Roman" w:cs="Times New Roman"/>
      <w:sz w:val="16"/>
      <w:szCs w:val="20"/>
    </w:rPr>
  </w:style>
  <w:style w:type="character" w:customStyle="1" w:styleId="metad">
    <w:name w:val="metad"/>
    <w:rsid w:val="009464AD"/>
  </w:style>
  <w:style w:type="character" w:customStyle="1" w:styleId="BoldUnderlineChar">
    <w:name w:val="Bold Underline Char"/>
    <w:rsid w:val="009464AD"/>
    <w:rPr>
      <w:rFonts w:ascii="Arial Narrow" w:eastAsia="Calibri" w:hAnsi="Arial Narrow" w:cs="Times New Roman"/>
      <w:b/>
      <w:szCs w:val="22"/>
      <w:u w:val="thick"/>
    </w:rPr>
  </w:style>
  <w:style w:type="character" w:customStyle="1" w:styleId="CiteChar">
    <w:name w:val="Cite Char"/>
    <w:aliases w:val="cite_tag Char,Char Char Char Char1 Char,Char Char Char Char1 Char Char,Char Char Char Char1 Char Char1, Char Char Char Char1 Char,Heading 2 Char Char,Taglines Char Char,Heading 21 Char, Cha"/>
    <w:qFormat/>
    <w:rsid w:val="009464AD"/>
    <w:rPr>
      <w:rFonts w:ascii="Arial Narrow" w:eastAsia="Calibri" w:hAnsi="Arial Narrow"/>
      <w:b/>
      <w:sz w:val="24"/>
      <w:szCs w:val="22"/>
      <w:u w:val="thick"/>
    </w:rPr>
  </w:style>
  <w:style w:type="paragraph" w:customStyle="1" w:styleId="Cites">
    <w:name w:val="Cites"/>
    <w:next w:val="Cards"/>
    <w:link w:val="CitesChar"/>
    <w:rsid w:val="009464AD"/>
    <w:pPr>
      <w:widowControl w:val="0"/>
      <w:outlineLvl w:val="2"/>
    </w:pPr>
    <w:rPr>
      <w:rFonts w:ascii="Times New Roman" w:eastAsia="Times New Roman" w:hAnsi="Times New Roman" w:cs="Times New Roman"/>
    </w:rPr>
  </w:style>
  <w:style w:type="character" w:customStyle="1" w:styleId="CitesChar">
    <w:name w:val="Cites Char"/>
    <w:link w:val="Cites"/>
    <w:rsid w:val="009464AD"/>
    <w:rPr>
      <w:rFonts w:ascii="Times New Roman" w:eastAsia="Times New Roman" w:hAnsi="Times New Roman" w:cs="Times New Roman"/>
    </w:rPr>
  </w:style>
  <w:style w:type="paragraph" w:customStyle="1" w:styleId="Tags">
    <w:name w:val="Tags"/>
    <w:next w:val="Nothing"/>
    <w:link w:val="TagsChar"/>
    <w:qFormat/>
    <w:rsid w:val="009464AD"/>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9464AD"/>
    <w:rPr>
      <w:rFonts w:ascii="Times New Roman" w:eastAsia="Times New Roman" w:hAnsi="Times New Roman" w:cs="Times New Roman"/>
      <w:b/>
    </w:rPr>
  </w:style>
  <w:style w:type="character" w:customStyle="1" w:styleId="justify1">
    <w:name w:val="justify1"/>
    <w:rsid w:val="009464AD"/>
  </w:style>
  <w:style w:type="character" w:customStyle="1" w:styleId="Author-Date">
    <w:name w:val="Author-Date"/>
    <w:rsid w:val="009464AD"/>
    <w:rPr>
      <w:b/>
      <w:bCs w:val="0"/>
      <w:sz w:val="24"/>
    </w:rPr>
  </w:style>
  <w:style w:type="character" w:styleId="HTMLCite">
    <w:name w:val="HTML Cite"/>
    <w:uiPriority w:val="99"/>
    <w:rsid w:val="009464AD"/>
    <w:rPr>
      <w:i/>
      <w:iCs/>
    </w:rPr>
  </w:style>
  <w:style w:type="character" w:customStyle="1" w:styleId="slug-pub-date">
    <w:name w:val="slug-pub-date"/>
    <w:basedOn w:val="DefaultParagraphFont"/>
    <w:rsid w:val="009464AD"/>
  </w:style>
  <w:style w:type="character" w:customStyle="1" w:styleId="slug-vol">
    <w:name w:val="slug-vol"/>
    <w:basedOn w:val="DefaultParagraphFont"/>
    <w:rsid w:val="009464AD"/>
  </w:style>
  <w:style w:type="character" w:customStyle="1" w:styleId="slug-issue">
    <w:name w:val="slug-issue"/>
    <w:basedOn w:val="DefaultParagraphFont"/>
    <w:rsid w:val="009464AD"/>
  </w:style>
  <w:style w:type="character" w:customStyle="1" w:styleId="slug-pages">
    <w:name w:val="slug-pages"/>
    <w:basedOn w:val="DefaultParagraphFont"/>
    <w:rsid w:val="009464AD"/>
  </w:style>
  <w:style w:type="character" w:customStyle="1" w:styleId="StyleTimesNewRoman12ptBold">
    <w:name w:val="Style Times New Roman 12 pt Bold"/>
    <w:rsid w:val="009464AD"/>
    <w:rPr>
      <w:rFonts w:ascii="Times New Roman" w:hAnsi="Times New Roman"/>
      <w:b/>
      <w:bCs/>
      <w:sz w:val="24"/>
    </w:rPr>
  </w:style>
  <w:style w:type="character" w:customStyle="1" w:styleId="cardtextChar">
    <w:name w:val="card text Char"/>
    <w:basedOn w:val="DefaultParagraphFont"/>
    <w:link w:val="cardtext"/>
    <w:locked/>
    <w:rsid w:val="009464AD"/>
    <w:rPr>
      <w:rFonts w:ascii="Calibri" w:hAnsi="Calibri" w:cs="Calibri"/>
    </w:rPr>
  </w:style>
  <w:style w:type="paragraph" w:customStyle="1" w:styleId="cardtext">
    <w:name w:val="card text"/>
    <w:basedOn w:val="Normal"/>
    <w:link w:val="cardtextChar"/>
    <w:qFormat/>
    <w:rsid w:val="009464AD"/>
    <w:pPr>
      <w:ind w:left="288" w:right="288"/>
    </w:pPr>
    <w:rPr>
      <w:rFonts w:ascii="Calibri" w:hAnsi="Calibri" w:cs="Calibri"/>
      <w:sz w:val="24"/>
    </w:rPr>
  </w:style>
  <w:style w:type="paragraph" w:customStyle="1" w:styleId="underlined">
    <w:name w:val="underlined"/>
    <w:next w:val="Normal"/>
    <w:link w:val="underlinedChar"/>
    <w:autoRedefine/>
    <w:rsid w:val="009464AD"/>
    <w:pPr>
      <w:contextualSpacing/>
    </w:pPr>
    <w:rPr>
      <w:rFonts w:ascii="Times New Roman" w:eastAsia="Malgun Gothic" w:hAnsi="Times New Roman" w:cs="Times New Roman"/>
      <w:u w:val="single"/>
    </w:rPr>
  </w:style>
  <w:style w:type="character" w:customStyle="1" w:styleId="underlinedChar">
    <w:name w:val="underlined Char"/>
    <w:link w:val="underlined"/>
    <w:rsid w:val="009464AD"/>
    <w:rPr>
      <w:rFonts w:ascii="Times New Roman" w:eastAsia="Malgun Gothic" w:hAnsi="Times New Roman" w:cs="Times New Roman"/>
      <w:u w:val="single"/>
    </w:rPr>
  </w:style>
  <w:style w:type="character" w:customStyle="1" w:styleId="hit">
    <w:name w:val="hit"/>
    <w:rsid w:val="009464AD"/>
  </w:style>
  <w:style w:type="character" w:customStyle="1" w:styleId="verdana">
    <w:name w:val="verdana"/>
    <w:rsid w:val="009464AD"/>
  </w:style>
  <w:style w:type="paragraph" w:customStyle="1" w:styleId="UnderlinedCardText">
    <w:name w:val="Underlined Card Text"/>
    <w:basedOn w:val="Normal"/>
    <w:link w:val="UnderlinedCardTextChar"/>
    <w:qFormat/>
    <w:rsid w:val="009464AD"/>
    <w:pPr>
      <w:spacing w:after="200"/>
      <w:contextualSpacing/>
    </w:pPr>
    <w:rPr>
      <w:rFonts w:ascii="Times New Roman" w:eastAsia="Calibri" w:hAnsi="Times New Roman"/>
      <w:sz w:val="22"/>
      <w:szCs w:val="22"/>
      <w:u w:val="single"/>
    </w:rPr>
  </w:style>
  <w:style w:type="character" w:customStyle="1" w:styleId="UnderlinedCardTextChar">
    <w:name w:val="Underlined Card Text Char"/>
    <w:link w:val="UnderlinedCardText"/>
    <w:rsid w:val="009464AD"/>
    <w:rPr>
      <w:rFonts w:ascii="Times New Roman" w:eastAsia="Calibri" w:hAnsi="Times New Roman" w:cs="Times New Roman"/>
      <w:sz w:val="22"/>
      <w:szCs w:val="22"/>
      <w:u w:val="single"/>
    </w:rPr>
  </w:style>
  <w:style w:type="paragraph" w:styleId="BodyText">
    <w:name w:val="Body Text"/>
    <w:aliases w:val="Text"/>
    <w:basedOn w:val="Normal"/>
    <w:link w:val="BodyTextChar"/>
    <w:rsid w:val="009464AD"/>
    <w:pPr>
      <w:widowControl w:val="0"/>
      <w:suppressAutoHyphens/>
    </w:pPr>
    <w:rPr>
      <w:rFonts w:ascii="Verdana" w:eastAsia="Verdana" w:hAnsi="Verdana"/>
      <w:sz w:val="24"/>
      <w:szCs w:val="20"/>
      <w:lang w:val="x-none" w:eastAsia="x-none"/>
    </w:rPr>
  </w:style>
  <w:style w:type="character" w:customStyle="1" w:styleId="BodyTextChar">
    <w:name w:val="Body Text Char"/>
    <w:aliases w:val="Text Char"/>
    <w:basedOn w:val="DefaultParagraphFont"/>
    <w:link w:val="BodyText"/>
    <w:rsid w:val="009464AD"/>
    <w:rPr>
      <w:rFonts w:ascii="Verdana" w:eastAsia="Verdana" w:hAnsi="Verdana" w:cs="Times New Roman"/>
      <w:szCs w:val="20"/>
      <w:lang w:val="x-none" w:eastAsia="x-none"/>
    </w:rPr>
  </w:style>
  <w:style w:type="paragraph" w:customStyle="1" w:styleId="evidencetext">
    <w:name w:val="evidence text"/>
    <w:basedOn w:val="Normal"/>
    <w:rsid w:val="009464AD"/>
    <w:pPr>
      <w:ind w:left="1008" w:right="720"/>
    </w:pPr>
    <w:rPr>
      <w:rFonts w:ascii="Times New Roman" w:eastAsia="Times New Roman" w:hAnsi="Times New Roman"/>
      <w:color w:val="000000"/>
      <w:sz w:val="16"/>
      <w:szCs w:val="20"/>
    </w:rPr>
  </w:style>
  <w:style w:type="paragraph" w:customStyle="1" w:styleId="Cite2">
    <w:name w:val="Cite 2"/>
    <w:basedOn w:val="Normal"/>
    <w:qFormat/>
    <w:rsid w:val="009464AD"/>
    <w:rPr>
      <w:rFonts w:ascii="Arial" w:eastAsia="Calibri" w:hAnsi="Arial"/>
      <w:b/>
      <w:sz w:val="24"/>
      <w:szCs w:val="22"/>
      <w:u w:val="single"/>
    </w:rPr>
  </w:style>
  <w:style w:type="paragraph" w:customStyle="1" w:styleId="Circle">
    <w:name w:val="Circle"/>
    <w:basedOn w:val="Normal"/>
    <w:link w:val="CircleChar"/>
    <w:rsid w:val="009464AD"/>
    <w:rPr>
      <w:rFonts w:ascii="Times New Roman" w:eastAsia="Times New Roman" w:hAnsi="Times New Roman"/>
      <w:b/>
      <w:sz w:val="24"/>
      <w:szCs w:val="20"/>
      <w:u w:val="words"/>
    </w:rPr>
  </w:style>
  <w:style w:type="character" w:customStyle="1" w:styleId="CircleChar">
    <w:name w:val="Circle Char"/>
    <w:basedOn w:val="DefaultParagraphFont"/>
    <w:link w:val="Circle"/>
    <w:rsid w:val="009464AD"/>
    <w:rPr>
      <w:rFonts w:ascii="Times New Roman" w:eastAsia="Times New Roman" w:hAnsi="Times New Roman" w:cs="Times New Roman"/>
      <w:b/>
      <w:szCs w:val="20"/>
      <w:u w:val="words"/>
    </w:rPr>
  </w:style>
  <w:style w:type="paragraph" w:customStyle="1" w:styleId="Card0">
    <w:name w:val="Card"/>
    <w:basedOn w:val="Normal"/>
    <w:link w:val="CardChar0"/>
    <w:autoRedefine/>
    <w:rsid w:val="009464AD"/>
    <w:rPr>
      <w:rFonts w:ascii="Times New Roman" w:eastAsia="Times New Roman" w:hAnsi="Times New Roman" w:cs="Arial"/>
      <w:bCs/>
      <w:sz w:val="24"/>
      <w:szCs w:val="20"/>
    </w:rPr>
  </w:style>
  <w:style w:type="character" w:customStyle="1" w:styleId="CardChar0">
    <w:name w:val="Card Char"/>
    <w:basedOn w:val="DefaultParagraphFont"/>
    <w:link w:val="Card0"/>
    <w:locked/>
    <w:rsid w:val="009464AD"/>
    <w:rPr>
      <w:rFonts w:ascii="Times New Roman" w:eastAsia="Times New Roman" w:hAnsi="Times New Roman" w:cs="Arial"/>
      <w:bCs/>
      <w:szCs w:val="20"/>
    </w:rPr>
  </w:style>
  <w:style w:type="character" w:customStyle="1" w:styleId="A5">
    <w:name w:val="A5"/>
    <w:uiPriority w:val="99"/>
    <w:rsid w:val="009464AD"/>
    <w:rPr>
      <w:rFonts w:ascii="Times New Roman" w:hAnsi="Times New Roman" w:cs="Times New Roman"/>
      <w:color w:val="000000"/>
      <w:sz w:val="13"/>
      <w:szCs w:val="13"/>
    </w:rPr>
  </w:style>
  <w:style w:type="paragraph" w:styleId="BalloonText">
    <w:name w:val="Balloon Text"/>
    <w:basedOn w:val="Normal"/>
    <w:link w:val="BalloonTextChar"/>
    <w:uiPriority w:val="99"/>
    <w:semiHidden/>
    <w:unhideWhenUsed/>
    <w:rsid w:val="009464AD"/>
    <w:rPr>
      <w:rFonts w:ascii="Lucida Grande" w:eastAsiaTheme="minorHAnsi" w:hAnsi="Lucida Grande" w:cs="Lucida Grande"/>
      <w:szCs w:val="18"/>
    </w:rPr>
  </w:style>
  <w:style w:type="character" w:customStyle="1" w:styleId="BalloonTextChar">
    <w:name w:val="Balloon Text Char"/>
    <w:basedOn w:val="DefaultParagraphFont"/>
    <w:link w:val="BalloonText"/>
    <w:uiPriority w:val="99"/>
    <w:semiHidden/>
    <w:rsid w:val="009464AD"/>
    <w:rPr>
      <w:rFonts w:ascii="Lucida Grande" w:eastAsiaTheme="minorHAnsi" w:hAnsi="Lucida Grande" w:cs="Lucida Grande"/>
      <w:sz w:val="18"/>
      <w:szCs w:val="18"/>
    </w:rPr>
  </w:style>
  <w:style w:type="paragraph" w:customStyle="1" w:styleId="TOC3Char">
    <w:name w:val="TOC 3 Char"/>
    <w:basedOn w:val="Normal"/>
    <w:next w:val="Normal"/>
    <w:rsid w:val="009464AD"/>
    <w:rPr>
      <w:rFonts w:ascii="Times New Roman" w:eastAsia="Times New Roman" w:hAnsi="Times New Roman"/>
      <w:sz w:val="24"/>
      <w:szCs w:val="20"/>
    </w:rPr>
  </w:style>
  <w:style w:type="paragraph" w:customStyle="1" w:styleId="TOC1Char">
    <w:name w:val="TOC 1 Char"/>
    <w:basedOn w:val="Normal"/>
    <w:next w:val="Normal"/>
    <w:rsid w:val="009464AD"/>
    <w:rPr>
      <w:rFonts w:ascii="Times New Roman" w:eastAsia="Times New Roman" w:hAnsi="Times New Roman"/>
      <w:b/>
      <w:sz w:val="24"/>
      <w:szCs w:val="20"/>
    </w:rPr>
  </w:style>
  <w:style w:type="character" w:customStyle="1" w:styleId="CardTextChar0">
    <w:name w:val="Card Text Char"/>
    <w:rsid w:val="009464AD"/>
    <w:rPr>
      <w:rFonts w:ascii="Arial Narrow" w:eastAsia="Calibri" w:hAnsi="Arial Narrow"/>
      <w:sz w:val="16"/>
      <w:szCs w:val="22"/>
      <w:lang w:eastAsia="en-US"/>
    </w:rPr>
  </w:style>
  <w:style w:type="character" w:customStyle="1" w:styleId="AuthorChar">
    <w:name w:val="Author Char"/>
    <w:rsid w:val="009464AD"/>
    <w:rPr>
      <w:b/>
      <w:noProof w:val="0"/>
      <w:sz w:val="22"/>
      <w:lang w:val="en-US" w:eastAsia="en-US" w:bidi="ar-SA"/>
    </w:rPr>
  </w:style>
  <w:style w:type="character" w:customStyle="1" w:styleId="reduce2">
    <w:name w:val="reduce2"/>
    <w:rsid w:val="009464AD"/>
    <w:rPr>
      <w:rFonts w:ascii="Arial" w:hAnsi="Arial" w:cs="Arial"/>
      <w:color w:val="000000"/>
      <w:sz w:val="12"/>
      <w:szCs w:val="22"/>
    </w:rPr>
  </w:style>
  <w:style w:type="character" w:customStyle="1" w:styleId="TagsChar1">
    <w:name w:val="Tags Char1"/>
    <w:rsid w:val="009464AD"/>
    <w:rPr>
      <w:b/>
      <w:noProof w:val="0"/>
      <w:sz w:val="24"/>
      <w:lang w:val="en-US" w:eastAsia="en-US" w:bidi="ar-SA"/>
    </w:rPr>
  </w:style>
  <w:style w:type="character" w:styleId="FollowedHyperlink">
    <w:name w:val="FollowedHyperlink"/>
    <w:basedOn w:val="DefaultParagraphFont"/>
    <w:uiPriority w:val="99"/>
    <w:semiHidden/>
    <w:rsid w:val="009464AD"/>
    <w:rPr>
      <w:color w:val="auto"/>
      <w:u w:val="none"/>
    </w:rPr>
  </w:style>
  <w:style w:type="paragraph" w:customStyle="1" w:styleId="BlockTitle2">
    <w:name w:val="Block Title2"/>
    <w:basedOn w:val="Normal"/>
    <w:next w:val="Normal"/>
    <w:rsid w:val="009464AD"/>
    <w:pPr>
      <w:spacing w:after="240"/>
      <w:jc w:val="center"/>
    </w:pPr>
    <w:rPr>
      <w:rFonts w:ascii="Garamond" w:eastAsiaTheme="minorHAnsi" w:hAnsi="Garamond" w:cs="Calibri"/>
      <w:b/>
      <w:sz w:val="28"/>
      <w:szCs w:val="22"/>
      <w:u w:val="single"/>
    </w:rPr>
  </w:style>
  <w:style w:type="paragraph" w:customStyle="1" w:styleId="BlockTitle">
    <w:name w:val="Block Title"/>
    <w:basedOn w:val="Heading1"/>
    <w:next w:val="Normal"/>
    <w:link w:val="BlockTitleChar"/>
    <w:rsid w:val="009464AD"/>
    <w:pPr>
      <w:spacing w:before="0" w:after="240"/>
      <w:outlineLvl w:val="1"/>
    </w:pPr>
    <w:rPr>
      <w:rFonts w:ascii="Georgia" w:eastAsia="Times New Roman" w:hAnsi="Georgia" w:cs="Times New Roman"/>
      <w:szCs w:val="28"/>
      <w:u w:val="single"/>
    </w:rPr>
  </w:style>
  <w:style w:type="character" w:customStyle="1" w:styleId="BlockTitleChar">
    <w:name w:val="Block Title Char"/>
    <w:link w:val="BlockTitle"/>
    <w:rsid w:val="009464AD"/>
    <w:rPr>
      <w:rFonts w:ascii="Georgia" w:eastAsia="Times New Roman" w:hAnsi="Georgia" w:cs="Times New Roman"/>
      <w:b/>
      <w:bCs/>
      <w:sz w:val="52"/>
      <w:szCs w:val="28"/>
      <w:u w:val="single"/>
    </w:rPr>
  </w:style>
  <w:style w:type="character" w:customStyle="1" w:styleId="EmphasizeThis">
    <w:name w:val="EmphasizeThis"/>
    <w:rsid w:val="009464AD"/>
    <w:rPr>
      <w:rFonts w:ascii="Georgia" w:hAnsi="Georgia"/>
      <w:b/>
      <w:iCs/>
      <w:sz w:val="24"/>
      <w:u w:val="thick"/>
    </w:rPr>
  </w:style>
  <w:style w:type="paragraph" w:customStyle="1" w:styleId="hat">
    <w:name w:val="hat"/>
    <w:basedOn w:val="Normal"/>
    <w:next w:val="Normal"/>
    <w:rsid w:val="009464AD"/>
    <w:pPr>
      <w:spacing w:before="240" w:after="240"/>
      <w:jc w:val="center"/>
      <w:outlineLvl w:val="0"/>
    </w:pPr>
    <w:rPr>
      <w:rFonts w:ascii="Garamond" w:eastAsiaTheme="minorHAnsi" w:hAnsi="Garamond" w:cs="Arial"/>
      <w:b/>
      <w:bCs/>
      <w:sz w:val="32"/>
      <w:u w:val="single"/>
    </w:rPr>
  </w:style>
  <w:style w:type="paragraph" w:customStyle="1" w:styleId="tag0">
    <w:name w:val="%tag"/>
    <w:basedOn w:val="card"/>
    <w:next w:val="Normal"/>
    <w:qFormat/>
    <w:rsid w:val="009464AD"/>
    <w:pPr>
      <w:keepLines/>
      <w:ind w:left="432" w:right="432"/>
      <w:contextualSpacing/>
    </w:pPr>
    <w:rPr>
      <w:rFonts w:eastAsiaTheme="minorHAnsi" w:cs="Arial"/>
      <w:bCs/>
      <w:sz w:val="20"/>
      <w:szCs w:val="22"/>
    </w:rPr>
  </w:style>
  <w:style w:type="character" w:customStyle="1" w:styleId="Debate-CardTagandCite-F6Char">
    <w:name w:val="Debate- Card Tag and Cite- F6 Char"/>
    <w:link w:val="Debate-CardTagandCite-F6"/>
    <w:locked/>
    <w:rsid w:val="009464AD"/>
    <w:rPr>
      <w:rFonts w:ascii="Georgia" w:hAnsi="Georgia"/>
      <w:b/>
    </w:rPr>
  </w:style>
  <w:style w:type="paragraph" w:customStyle="1" w:styleId="Debate-CardTagandCite-F6">
    <w:name w:val="Debate- Card Tag and Cite- F6"/>
    <w:basedOn w:val="Normal"/>
    <w:link w:val="Debate-CardTagandCite-F6Char"/>
    <w:qFormat/>
    <w:rsid w:val="009464AD"/>
    <w:pPr>
      <w:contextualSpacing/>
    </w:pPr>
    <w:rPr>
      <w:rFonts w:cstheme="minorBidi"/>
      <w:b/>
      <w:sz w:val="24"/>
    </w:rPr>
  </w:style>
  <w:style w:type="paragraph" w:customStyle="1" w:styleId="SmallText">
    <w:name w:val="Small Text"/>
    <w:basedOn w:val="Normal"/>
    <w:next w:val="Normal"/>
    <w:link w:val="SmallTextChar"/>
    <w:rsid w:val="009464AD"/>
    <w:rPr>
      <w:rFonts w:ascii="Arial Narrow" w:eastAsiaTheme="minorHAnsi" w:hAnsi="Arial Narrow" w:cs="Calibri"/>
    </w:rPr>
  </w:style>
  <w:style w:type="character" w:customStyle="1" w:styleId="SmallTextChar">
    <w:name w:val="Small Text Char"/>
    <w:link w:val="SmallText"/>
    <w:rsid w:val="009464AD"/>
    <w:rPr>
      <w:rFonts w:ascii="Arial Narrow" w:eastAsiaTheme="minorHAnsi" w:hAnsi="Arial Narrow" w:cs="Calibri"/>
      <w:sz w:val="18"/>
    </w:rPr>
  </w:style>
  <w:style w:type="paragraph" w:customStyle="1" w:styleId="CardTagandCite">
    <w:name w:val="Card Tag and Cite"/>
    <w:basedOn w:val="Normal"/>
    <w:next w:val="Normal"/>
    <w:link w:val="CardTagandCiteChar"/>
    <w:rsid w:val="009464AD"/>
    <w:rPr>
      <w:rFonts w:ascii="Garamond" w:eastAsiaTheme="minorHAnsi" w:hAnsi="Garamond" w:cs="Calibri"/>
      <w:b/>
      <w:sz w:val="26"/>
      <w:szCs w:val="22"/>
    </w:rPr>
  </w:style>
  <w:style w:type="character" w:customStyle="1" w:styleId="CardTagandCiteChar">
    <w:name w:val="Card Tag and Cite Char"/>
    <w:link w:val="CardTagandCite"/>
    <w:rsid w:val="009464AD"/>
    <w:rPr>
      <w:rFonts w:ascii="Garamond" w:eastAsiaTheme="minorHAnsi" w:hAnsi="Garamond" w:cs="Calibri"/>
      <w:b/>
      <w:sz w:val="26"/>
      <w:szCs w:val="22"/>
    </w:rPr>
  </w:style>
  <w:style w:type="character" w:customStyle="1" w:styleId="Box">
    <w:name w:val="Box"/>
    <w:basedOn w:val="DefaultParagraphFont"/>
    <w:qFormat/>
    <w:rsid w:val="009464AD"/>
    <w:rPr>
      <w:b/>
      <w:u w:val="single"/>
      <w:bdr w:val="single" w:sz="4" w:space="0" w:color="auto"/>
    </w:rPr>
  </w:style>
  <w:style w:type="character" w:customStyle="1" w:styleId="boldunderline">
    <w:name w:val="bold underline"/>
    <w:basedOn w:val="underline"/>
    <w:qFormat/>
    <w:rsid w:val="009464AD"/>
    <w:rPr>
      <w:rFonts w:ascii="Georgia" w:hAnsi="Georgia"/>
      <w:b/>
      <w:sz w:val="22"/>
      <w:u w:val="single"/>
    </w:rPr>
  </w:style>
  <w:style w:type="character" w:customStyle="1" w:styleId="CardtextChar1">
    <w:name w:val="Card text Char"/>
    <w:rsid w:val="009464AD"/>
    <w:rPr>
      <w:rFonts w:ascii="Arial Narrow" w:hAnsi="Arial Narrow" w:cs="Times New Roman"/>
      <w:sz w:val="24"/>
      <w:u w:val="single"/>
      <w:lang w:val="en-US" w:eastAsia="en-US"/>
    </w:rPr>
  </w:style>
  <w:style w:type="paragraph" w:customStyle="1" w:styleId="Style4">
    <w:name w:val="Style4"/>
    <w:basedOn w:val="Normal"/>
    <w:rsid w:val="009464AD"/>
    <w:rPr>
      <w:rFonts w:eastAsia="Times New Roman"/>
      <w:sz w:val="22"/>
      <w:u w:val="single"/>
    </w:rPr>
  </w:style>
  <w:style w:type="paragraph" w:customStyle="1" w:styleId="StyleStyle49pt">
    <w:name w:val="Style Style4 + 9 pt"/>
    <w:basedOn w:val="Style4"/>
    <w:link w:val="StyleStyle49ptChar"/>
    <w:rsid w:val="009464AD"/>
  </w:style>
  <w:style w:type="character" w:customStyle="1" w:styleId="StyleStyle49ptChar">
    <w:name w:val="Style Style4 + 9 pt Char"/>
    <w:link w:val="StyleStyle49pt"/>
    <w:rsid w:val="009464AD"/>
    <w:rPr>
      <w:rFonts w:ascii="Georgia" w:eastAsia="Times New Roman" w:hAnsi="Georgia" w:cs="Times New Roman"/>
      <w:sz w:val="22"/>
      <w:u w:val="single"/>
    </w:rPr>
  </w:style>
  <w:style w:type="character" w:customStyle="1" w:styleId="Style9ptUnderline">
    <w:name w:val="Style 9 pt Underline"/>
    <w:rsid w:val="009464AD"/>
    <w:rPr>
      <w:sz w:val="20"/>
      <w:u w:val="single"/>
    </w:rPr>
  </w:style>
  <w:style w:type="character" w:customStyle="1" w:styleId="StyleTimesNewRoman9pt">
    <w:name w:val="Style Times New Roman 9 pt"/>
    <w:rsid w:val="009464AD"/>
    <w:rPr>
      <w:sz w:val="20"/>
    </w:rPr>
  </w:style>
  <w:style w:type="character" w:customStyle="1" w:styleId="Style9ptBoldUnderline">
    <w:name w:val="Style 9 pt Bold Underline"/>
    <w:rsid w:val="009464AD"/>
    <w:rPr>
      <w:b/>
      <w:bCs/>
      <w:sz w:val="20"/>
      <w:u w:val="single"/>
    </w:rPr>
  </w:style>
  <w:style w:type="character" w:customStyle="1" w:styleId="Style9ptItalicUnderline">
    <w:name w:val="Style 9 pt Italic Underline"/>
    <w:rsid w:val="009464AD"/>
    <w:rPr>
      <w:i/>
      <w:iCs/>
      <w:sz w:val="20"/>
      <w:u w:val="single"/>
    </w:rPr>
  </w:style>
  <w:style w:type="character" w:customStyle="1" w:styleId="UnderlineBold">
    <w:name w:val="Underline + Bold"/>
    <w:uiPriority w:val="1"/>
    <w:qFormat/>
    <w:rsid w:val="009464AD"/>
    <w:rPr>
      <w:b/>
      <w:sz w:val="20"/>
      <w:u w:val="single"/>
    </w:rPr>
  </w:style>
  <w:style w:type="paragraph" w:customStyle="1" w:styleId="TagText">
    <w:name w:val="TagText"/>
    <w:basedOn w:val="Normal"/>
    <w:qFormat/>
    <w:rsid w:val="009464AD"/>
    <w:rPr>
      <w:rFonts w:ascii="Calibri" w:eastAsiaTheme="minorHAnsi" w:hAnsi="Calibri" w:cs="Calibri"/>
      <w:b/>
      <w:sz w:val="24"/>
      <w:szCs w:val="22"/>
    </w:rPr>
  </w:style>
  <w:style w:type="paragraph" w:customStyle="1" w:styleId="CardText0">
    <w:name w:val="CardText"/>
    <w:basedOn w:val="Normal"/>
    <w:link w:val="CardTextChar2"/>
    <w:qFormat/>
    <w:rsid w:val="009464AD"/>
    <w:pPr>
      <w:ind w:left="288"/>
    </w:pPr>
    <w:rPr>
      <w:rFonts w:ascii="Times New Roman" w:eastAsiaTheme="minorHAnsi" w:hAnsi="Times New Roman"/>
      <w:sz w:val="22"/>
      <w:szCs w:val="22"/>
    </w:rPr>
  </w:style>
  <w:style w:type="character" w:customStyle="1" w:styleId="CardTextChar2">
    <w:name w:val="CardText Char"/>
    <w:basedOn w:val="DefaultParagraphFont"/>
    <w:link w:val="CardText0"/>
    <w:rsid w:val="009464AD"/>
    <w:rPr>
      <w:rFonts w:ascii="Times New Roman" w:eastAsiaTheme="minorHAnsi" w:hAnsi="Times New Roman" w:cs="Times New Roman"/>
      <w:sz w:val="22"/>
      <w:szCs w:val="22"/>
    </w:rPr>
  </w:style>
  <w:style w:type="paragraph" w:customStyle="1" w:styleId="Tag2">
    <w:name w:val="Tag2"/>
    <w:basedOn w:val="Normal"/>
    <w:qFormat/>
    <w:rsid w:val="009464AD"/>
    <w:pPr>
      <w:widowControl w:val="0"/>
    </w:pPr>
    <w:rPr>
      <w:rFonts w:eastAsiaTheme="minorHAnsi" w:cs="Calibri"/>
      <w:b/>
      <w:sz w:val="22"/>
      <w:szCs w:val="22"/>
    </w:rPr>
  </w:style>
  <w:style w:type="character" w:customStyle="1" w:styleId="apple-style-span">
    <w:name w:val="apple-style-span"/>
    <w:rsid w:val="009464AD"/>
  </w:style>
  <w:style w:type="paragraph" w:customStyle="1" w:styleId="tagCharChar">
    <w:name w:val="tag Char Char"/>
    <w:basedOn w:val="Normal"/>
    <w:link w:val="tagCharCharChar"/>
    <w:rsid w:val="009464AD"/>
    <w:rPr>
      <w:rFonts w:ascii="Arial" w:eastAsia="SimSun" w:hAnsi="Arial"/>
      <w:b/>
      <w:sz w:val="24"/>
      <w:szCs w:val="20"/>
      <w:lang w:eastAsia="zh-TW"/>
    </w:rPr>
  </w:style>
  <w:style w:type="character" w:customStyle="1" w:styleId="tagCharCharChar">
    <w:name w:val="tag Char Char Char"/>
    <w:link w:val="tagCharChar"/>
    <w:rsid w:val="009464AD"/>
    <w:rPr>
      <w:rFonts w:ascii="Arial" w:eastAsia="SimSun" w:hAnsi="Arial" w:cs="Times New Roman"/>
      <w:b/>
      <w:szCs w:val="20"/>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Heading 1 Char Char,Header Char Char Char,Heading 1 Char Char Char Char,Header Char Char Char Char Char,Heading 1 Char Char Char Char Char Char,Header Char Char Char Char Char Char Char,Titles,Heading 1 Char2 Char,Heading 1 Char Char1"/>
    <w:basedOn w:val="Normal"/>
    <w:next w:val="Normal"/>
    <w:link w:val="Heading1Char"/>
    <w:uiPriority w:val="1"/>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Tag and Cite,Heading 21,Hats,TAG,Char2"/>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Char Char Char Char Char Char Char Char"/>
    <w:basedOn w:val="DefaultParagraphFont"/>
    <w:link w:val="Heading1"/>
    <w:uiPriority w:val="1"/>
    <w:rsid w:val="00A35F46"/>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1,Heading 2 Char2 Char2,Heading 2 Char1 Char Char2,Heading 2 Char Char Char Char1,Heading 2 Char Char1 Char1,Tag and Cite Char,Heading 21 Char1,Hats Char,TAG Char2"/>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A35F46"/>
    <w:rPr>
      <w:b w:val="0"/>
      <w:sz w:val="22"/>
      <w:u w:val="single"/>
    </w:rPr>
  </w:style>
  <w:style w:type="paragraph" w:styleId="DocumentMap">
    <w:name w:val="Document Map"/>
    <w:basedOn w:val="Normal"/>
    <w:link w:val="DocumentMapChar"/>
    <w:uiPriority w:val="99"/>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rsid w:val="00A35F46"/>
    <w:rPr>
      <w:rFonts w:ascii="Lucida Grande" w:hAnsi="Lucida Grande" w:cs="Lucida Grande"/>
      <w:sz w:val="18"/>
    </w:rPr>
  </w:style>
  <w:style w:type="paragraph" w:styleId="ListParagraph">
    <w:name w:val="List Paragraph"/>
    <w:basedOn w:val="Normal"/>
    <w:uiPriority w:val="34"/>
    <w:qFormat/>
    <w:rsid w:val="00A35F46"/>
    <w:pPr>
      <w:ind w:left="720"/>
      <w:contextualSpacing/>
    </w:pPr>
  </w:style>
  <w:style w:type="paragraph" w:styleId="Header">
    <w:name w:val="header"/>
    <w:aliases w:val="Header Char Char,Heading 1 Char Char Char,Header Char Char Char Char,Heading 1 Char Char Char Char Char,Header Char Char Char Char Char Char,Heading 1 Char Char Char Char Char Char Char,Header Char Char Char Char Char Char Char Cha"/>
    <w:basedOn w:val="Normal"/>
    <w:link w:val="HeaderChar"/>
    <w:uiPriority w:val="99"/>
    <w:unhideWhenUsed/>
    <w:rsid w:val="00A35F46"/>
    <w:pPr>
      <w:tabs>
        <w:tab w:val="center" w:pos="4320"/>
        <w:tab w:val="right" w:pos="8640"/>
      </w:tabs>
    </w:pPr>
  </w:style>
  <w:style w:type="character" w:customStyle="1" w:styleId="HeaderChar">
    <w:name w:val="Header Char"/>
    <w:aliases w:val="Header Char Char Char1,Heading 1 Char Char Char Char1,Header Char Char Char Char Char1,Heading 1 Char Char Char Char Char Char1,Header Char Char Char Char Char Char Char1,Heading 1 Char Char Char Char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character" w:customStyle="1" w:styleId="il">
    <w:name w:val="il"/>
    <w:rsid w:val="009464AD"/>
  </w:style>
  <w:style w:type="character" w:styleId="IntenseEmphasis">
    <w:name w:val="Intense Emphasis"/>
    <w:aliases w:val="Title Char,UNDERLINE Char"/>
    <w:link w:val="Title"/>
    <w:qFormat/>
    <w:rsid w:val="009464AD"/>
    <w:rPr>
      <w:bCs/>
      <w:u w:val="single"/>
    </w:rPr>
  </w:style>
  <w:style w:type="paragraph" w:styleId="Title">
    <w:name w:val="Title"/>
    <w:aliases w:val="UNDERLINE"/>
    <w:basedOn w:val="Normal"/>
    <w:next w:val="Subtitle"/>
    <w:link w:val="IntenseEmphasis"/>
    <w:qFormat/>
    <w:rsid w:val="009464AD"/>
    <w:pPr>
      <w:spacing w:before="240" w:after="60"/>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9464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9464A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464AD"/>
    <w:rPr>
      <w:rFonts w:asciiTheme="majorHAnsi" w:eastAsiaTheme="majorEastAsia" w:hAnsiTheme="majorHAnsi" w:cstheme="majorBidi"/>
      <w:i/>
      <w:iCs/>
      <w:color w:val="4F81BD" w:themeColor="accent1"/>
      <w:spacing w:val="15"/>
    </w:rPr>
  </w:style>
  <w:style w:type="paragraph" w:customStyle="1" w:styleId="Cards">
    <w:name w:val="Cards"/>
    <w:next w:val="Normal"/>
    <w:link w:val="CardsChar"/>
    <w:qFormat/>
    <w:rsid w:val="009464AD"/>
    <w:pPr>
      <w:widowControl w:val="0"/>
      <w:ind w:left="432" w:right="432"/>
      <w:jc w:val="both"/>
    </w:pPr>
    <w:rPr>
      <w:rFonts w:ascii="Times New Roman" w:eastAsia="Times New Roman" w:hAnsi="Times New Roman" w:cs="Times New Roman"/>
      <w:sz w:val="20"/>
    </w:rPr>
  </w:style>
  <w:style w:type="character" w:customStyle="1" w:styleId="CardsChar">
    <w:name w:val="Cards Char"/>
    <w:link w:val="Cards"/>
    <w:locked/>
    <w:rsid w:val="009464AD"/>
    <w:rPr>
      <w:rFonts w:ascii="Times New Roman" w:eastAsia="Times New Roman" w:hAnsi="Times New Roman" w:cs="Times New Roman"/>
      <w:sz w:val="20"/>
    </w:rPr>
  </w:style>
  <w:style w:type="character" w:customStyle="1" w:styleId="underline">
    <w:name w:val="underline"/>
    <w:link w:val="textbold"/>
    <w:qFormat/>
    <w:rsid w:val="009464AD"/>
    <w:rPr>
      <w:rFonts w:ascii="Georgia" w:hAnsi="Georgia"/>
      <w:b/>
      <w:sz w:val="22"/>
      <w:u w:val="single"/>
    </w:rPr>
  </w:style>
  <w:style w:type="paragraph" w:customStyle="1" w:styleId="textbold">
    <w:name w:val="text bold"/>
    <w:basedOn w:val="Normal"/>
    <w:link w:val="underline"/>
    <w:qFormat/>
    <w:rsid w:val="009464AD"/>
    <w:pPr>
      <w:ind w:left="720"/>
      <w:jc w:val="both"/>
    </w:pPr>
    <w:rPr>
      <w:rFonts w:cstheme="minorBidi"/>
      <w:b/>
      <w:sz w:val="22"/>
      <w:u w:val="single"/>
    </w:rPr>
  </w:style>
  <w:style w:type="paragraph" w:customStyle="1" w:styleId="Nothing">
    <w:name w:val="Nothing"/>
    <w:link w:val="NothingChar"/>
    <w:rsid w:val="009464AD"/>
    <w:pPr>
      <w:jc w:val="both"/>
    </w:pPr>
    <w:rPr>
      <w:rFonts w:ascii="Times New Roman" w:eastAsia="Times New Roman" w:hAnsi="Times New Roman" w:cs="Times New Roman"/>
      <w:sz w:val="20"/>
    </w:rPr>
  </w:style>
  <w:style w:type="character" w:customStyle="1" w:styleId="NothingChar">
    <w:name w:val="Nothing Char"/>
    <w:link w:val="Nothing"/>
    <w:rsid w:val="009464AD"/>
    <w:rPr>
      <w:rFonts w:ascii="Times New Roman" w:eastAsia="Times New Roman" w:hAnsi="Times New Roman" w:cs="Times New Roman"/>
      <w:sz w:val="20"/>
    </w:rPr>
  </w:style>
  <w:style w:type="character" w:customStyle="1" w:styleId="CardsFont12pt">
    <w:name w:val="Cards + Font 12pt"/>
    <w:uiPriority w:val="1"/>
    <w:rsid w:val="009464AD"/>
    <w:rPr>
      <w:rFonts w:ascii="Times New Roman" w:hAnsi="Times New Roman"/>
      <w:sz w:val="24"/>
      <w:szCs w:val="24"/>
      <w:u w:val="single"/>
      <w:lang w:val="en-US" w:eastAsia="en-US" w:bidi="ar-SA"/>
    </w:rPr>
  </w:style>
  <w:style w:type="character" w:customStyle="1" w:styleId="CardsHighlight">
    <w:name w:val="Cards Highlight"/>
    <w:uiPriority w:val="1"/>
    <w:rsid w:val="009464AD"/>
    <w:rPr>
      <w:rFonts w:ascii="Times New Roman" w:hAnsi="Times New Roman"/>
      <w:sz w:val="24"/>
      <w:u w:val="single"/>
      <w:bdr w:val="none" w:sz="0" w:space="0" w:color="auto"/>
      <w:shd w:val="clear" w:color="auto" w:fill="00FFFF"/>
    </w:rPr>
  </w:style>
  <w:style w:type="paragraph" w:customStyle="1" w:styleId="tag">
    <w:name w:val="tag"/>
    <w:aliases w:val="No Spacing7,No Spacing1111"/>
    <w:basedOn w:val="Normal"/>
    <w:link w:val="tagChar"/>
    <w:qFormat/>
    <w:rsid w:val="009464AD"/>
    <w:rPr>
      <w:rFonts w:ascii="Times New Roman" w:eastAsia="Times New Roman" w:hAnsi="Times New Roman"/>
      <w:b/>
      <w:sz w:val="20"/>
      <w:szCs w:val="20"/>
    </w:rPr>
  </w:style>
  <w:style w:type="character" w:customStyle="1" w:styleId="tagChar">
    <w:name w:val="tag Char"/>
    <w:aliases w:val="Heading 2 Char1 Char Char Char Char,TAG Char,Heading 2 Char2 Char Char,Heading 2 Char1 Char Char Char1,Heading 2 Char Char1 Char Char,Heading 2 Char2 Char1,Heading 2 Char1 Char Char1,TAG Char Char,TAG Char1"/>
    <w:basedOn w:val="DefaultParagraphFont"/>
    <w:link w:val="tag"/>
    <w:qFormat/>
    <w:locked/>
    <w:rsid w:val="009464AD"/>
    <w:rPr>
      <w:rFonts w:ascii="Times New Roman" w:eastAsia="Times New Roman" w:hAnsi="Times New Roman" w:cs="Times New Roman"/>
      <w:b/>
      <w:sz w:val="20"/>
      <w:szCs w:val="20"/>
    </w:rPr>
  </w:style>
  <w:style w:type="character" w:customStyle="1" w:styleId="Style1">
    <w:name w:val="Style1"/>
    <w:basedOn w:val="DefaultParagraphFont"/>
    <w:rsid w:val="009464AD"/>
    <w:rPr>
      <w:u w:val="single"/>
    </w:rPr>
  </w:style>
  <w:style w:type="character" w:customStyle="1" w:styleId="text">
    <w:name w:val="text"/>
    <w:basedOn w:val="DefaultParagraphFont"/>
    <w:rsid w:val="009464AD"/>
  </w:style>
  <w:style w:type="character" w:customStyle="1" w:styleId="Style1Char1">
    <w:name w:val="Style1 Char1"/>
    <w:basedOn w:val="DefaultParagraphFont"/>
    <w:rsid w:val="009464AD"/>
    <w:rPr>
      <w:rFonts w:ascii="Book Antiqua" w:hAnsi="Book Antiqua"/>
      <w:sz w:val="16"/>
      <w:szCs w:val="16"/>
      <w:lang w:val="en-US" w:eastAsia="en-US" w:bidi="ar-SA"/>
    </w:rPr>
  </w:style>
  <w:style w:type="character" w:customStyle="1" w:styleId="Style2Char1">
    <w:name w:val="Style2 Char1"/>
    <w:basedOn w:val="DefaultParagraphFont"/>
    <w:rsid w:val="009464AD"/>
    <w:rPr>
      <w:rFonts w:ascii="Book Antiqua" w:hAnsi="Book Antiqua"/>
      <w:szCs w:val="24"/>
      <w:u w:val="thick"/>
      <w:lang w:val="en-US" w:eastAsia="en-US" w:bidi="ar-SA"/>
    </w:rPr>
  </w:style>
  <w:style w:type="character" w:customStyle="1" w:styleId="text21">
    <w:name w:val="text21"/>
    <w:basedOn w:val="DefaultParagraphFont"/>
    <w:rsid w:val="009464AD"/>
  </w:style>
  <w:style w:type="character" w:customStyle="1" w:styleId="text9">
    <w:name w:val="text9"/>
    <w:basedOn w:val="DefaultParagraphFont"/>
    <w:rsid w:val="009464AD"/>
  </w:style>
  <w:style w:type="character" w:customStyle="1" w:styleId="Style1Char">
    <w:name w:val="Style1 Char"/>
    <w:rsid w:val="009464AD"/>
    <w:rPr>
      <w:sz w:val="14"/>
      <w:szCs w:val="14"/>
      <w:lang w:val="en-US" w:eastAsia="en-US" w:bidi="ar-SA"/>
    </w:rPr>
  </w:style>
  <w:style w:type="character" w:customStyle="1" w:styleId="StyleBold">
    <w:name w:val="Style Bold"/>
    <w:basedOn w:val="DefaultParagraphFont"/>
    <w:uiPriority w:val="9"/>
    <w:semiHidden/>
    <w:rsid w:val="009464AD"/>
    <w:rPr>
      <w:b/>
      <w:bCs/>
    </w:rPr>
  </w:style>
  <w:style w:type="paragraph" w:styleId="TOC1">
    <w:name w:val="toc 1"/>
    <w:aliases w:val="Index Basic"/>
    <w:basedOn w:val="Normal"/>
    <w:next w:val="Normal"/>
    <w:autoRedefine/>
    <w:rsid w:val="009464AD"/>
    <w:pPr>
      <w:spacing w:before="120" w:after="120"/>
    </w:pPr>
    <w:rPr>
      <w:rFonts w:ascii="Times New Roman" w:eastAsia="Times New Roman" w:hAnsi="Times New Roman"/>
      <w:b/>
      <w:sz w:val="24"/>
      <w:szCs w:val="20"/>
      <w:u w:val="single"/>
    </w:rPr>
  </w:style>
  <w:style w:type="paragraph" w:styleId="TOC3">
    <w:name w:val="toc 3"/>
    <w:basedOn w:val="Normal"/>
    <w:next w:val="Normal"/>
    <w:autoRedefine/>
    <w:rsid w:val="009464AD"/>
    <w:pPr>
      <w:ind w:left="400"/>
    </w:pPr>
    <w:rPr>
      <w:rFonts w:ascii="Times New Roman" w:eastAsia="Times New Roman" w:hAnsi="Times New Roman"/>
      <w:sz w:val="24"/>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9464AD"/>
    <w:rPr>
      <w:rFonts w:ascii="Times" w:hAnsi="Times" w:cs="Times New Roman"/>
      <w:sz w:val="20"/>
      <w:szCs w:val="20"/>
    </w:rPr>
  </w:style>
  <w:style w:type="character" w:customStyle="1" w:styleId="UnderlineNon-bold">
    <w:name w:val="Underline Non - bold"/>
    <w:basedOn w:val="DefaultParagraphFont"/>
    <w:rsid w:val="009464AD"/>
    <w:rPr>
      <w:rFonts w:ascii="Times New Roman" w:hAnsi="Times New Roman"/>
      <w:iCs/>
      <w:sz w:val="22"/>
      <w:u w:val="single"/>
    </w:rPr>
  </w:style>
  <w:style w:type="paragraph" w:customStyle="1" w:styleId="citenon-bold">
    <w:name w:val="cite non-bold"/>
    <w:basedOn w:val="Normal"/>
    <w:link w:val="citenon-boldChar"/>
    <w:rsid w:val="009464AD"/>
    <w:rPr>
      <w:rFonts w:ascii="Times New Roman" w:eastAsia="Times New Roman" w:hAnsi="Times New Roman"/>
      <w:sz w:val="16"/>
      <w:szCs w:val="20"/>
    </w:rPr>
  </w:style>
  <w:style w:type="character" w:customStyle="1" w:styleId="citenon-boldChar">
    <w:name w:val="cite non-bold Char"/>
    <w:link w:val="citenon-bold"/>
    <w:locked/>
    <w:rsid w:val="009464AD"/>
    <w:rPr>
      <w:rFonts w:ascii="Times New Roman" w:eastAsia="Times New Roman" w:hAnsi="Times New Roman" w:cs="Times New Roman"/>
      <w:sz w:val="16"/>
      <w:szCs w:val="20"/>
    </w:rPr>
  </w:style>
  <w:style w:type="character" w:customStyle="1" w:styleId="metad">
    <w:name w:val="metad"/>
    <w:rsid w:val="009464AD"/>
  </w:style>
  <w:style w:type="character" w:customStyle="1" w:styleId="BoldUnderlineChar">
    <w:name w:val="Bold Underline Char"/>
    <w:rsid w:val="009464AD"/>
    <w:rPr>
      <w:rFonts w:ascii="Arial Narrow" w:eastAsia="Calibri" w:hAnsi="Arial Narrow" w:cs="Times New Roman"/>
      <w:b/>
      <w:szCs w:val="22"/>
      <w:u w:val="thick"/>
    </w:rPr>
  </w:style>
  <w:style w:type="character" w:customStyle="1" w:styleId="CiteChar">
    <w:name w:val="Cite Char"/>
    <w:aliases w:val="cite_tag Char,Char Char Char Char1 Char,Char Char Char Char1 Char Char,Char Char Char Char1 Char Char1, Char Char Char Char1 Char,Heading 2 Char Char,Taglines Char Char,Heading 21 Char, Cha"/>
    <w:qFormat/>
    <w:rsid w:val="009464AD"/>
    <w:rPr>
      <w:rFonts w:ascii="Arial Narrow" w:eastAsia="Calibri" w:hAnsi="Arial Narrow"/>
      <w:b/>
      <w:sz w:val="24"/>
      <w:szCs w:val="22"/>
      <w:u w:val="thick"/>
    </w:rPr>
  </w:style>
  <w:style w:type="paragraph" w:customStyle="1" w:styleId="Cites">
    <w:name w:val="Cites"/>
    <w:next w:val="Cards"/>
    <w:link w:val="CitesChar"/>
    <w:rsid w:val="009464AD"/>
    <w:pPr>
      <w:widowControl w:val="0"/>
      <w:outlineLvl w:val="2"/>
    </w:pPr>
    <w:rPr>
      <w:rFonts w:ascii="Times New Roman" w:eastAsia="Times New Roman" w:hAnsi="Times New Roman" w:cs="Times New Roman"/>
    </w:rPr>
  </w:style>
  <w:style w:type="character" w:customStyle="1" w:styleId="CitesChar">
    <w:name w:val="Cites Char"/>
    <w:link w:val="Cites"/>
    <w:rsid w:val="009464AD"/>
    <w:rPr>
      <w:rFonts w:ascii="Times New Roman" w:eastAsia="Times New Roman" w:hAnsi="Times New Roman" w:cs="Times New Roman"/>
    </w:rPr>
  </w:style>
  <w:style w:type="paragraph" w:customStyle="1" w:styleId="Tags">
    <w:name w:val="Tags"/>
    <w:next w:val="Nothing"/>
    <w:link w:val="TagsChar"/>
    <w:qFormat/>
    <w:rsid w:val="009464AD"/>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9464AD"/>
    <w:rPr>
      <w:rFonts w:ascii="Times New Roman" w:eastAsia="Times New Roman" w:hAnsi="Times New Roman" w:cs="Times New Roman"/>
      <w:b/>
    </w:rPr>
  </w:style>
  <w:style w:type="character" w:customStyle="1" w:styleId="justify1">
    <w:name w:val="justify1"/>
    <w:rsid w:val="009464AD"/>
  </w:style>
  <w:style w:type="character" w:customStyle="1" w:styleId="Author-Date">
    <w:name w:val="Author-Date"/>
    <w:rsid w:val="009464AD"/>
    <w:rPr>
      <w:b/>
      <w:bCs w:val="0"/>
      <w:sz w:val="24"/>
    </w:rPr>
  </w:style>
  <w:style w:type="character" w:styleId="HTMLCite">
    <w:name w:val="HTML Cite"/>
    <w:uiPriority w:val="99"/>
    <w:rsid w:val="009464AD"/>
    <w:rPr>
      <w:i/>
      <w:iCs/>
    </w:rPr>
  </w:style>
  <w:style w:type="character" w:customStyle="1" w:styleId="slug-pub-date">
    <w:name w:val="slug-pub-date"/>
    <w:basedOn w:val="DefaultParagraphFont"/>
    <w:rsid w:val="009464AD"/>
  </w:style>
  <w:style w:type="character" w:customStyle="1" w:styleId="slug-vol">
    <w:name w:val="slug-vol"/>
    <w:basedOn w:val="DefaultParagraphFont"/>
    <w:rsid w:val="009464AD"/>
  </w:style>
  <w:style w:type="character" w:customStyle="1" w:styleId="slug-issue">
    <w:name w:val="slug-issue"/>
    <w:basedOn w:val="DefaultParagraphFont"/>
    <w:rsid w:val="009464AD"/>
  </w:style>
  <w:style w:type="character" w:customStyle="1" w:styleId="slug-pages">
    <w:name w:val="slug-pages"/>
    <w:basedOn w:val="DefaultParagraphFont"/>
    <w:rsid w:val="009464AD"/>
  </w:style>
  <w:style w:type="character" w:customStyle="1" w:styleId="StyleTimesNewRoman12ptBold">
    <w:name w:val="Style Times New Roman 12 pt Bold"/>
    <w:rsid w:val="009464AD"/>
    <w:rPr>
      <w:rFonts w:ascii="Times New Roman" w:hAnsi="Times New Roman"/>
      <w:b/>
      <w:bCs/>
      <w:sz w:val="24"/>
    </w:rPr>
  </w:style>
  <w:style w:type="character" w:customStyle="1" w:styleId="cardtextChar">
    <w:name w:val="card text Char"/>
    <w:basedOn w:val="DefaultParagraphFont"/>
    <w:link w:val="cardtext"/>
    <w:locked/>
    <w:rsid w:val="009464AD"/>
    <w:rPr>
      <w:rFonts w:ascii="Calibri" w:hAnsi="Calibri" w:cs="Calibri"/>
    </w:rPr>
  </w:style>
  <w:style w:type="paragraph" w:customStyle="1" w:styleId="cardtext">
    <w:name w:val="card text"/>
    <w:basedOn w:val="Normal"/>
    <w:link w:val="cardtextChar"/>
    <w:qFormat/>
    <w:rsid w:val="009464AD"/>
    <w:pPr>
      <w:ind w:left="288" w:right="288"/>
    </w:pPr>
    <w:rPr>
      <w:rFonts w:ascii="Calibri" w:hAnsi="Calibri" w:cs="Calibri"/>
      <w:sz w:val="24"/>
    </w:rPr>
  </w:style>
  <w:style w:type="paragraph" w:customStyle="1" w:styleId="underlined">
    <w:name w:val="underlined"/>
    <w:next w:val="Normal"/>
    <w:link w:val="underlinedChar"/>
    <w:autoRedefine/>
    <w:rsid w:val="009464AD"/>
    <w:pPr>
      <w:contextualSpacing/>
    </w:pPr>
    <w:rPr>
      <w:rFonts w:ascii="Times New Roman" w:eastAsia="Malgun Gothic" w:hAnsi="Times New Roman" w:cs="Times New Roman"/>
      <w:u w:val="single"/>
    </w:rPr>
  </w:style>
  <w:style w:type="character" w:customStyle="1" w:styleId="underlinedChar">
    <w:name w:val="underlined Char"/>
    <w:link w:val="underlined"/>
    <w:rsid w:val="009464AD"/>
    <w:rPr>
      <w:rFonts w:ascii="Times New Roman" w:eastAsia="Malgun Gothic" w:hAnsi="Times New Roman" w:cs="Times New Roman"/>
      <w:u w:val="single"/>
    </w:rPr>
  </w:style>
  <w:style w:type="character" w:customStyle="1" w:styleId="hit">
    <w:name w:val="hit"/>
    <w:rsid w:val="009464AD"/>
  </w:style>
  <w:style w:type="character" w:customStyle="1" w:styleId="verdana">
    <w:name w:val="verdana"/>
    <w:rsid w:val="009464AD"/>
  </w:style>
  <w:style w:type="paragraph" w:customStyle="1" w:styleId="UnderlinedCardText">
    <w:name w:val="Underlined Card Text"/>
    <w:basedOn w:val="Normal"/>
    <w:link w:val="UnderlinedCardTextChar"/>
    <w:qFormat/>
    <w:rsid w:val="009464AD"/>
    <w:pPr>
      <w:spacing w:after="200"/>
      <w:contextualSpacing/>
    </w:pPr>
    <w:rPr>
      <w:rFonts w:ascii="Times New Roman" w:eastAsia="Calibri" w:hAnsi="Times New Roman"/>
      <w:sz w:val="22"/>
      <w:szCs w:val="22"/>
      <w:u w:val="single"/>
    </w:rPr>
  </w:style>
  <w:style w:type="character" w:customStyle="1" w:styleId="UnderlinedCardTextChar">
    <w:name w:val="Underlined Card Text Char"/>
    <w:link w:val="UnderlinedCardText"/>
    <w:rsid w:val="009464AD"/>
    <w:rPr>
      <w:rFonts w:ascii="Times New Roman" w:eastAsia="Calibri" w:hAnsi="Times New Roman" w:cs="Times New Roman"/>
      <w:sz w:val="22"/>
      <w:szCs w:val="22"/>
      <w:u w:val="single"/>
    </w:rPr>
  </w:style>
  <w:style w:type="paragraph" w:styleId="BodyText">
    <w:name w:val="Body Text"/>
    <w:aliases w:val="Text"/>
    <w:basedOn w:val="Normal"/>
    <w:link w:val="BodyTextChar"/>
    <w:rsid w:val="009464AD"/>
    <w:pPr>
      <w:widowControl w:val="0"/>
      <w:suppressAutoHyphens/>
    </w:pPr>
    <w:rPr>
      <w:rFonts w:ascii="Verdana" w:eastAsia="Verdana" w:hAnsi="Verdana"/>
      <w:sz w:val="24"/>
      <w:szCs w:val="20"/>
      <w:lang w:val="x-none" w:eastAsia="x-none"/>
    </w:rPr>
  </w:style>
  <w:style w:type="character" w:customStyle="1" w:styleId="BodyTextChar">
    <w:name w:val="Body Text Char"/>
    <w:aliases w:val="Text Char"/>
    <w:basedOn w:val="DefaultParagraphFont"/>
    <w:link w:val="BodyText"/>
    <w:rsid w:val="009464AD"/>
    <w:rPr>
      <w:rFonts w:ascii="Verdana" w:eastAsia="Verdana" w:hAnsi="Verdana" w:cs="Times New Roman"/>
      <w:szCs w:val="20"/>
      <w:lang w:val="x-none" w:eastAsia="x-none"/>
    </w:rPr>
  </w:style>
  <w:style w:type="paragraph" w:customStyle="1" w:styleId="evidencetext">
    <w:name w:val="evidence text"/>
    <w:basedOn w:val="Normal"/>
    <w:rsid w:val="009464AD"/>
    <w:pPr>
      <w:ind w:left="1008" w:right="720"/>
    </w:pPr>
    <w:rPr>
      <w:rFonts w:ascii="Times New Roman" w:eastAsia="Times New Roman" w:hAnsi="Times New Roman"/>
      <w:color w:val="000000"/>
      <w:sz w:val="16"/>
      <w:szCs w:val="20"/>
    </w:rPr>
  </w:style>
  <w:style w:type="paragraph" w:customStyle="1" w:styleId="Cite2">
    <w:name w:val="Cite 2"/>
    <w:basedOn w:val="Normal"/>
    <w:qFormat/>
    <w:rsid w:val="009464AD"/>
    <w:rPr>
      <w:rFonts w:ascii="Arial" w:eastAsia="Calibri" w:hAnsi="Arial"/>
      <w:b/>
      <w:sz w:val="24"/>
      <w:szCs w:val="22"/>
      <w:u w:val="single"/>
    </w:rPr>
  </w:style>
  <w:style w:type="paragraph" w:customStyle="1" w:styleId="Circle">
    <w:name w:val="Circle"/>
    <w:basedOn w:val="Normal"/>
    <w:link w:val="CircleChar"/>
    <w:rsid w:val="009464AD"/>
    <w:rPr>
      <w:rFonts w:ascii="Times New Roman" w:eastAsia="Times New Roman" w:hAnsi="Times New Roman"/>
      <w:b/>
      <w:sz w:val="24"/>
      <w:szCs w:val="20"/>
      <w:u w:val="words"/>
    </w:rPr>
  </w:style>
  <w:style w:type="character" w:customStyle="1" w:styleId="CircleChar">
    <w:name w:val="Circle Char"/>
    <w:basedOn w:val="DefaultParagraphFont"/>
    <w:link w:val="Circle"/>
    <w:rsid w:val="009464AD"/>
    <w:rPr>
      <w:rFonts w:ascii="Times New Roman" w:eastAsia="Times New Roman" w:hAnsi="Times New Roman" w:cs="Times New Roman"/>
      <w:b/>
      <w:szCs w:val="20"/>
      <w:u w:val="words"/>
    </w:rPr>
  </w:style>
  <w:style w:type="paragraph" w:customStyle="1" w:styleId="Card0">
    <w:name w:val="Card"/>
    <w:basedOn w:val="Normal"/>
    <w:link w:val="CardChar0"/>
    <w:autoRedefine/>
    <w:rsid w:val="009464AD"/>
    <w:rPr>
      <w:rFonts w:ascii="Times New Roman" w:eastAsia="Times New Roman" w:hAnsi="Times New Roman" w:cs="Arial"/>
      <w:bCs/>
      <w:sz w:val="24"/>
      <w:szCs w:val="20"/>
    </w:rPr>
  </w:style>
  <w:style w:type="character" w:customStyle="1" w:styleId="CardChar0">
    <w:name w:val="Card Char"/>
    <w:basedOn w:val="DefaultParagraphFont"/>
    <w:link w:val="Card0"/>
    <w:locked/>
    <w:rsid w:val="009464AD"/>
    <w:rPr>
      <w:rFonts w:ascii="Times New Roman" w:eastAsia="Times New Roman" w:hAnsi="Times New Roman" w:cs="Arial"/>
      <w:bCs/>
      <w:szCs w:val="20"/>
    </w:rPr>
  </w:style>
  <w:style w:type="character" w:customStyle="1" w:styleId="A5">
    <w:name w:val="A5"/>
    <w:uiPriority w:val="99"/>
    <w:rsid w:val="009464AD"/>
    <w:rPr>
      <w:rFonts w:ascii="Times New Roman" w:hAnsi="Times New Roman" w:cs="Times New Roman"/>
      <w:color w:val="000000"/>
      <w:sz w:val="13"/>
      <w:szCs w:val="13"/>
    </w:rPr>
  </w:style>
  <w:style w:type="paragraph" w:styleId="BalloonText">
    <w:name w:val="Balloon Text"/>
    <w:basedOn w:val="Normal"/>
    <w:link w:val="BalloonTextChar"/>
    <w:uiPriority w:val="99"/>
    <w:semiHidden/>
    <w:unhideWhenUsed/>
    <w:rsid w:val="009464AD"/>
    <w:rPr>
      <w:rFonts w:ascii="Lucida Grande" w:eastAsiaTheme="minorHAnsi" w:hAnsi="Lucida Grande" w:cs="Lucida Grande"/>
      <w:szCs w:val="18"/>
    </w:rPr>
  </w:style>
  <w:style w:type="character" w:customStyle="1" w:styleId="BalloonTextChar">
    <w:name w:val="Balloon Text Char"/>
    <w:basedOn w:val="DefaultParagraphFont"/>
    <w:link w:val="BalloonText"/>
    <w:uiPriority w:val="99"/>
    <w:semiHidden/>
    <w:rsid w:val="009464AD"/>
    <w:rPr>
      <w:rFonts w:ascii="Lucida Grande" w:eastAsiaTheme="minorHAnsi" w:hAnsi="Lucida Grande" w:cs="Lucida Grande"/>
      <w:sz w:val="18"/>
      <w:szCs w:val="18"/>
    </w:rPr>
  </w:style>
  <w:style w:type="paragraph" w:customStyle="1" w:styleId="TOC3Char">
    <w:name w:val="TOC 3 Char"/>
    <w:basedOn w:val="Normal"/>
    <w:next w:val="Normal"/>
    <w:rsid w:val="009464AD"/>
    <w:rPr>
      <w:rFonts w:ascii="Times New Roman" w:eastAsia="Times New Roman" w:hAnsi="Times New Roman"/>
      <w:sz w:val="24"/>
      <w:szCs w:val="20"/>
    </w:rPr>
  </w:style>
  <w:style w:type="paragraph" w:customStyle="1" w:styleId="TOC1Char">
    <w:name w:val="TOC 1 Char"/>
    <w:basedOn w:val="Normal"/>
    <w:next w:val="Normal"/>
    <w:rsid w:val="009464AD"/>
    <w:rPr>
      <w:rFonts w:ascii="Times New Roman" w:eastAsia="Times New Roman" w:hAnsi="Times New Roman"/>
      <w:b/>
      <w:sz w:val="24"/>
      <w:szCs w:val="20"/>
    </w:rPr>
  </w:style>
  <w:style w:type="character" w:customStyle="1" w:styleId="CardTextChar0">
    <w:name w:val="Card Text Char"/>
    <w:rsid w:val="009464AD"/>
    <w:rPr>
      <w:rFonts w:ascii="Arial Narrow" w:eastAsia="Calibri" w:hAnsi="Arial Narrow"/>
      <w:sz w:val="16"/>
      <w:szCs w:val="22"/>
      <w:lang w:eastAsia="en-US"/>
    </w:rPr>
  </w:style>
  <w:style w:type="character" w:customStyle="1" w:styleId="AuthorChar">
    <w:name w:val="Author Char"/>
    <w:rsid w:val="009464AD"/>
    <w:rPr>
      <w:b/>
      <w:noProof w:val="0"/>
      <w:sz w:val="22"/>
      <w:lang w:val="en-US" w:eastAsia="en-US" w:bidi="ar-SA"/>
    </w:rPr>
  </w:style>
  <w:style w:type="character" w:customStyle="1" w:styleId="reduce2">
    <w:name w:val="reduce2"/>
    <w:rsid w:val="009464AD"/>
    <w:rPr>
      <w:rFonts w:ascii="Arial" w:hAnsi="Arial" w:cs="Arial"/>
      <w:color w:val="000000"/>
      <w:sz w:val="12"/>
      <w:szCs w:val="22"/>
    </w:rPr>
  </w:style>
  <w:style w:type="character" w:customStyle="1" w:styleId="TagsChar1">
    <w:name w:val="Tags Char1"/>
    <w:rsid w:val="009464AD"/>
    <w:rPr>
      <w:b/>
      <w:noProof w:val="0"/>
      <w:sz w:val="24"/>
      <w:lang w:val="en-US" w:eastAsia="en-US" w:bidi="ar-SA"/>
    </w:rPr>
  </w:style>
  <w:style w:type="character" w:styleId="FollowedHyperlink">
    <w:name w:val="FollowedHyperlink"/>
    <w:basedOn w:val="DefaultParagraphFont"/>
    <w:uiPriority w:val="99"/>
    <w:semiHidden/>
    <w:rsid w:val="009464AD"/>
    <w:rPr>
      <w:color w:val="auto"/>
      <w:u w:val="none"/>
    </w:rPr>
  </w:style>
  <w:style w:type="paragraph" w:customStyle="1" w:styleId="BlockTitle2">
    <w:name w:val="Block Title2"/>
    <w:basedOn w:val="Normal"/>
    <w:next w:val="Normal"/>
    <w:rsid w:val="009464AD"/>
    <w:pPr>
      <w:spacing w:after="240"/>
      <w:jc w:val="center"/>
    </w:pPr>
    <w:rPr>
      <w:rFonts w:ascii="Garamond" w:eastAsiaTheme="minorHAnsi" w:hAnsi="Garamond" w:cs="Calibri"/>
      <w:b/>
      <w:sz w:val="28"/>
      <w:szCs w:val="22"/>
      <w:u w:val="single"/>
    </w:rPr>
  </w:style>
  <w:style w:type="paragraph" w:customStyle="1" w:styleId="BlockTitle">
    <w:name w:val="Block Title"/>
    <w:basedOn w:val="Heading1"/>
    <w:next w:val="Normal"/>
    <w:link w:val="BlockTitleChar"/>
    <w:rsid w:val="009464AD"/>
    <w:pPr>
      <w:spacing w:before="0" w:after="240"/>
      <w:outlineLvl w:val="1"/>
    </w:pPr>
    <w:rPr>
      <w:rFonts w:ascii="Georgia" w:eastAsia="Times New Roman" w:hAnsi="Georgia" w:cs="Times New Roman"/>
      <w:szCs w:val="28"/>
      <w:u w:val="single"/>
    </w:rPr>
  </w:style>
  <w:style w:type="character" w:customStyle="1" w:styleId="BlockTitleChar">
    <w:name w:val="Block Title Char"/>
    <w:link w:val="BlockTitle"/>
    <w:rsid w:val="009464AD"/>
    <w:rPr>
      <w:rFonts w:ascii="Georgia" w:eastAsia="Times New Roman" w:hAnsi="Georgia" w:cs="Times New Roman"/>
      <w:b/>
      <w:bCs/>
      <w:sz w:val="52"/>
      <w:szCs w:val="28"/>
      <w:u w:val="single"/>
    </w:rPr>
  </w:style>
  <w:style w:type="character" w:customStyle="1" w:styleId="EmphasizeThis">
    <w:name w:val="EmphasizeThis"/>
    <w:rsid w:val="009464AD"/>
    <w:rPr>
      <w:rFonts w:ascii="Georgia" w:hAnsi="Georgia"/>
      <w:b/>
      <w:iCs/>
      <w:sz w:val="24"/>
      <w:u w:val="thick"/>
    </w:rPr>
  </w:style>
  <w:style w:type="paragraph" w:customStyle="1" w:styleId="hat">
    <w:name w:val="hat"/>
    <w:basedOn w:val="Normal"/>
    <w:next w:val="Normal"/>
    <w:rsid w:val="009464AD"/>
    <w:pPr>
      <w:spacing w:before="240" w:after="240"/>
      <w:jc w:val="center"/>
      <w:outlineLvl w:val="0"/>
    </w:pPr>
    <w:rPr>
      <w:rFonts w:ascii="Garamond" w:eastAsiaTheme="minorHAnsi" w:hAnsi="Garamond" w:cs="Arial"/>
      <w:b/>
      <w:bCs/>
      <w:sz w:val="32"/>
      <w:u w:val="single"/>
    </w:rPr>
  </w:style>
  <w:style w:type="paragraph" w:customStyle="1" w:styleId="tag0">
    <w:name w:val="%tag"/>
    <w:basedOn w:val="card"/>
    <w:next w:val="Normal"/>
    <w:qFormat/>
    <w:rsid w:val="009464AD"/>
    <w:pPr>
      <w:keepLines/>
      <w:ind w:left="432" w:right="432"/>
      <w:contextualSpacing/>
    </w:pPr>
    <w:rPr>
      <w:rFonts w:eastAsiaTheme="minorHAnsi" w:cs="Arial"/>
      <w:bCs/>
      <w:sz w:val="20"/>
      <w:szCs w:val="22"/>
    </w:rPr>
  </w:style>
  <w:style w:type="character" w:customStyle="1" w:styleId="Debate-CardTagandCite-F6Char">
    <w:name w:val="Debate- Card Tag and Cite- F6 Char"/>
    <w:link w:val="Debate-CardTagandCite-F6"/>
    <w:locked/>
    <w:rsid w:val="009464AD"/>
    <w:rPr>
      <w:rFonts w:ascii="Georgia" w:hAnsi="Georgia"/>
      <w:b/>
    </w:rPr>
  </w:style>
  <w:style w:type="paragraph" w:customStyle="1" w:styleId="Debate-CardTagandCite-F6">
    <w:name w:val="Debate- Card Tag and Cite- F6"/>
    <w:basedOn w:val="Normal"/>
    <w:link w:val="Debate-CardTagandCite-F6Char"/>
    <w:qFormat/>
    <w:rsid w:val="009464AD"/>
    <w:pPr>
      <w:contextualSpacing/>
    </w:pPr>
    <w:rPr>
      <w:rFonts w:cstheme="minorBidi"/>
      <w:b/>
      <w:sz w:val="24"/>
    </w:rPr>
  </w:style>
  <w:style w:type="paragraph" w:customStyle="1" w:styleId="SmallText">
    <w:name w:val="Small Text"/>
    <w:basedOn w:val="Normal"/>
    <w:next w:val="Normal"/>
    <w:link w:val="SmallTextChar"/>
    <w:rsid w:val="009464AD"/>
    <w:rPr>
      <w:rFonts w:ascii="Arial Narrow" w:eastAsiaTheme="minorHAnsi" w:hAnsi="Arial Narrow" w:cs="Calibri"/>
    </w:rPr>
  </w:style>
  <w:style w:type="character" w:customStyle="1" w:styleId="SmallTextChar">
    <w:name w:val="Small Text Char"/>
    <w:link w:val="SmallText"/>
    <w:rsid w:val="009464AD"/>
    <w:rPr>
      <w:rFonts w:ascii="Arial Narrow" w:eastAsiaTheme="minorHAnsi" w:hAnsi="Arial Narrow" w:cs="Calibri"/>
      <w:sz w:val="18"/>
    </w:rPr>
  </w:style>
  <w:style w:type="paragraph" w:customStyle="1" w:styleId="CardTagandCite">
    <w:name w:val="Card Tag and Cite"/>
    <w:basedOn w:val="Normal"/>
    <w:next w:val="Normal"/>
    <w:link w:val="CardTagandCiteChar"/>
    <w:rsid w:val="009464AD"/>
    <w:rPr>
      <w:rFonts w:ascii="Garamond" w:eastAsiaTheme="minorHAnsi" w:hAnsi="Garamond" w:cs="Calibri"/>
      <w:b/>
      <w:sz w:val="26"/>
      <w:szCs w:val="22"/>
    </w:rPr>
  </w:style>
  <w:style w:type="character" w:customStyle="1" w:styleId="CardTagandCiteChar">
    <w:name w:val="Card Tag and Cite Char"/>
    <w:link w:val="CardTagandCite"/>
    <w:rsid w:val="009464AD"/>
    <w:rPr>
      <w:rFonts w:ascii="Garamond" w:eastAsiaTheme="minorHAnsi" w:hAnsi="Garamond" w:cs="Calibri"/>
      <w:b/>
      <w:sz w:val="26"/>
      <w:szCs w:val="22"/>
    </w:rPr>
  </w:style>
  <w:style w:type="character" w:customStyle="1" w:styleId="Box">
    <w:name w:val="Box"/>
    <w:basedOn w:val="DefaultParagraphFont"/>
    <w:qFormat/>
    <w:rsid w:val="009464AD"/>
    <w:rPr>
      <w:b/>
      <w:u w:val="single"/>
      <w:bdr w:val="single" w:sz="4" w:space="0" w:color="auto"/>
    </w:rPr>
  </w:style>
  <w:style w:type="character" w:customStyle="1" w:styleId="boldunderline">
    <w:name w:val="bold underline"/>
    <w:basedOn w:val="underline"/>
    <w:qFormat/>
    <w:rsid w:val="009464AD"/>
    <w:rPr>
      <w:rFonts w:ascii="Georgia" w:hAnsi="Georgia"/>
      <w:b/>
      <w:sz w:val="22"/>
      <w:u w:val="single"/>
    </w:rPr>
  </w:style>
  <w:style w:type="character" w:customStyle="1" w:styleId="CardtextChar1">
    <w:name w:val="Card text Char"/>
    <w:rsid w:val="009464AD"/>
    <w:rPr>
      <w:rFonts w:ascii="Arial Narrow" w:hAnsi="Arial Narrow" w:cs="Times New Roman"/>
      <w:sz w:val="24"/>
      <w:u w:val="single"/>
      <w:lang w:val="en-US" w:eastAsia="en-US"/>
    </w:rPr>
  </w:style>
  <w:style w:type="paragraph" w:customStyle="1" w:styleId="Style4">
    <w:name w:val="Style4"/>
    <w:basedOn w:val="Normal"/>
    <w:rsid w:val="009464AD"/>
    <w:rPr>
      <w:rFonts w:eastAsia="Times New Roman"/>
      <w:sz w:val="22"/>
      <w:u w:val="single"/>
    </w:rPr>
  </w:style>
  <w:style w:type="paragraph" w:customStyle="1" w:styleId="StyleStyle49pt">
    <w:name w:val="Style Style4 + 9 pt"/>
    <w:basedOn w:val="Style4"/>
    <w:link w:val="StyleStyle49ptChar"/>
    <w:rsid w:val="009464AD"/>
  </w:style>
  <w:style w:type="character" w:customStyle="1" w:styleId="StyleStyle49ptChar">
    <w:name w:val="Style Style4 + 9 pt Char"/>
    <w:link w:val="StyleStyle49pt"/>
    <w:rsid w:val="009464AD"/>
    <w:rPr>
      <w:rFonts w:ascii="Georgia" w:eastAsia="Times New Roman" w:hAnsi="Georgia" w:cs="Times New Roman"/>
      <w:sz w:val="22"/>
      <w:u w:val="single"/>
    </w:rPr>
  </w:style>
  <w:style w:type="character" w:customStyle="1" w:styleId="Style9ptUnderline">
    <w:name w:val="Style 9 pt Underline"/>
    <w:rsid w:val="009464AD"/>
    <w:rPr>
      <w:sz w:val="20"/>
      <w:u w:val="single"/>
    </w:rPr>
  </w:style>
  <w:style w:type="character" w:customStyle="1" w:styleId="StyleTimesNewRoman9pt">
    <w:name w:val="Style Times New Roman 9 pt"/>
    <w:rsid w:val="009464AD"/>
    <w:rPr>
      <w:sz w:val="20"/>
    </w:rPr>
  </w:style>
  <w:style w:type="character" w:customStyle="1" w:styleId="Style9ptBoldUnderline">
    <w:name w:val="Style 9 pt Bold Underline"/>
    <w:rsid w:val="009464AD"/>
    <w:rPr>
      <w:b/>
      <w:bCs/>
      <w:sz w:val="20"/>
      <w:u w:val="single"/>
    </w:rPr>
  </w:style>
  <w:style w:type="character" w:customStyle="1" w:styleId="Style9ptItalicUnderline">
    <w:name w:val="Style 9 pt Italic Underline"/>
    <w:rsid w:val="009464AD"/>
    <w:rPr>
      <w:i/>
      <w:iCs/>
      <w:sz w:val="20"/>
      <w:u w:val="single"/>
    </w:rPr>
  </w:style>
  <w:style w:type="character" w:customStyle="1" w:styleId="UnderlineBold">
    <w:name w:val="Underline + Bold"/>
    <w:uiPriority w:val="1"/>
    <w:qFormat/>
    <w:rsid w:val="009464AD"/>
    <w:rPr>
      <w:b/>
      <w:sz w:val="20"/>
      <w:u w:val="single"/>
    </w:rPr>
  </w:style>
  <w:style w:type="paragraph" w:customStyle="1" w:styleId="TagText">
    <w:name w:val="TagText"/>
    <w:basedOn w:val="Normal"/>
    <w:qFormat/>
    <w:rsid w:val="009464AD"/>
    <w:rPr>
      <w:rFonts w:ascii="Calibri" w:eastAsiaTheme="minorHAnsi" w:hAnsi="Calibri" w:cs="Calibri"/>
      <w:b/>
      <w:sz w:val="24"/>
      <w:szCs w:val="22"/>
    </w:rPr>
  </w:style>
  <w:style w:type="paragraph" w:customStyle="1" w:styleId="CardText0">
    <w:name w:val="CardText"/>
    <w:basedOn w:val="Normal"/>
    <w:link w:val="CardTextChar2"/>
    <w:qFormat/>
    <w:rsid w:val="009464AD"/>
    <w:pPr>
      <w:ind w:left="288"/>
    </w:pPr>
    <w:rPr>
      <w:rFonts w:ascii="Times New Roman" w:eastAsiaTheme="minorHAnsi" w:hAnsi="Times New Roman"/>
      <w:sz w:val="22"/>
      <w:szCs w:val="22"/>
    </w:rPr>
  </w:style>
  <w:style w:type="character" w:customStyle="1" w:styleId="CardTextChar2">
    <w:name w:val="CardText Char"/>
    <w:basedOn w:val="DefaultParagraphFont"/>
    <w:link w:val="CardText0"/>
    <w:rsid w:val="009464AD"/>
    <w:rPr>
      <w:rFonts w:ascii="Times New Roman" w:eastAsiaTheme="minorHAnsi" w:hAnsi="Times New Roman" w:cs="Times New Roman"/>
      <w:sz w:val="22"/>
      <w:szCs w:val="22"/>
    </w:rPr>
  </w:style>
  <w:style w:type="paragraph" w:customStyle="1" w:styleId="Tag2">
    <w:name w:val="Tag2"/>
    <w:basedOn w:val="Normal"/>
    <w:qFormat/>
    <w:rsid w:val="009464AD"/>
    <w:pPr>
      <w:widowControl w:val="0"/>
    </w:pPr>
    <w:rPr>
      <w:rFonts w:eastAsiaTheme="minorHAnsi" w:cs="Calibri"/>
      <w:b/>
      <w:sz w:val="22"/>
      <w:szCs w:val="22"/>
    </w:rPr>
  </w:style>
  <w:style w:type="character" w:customStyle="1" w:styleId="apple-style-span">
    <w:name w:val="apple-style-span"/>
    <w:rsid w:val="009464AD"/>
  </w:style>
  <w:style w:type="paragraph" w:customStyle="1" w:styleId="tagCharChar">
    <w:name w:val="tag Char Char"/>
    <w:basedOn w:val="Normal"/>
    <w:link w:val="tagCharCharChar"/>
    <w:rsid w:val="009464AD"/>
    <w:rPr>
      <w:rFonts w:ascii="Arial" w:eastAsia="SimSun" w:hAnsi="Arial"/>
      <w:b/>
      <w:sz w:val="24"/>
      <w:szCs w:val="20"/>
      <w:lang w:eastAsia="zh-TW"/>
    </w:rPr>
  </w:style>
  <w:style w:type="character" w:customStyle="1" w:styleId="tagCharCharChar">
    <w:name w:val="tag Char Char Char"/>
    <w:link w:val="tagCharChar"/>
    <w:rsid w:val="009464AD"/>
    <w:rPr>
      <w:rFonts w:ascii="Arial" w:eastAsia="SimSun" w:hAnsi="Arial" w:cs="Times New Roman"/>
      <w:b/>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shingtonpost.com/blogs/right-turn/post/obamas-cuba-appeasement/2011/03/29/gIQAjuL2tL_blog.html" TargetMode="External"/><Relationship Id="rId12" Type="http://schemas.openxmlformats.org/officeDocument/2006/relationships/hyperlink" Target="http://www.latimes.com/news/world/worldnow/la-fg-wn-cuba-us-terror-list-20130502,0,2494970.story" TargetMode="External"/><Relationship Id="rId13" Type="http://schemas.openxmlformats.org/officeDocument/2006/relationships/hyperlink" Target="http://www.fed.cuhk.edu.hk/~lchang/material/Evolutionary/Developmental/Greene-KantSoul.pdf" TargetMode="External"/><Relationship Id="rId14" Type="http://schemas.openxmlformats.org/officeDocument/2006/relationships/hyperlink" Target="http://www.freetrade.org/node/681" TargetMode="External"/><Relationship Id="rId15" Type="http://schemas.openxmlformats.org/officeDocument/2006/relationships/hyperlink" Target="http://www.freetrade.org/node/681" TargetMode="External"/><Relationship Id="rId16" Type="http://schemas.openxmlformats.org/officeDocument/2006/relationships/hyperlink" Target="http://www.cato.org/pub_display.php?pub_id=5133" TargetMode="External"/><Relationship Id="rId17" Type="http://schemas.openxmlformats.org/officeDocument/2006/relationships/hyperlink" Target="http://www.democracyinamericas.org/blog-post/la-times-political-calculus-keeps-cuba-on-u-s-list-of-terror-sponsor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tic.mil/cgi-bin/GetTRDoc?Location=U2&amp;doc=GetTRDoc.pdf&amp;AD=ADA342695" TargetMode="External"/><Relationship Id="rId9" Type="http://schemas.openxmlformats.org/officeDocument/2006/relationships/hyperlink" Target="http://web.ebscohost.com.turing.library.northwestern.edu/ehost/detail?sid=1b56e6b4-ade2-4052-9114-7d107fdbd019%40sessionmgr12&amp;vid=2&amp;hid=24&amp;bdata=JnNpdGU9ZWhvc3QtbGl2ZQ%3d%3d" TargetMode="External"/><Relationship Id="rId10" Type="http://schemas.openxmlformats.org/officeDocument/2006/relationships/hyperlink" Target="http://www.au.af.mil/au/awc/awcgate/usmc/ceto/when_devils_walk_the_eart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52</Pages>
  <Words>34901</Words>
  <Characters>198937</Characters>
  <Application>Microsoft Macintosh Word</Application>
  <DocSecurity>0</DocSecurity>
  <Lines>1657</Lines>
  <Paragraphs>466</Paragraphs>
  <ScaleCrop>false</ScaleCrop>
  <Company>Whitman College</Company>
  <LinksUpToDate>false</LinksUpToDate>
  <CharactersWithSpaces>233372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2014-01-11T18:32:00Z</dcterms:created>
  <dcterms:modified xsi:type="dcterms:W3CDTF">2014-01-11T18:32:00Z</dcterms:modified>
</cp:coreProperties>
</file>